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3de" w14:textId="f58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кодексіне (Ерекше бөлім) нотариат мәселелері бойынша толықтыру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сәуірдегі N 360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15 тамыздағы N 899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Қазақстан Республикасы Парламентінің Мәжілісіндегі "Қазақстан Республикасының Азаматтық кодексіне (Ерекше бөлім) нотариат мәселелері бойынша толықтыру енгізу туралы" Қазақстан Республикасы Заңының жобасы Қазақстан Республикасының Парламентінен қайтарылып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