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86fb" w14:textId="34c8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ядролық зерттеулер институты" халықаралық үкіметаралық ұйымына Қазақстан Республикасының үлестік жарна төлеуінің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2003 жылғы 22 сәуірдегі N 383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министрлігінің "Қазақстан Республикасының ұлттық ядролық орталығы" республикалық мемлекеттік кәсіпорны "Ядролық физика институты" еншілес мемлекеттік кәсіпорынның жауапты сақтауында тұрған 13Я "Ява" қондырғысын 1992 жылғы 18 наурыз-2002 жылғы 1 қаңтар кезеңі үшін Қазақстан Республикасының үлестік жарнасын төлеу есебіне "Біріккен ядролық зерттеулер институты" халықаралық үкіметаралық ұйымына (Дубна қаласы, Ресей Федерациясы) 5 636 600 (бес миллион алты жүз отыз алты мың алты жүз) АҚШ долларына баламалы баға бойынша беру туралы Қазақстан Республикасы Энергетика және минералдық ресурстар министрлігінің ұсынысына келісім берілсін.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министрлігі Қазақстан Республикасы Қаржы министрлігінің Мемлекеттік мүлік және жекешелендіру комитетімен бірлесіп 13Я "Ява" қондырғысын беру жөніндегі қажетті іс-шараларды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