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9ce7" w14:textId="9579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28 шілдедегі N 1033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25 сәуірдегі N 402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электр энергетикасы саласын басқарудың құрылымын қайта құру туралы" Қазақстан Республикасы Министрлер Кабинетінің 1995 жылғы 28 шілдедегі N 1033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үшінші абзацы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