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8a5a" w14:textId="cf78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нормативтік құқықтық кесiмдердi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28 сәуірдегі N 407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шiлдедегі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Мемлекеттiк ветеринариялық-санитариялық бақылау және қадағалау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2) Жануарларға және адамдар денсаулығына ерекше қауiп төндiретiн жануарлар, жануарлардан алынатын өнiмдер мен шикiзаттарды мiндеттi түрде алып қою және жою не оларды алып қоюсыз мiндеттi түрде залалсыздандыру (зарарсыздандыру) және қайта өңдеу </w:t>
      </w:r>
      <w:r>
        <w:rPr>
          <w:rFonts w:ascii="Times New Roman"/>
          <w:b w:val="false"/>
          <w:i w:val="false"/>
          <w:color w:val="000000"/>
          <w:sz w:val="28"/>
        </w:rPr>
        <w:t>ережесi</w:t>
      </w:r>
      <w:r>
        <w:rPr>
          <w:rFonts w:ascii="Times New Roman"/>
          <w:b w:val="false"/>
          <w:i w:val="false"/>
          <w:color w:val="000000"/>
          <w:sz w:val="28"/>
        </w:rPr>
        <w:t xml:space="preserve">; </w:t>
      </w:r>
      <w:r>
        <w:br/>
      </w:r>
      <w:r>
        <w:rPr>
          <w:rFonts w:ascii="Times New Roman"/>
          <w:b w:val="false"/>
          <w:i w:val="false"/>
          <w:color w:val="000000"/>
          <w:sz w:val="28"/>
        </w:rPr>
        <w:t>
      3)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w:t>
      </w:r>
      <w:r>
        <w:rPr>
          <w:rFonts w:ascii="Times New Roman"/>
          <w:b w:val="false"/>
          <w:i w:val="false"/>
          <w:color w:val="000000"/>
          <w:sz w:val="28"/>
        </w:rPr>
        <w:t>шарттары</w:t>
      </w:r>
      <w:r>
        <w:rPr>
          <w:rFonts w:ascii="Times New Roman"/>
          <w:b w:val="false"/>
          <w:i w:val="false"/>
          <w:color w:val="000000"/>
          <w:sz w:val="28"/>
        </w:rPr>
        <w:t>;</w:t>
      </w:r>
      <w:r>
        <w:br/>
      </w:r>
      <w:r>
        <w:rPr>
          <w:rFonts w:ascii="Times New Roman"/>
          <w:b w:val="false"/>
          <w:i w:val="false"/>
          <w:color w:val="000000"/>
          <w:sz w:val="28"/>
        </w:rPr>
        <w:t>
      4)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жануарлардың аса қауiптi ауруларының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5) Алдын алу, диагностикасы және жойылуы бюджет қаражаты есебiнен жүзеге асырылатын жануарлардың аса қауiптi ауруларының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6)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7)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пункттерiн ұйымдастыру </w:t>
      </w:r>
      <w:r>
        <w:rPr>
          <w:rFonts w:ascii="Times New Roman"/>
          <w:b w:val="false"/>
          <w:i w:val="false"/>
          <w:color w:val="000000"/>
          <w:sz w:val="28"/>
        </w:rPr>
        <w:t>ережесі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2009.09.11 </w:t>
      </w:r>
      <w:r>
        <w:rPr>
          <w:rFonts w:ascii="Times New Roman"/>
          <w:b w:val="false"/>
          <w:i w:val="false"/>
          <w:color w:val="000000"/>
          <w:sz w:val="28"/>
        </w:rPr>
        <w:t>N 1359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2012.03.07 </w:t>
      </w:r>
      <w:r>
        <w:rPr>
          <w:rFonts w:ascii="Times New Roman"/>
          <w:b w:val="false"/>
          <w:i w:val="false"/>
          <w:color w:val="000000"/>
          <w:sz w:val="28"/>
        </w:rPr>
        <w:t>N 301</w:t>
      </w:r>
      <w:r>
        <w:rPr>
          <w:rFonts w:ascii="Times New Roman"/>
          <w:b w:val="false"/>
          <w:i w:val="false"/>
          <w:color w:val="ff0000"/>
          <w:sz w:val="28"/>
        </w:rPr>
        <w:t xml:space="preserve"> (ресми жарияланған күнінен бастап қолданысқа енгізіледі), 2012.09.05 </w:t>
      </w:r>
      <w:r>
        <w:rPr>
          <w:rFonts w:ascii="Times New Roman"/>
          <w:b w:val="false"/>
          <w:i w:val="false"/>
          <w:color w:val="000000"/>
          <w:sz w:val="28"/>
        </w:rPr>
        <w:t>N 1146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cәуipдегі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Мемлекеттік ветеринариялық-санитариялық бақылау және қадағалау туралы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2012.09.05 </w:t>
      </w:r>
      <w:r>
        <w:rPr>
          <w:rFonts w:ascii="Times New Roman"/>
          <w:b w:val="false"/>
          <w:i w:val="false"/>
          <w:color w:val="ff0000"/>
          <w:sz w:val="28"/>
        </w:rPr>
        <w:t>N 1146</w:t>
      </w:r>
      <w:r>
        <w:rPr>
          <w:rFonts w:ascii="Times New Roman"/>
          <w:b w:val="false"/>
          <w:i w:val="false"/>
          <w:color w:val="ff0000"/>
          <w:sz w:val="28"/>
        </w:rPr>
        <w:t xml:space="preserve">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Мемлекеттiк ветеринариялық-санитариялық бақылау және қадағалау туралы ереже (бұдан әрi – Ереже) «Ветеринария туралы» Қазақстан Республикасының 2002 жылғы 10 шiлдедегi Заңының 14-бабының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әзiрлендi және Қазақстан Республикасының аумағында мемлекеттiк ветеринариялық-санитариялық бақылауды және қадағалауды ұйымдастыру және жүзеге асыру жөнiндегi негiзгi мәселелердi регламенттейдi.</w:t>
      </w:r>
      <w:r>
        <w:br/>
      </w:r>
      <w:r>
        <w:rPr>
          <w:rFonts w:ascii="Times New Roman"/>
          <w:b w:val="false"/>
          <w:i w:val="false"/>
          <w:color w:val="000000"/>
          <w:sz w:val="28"/>
        </w:rPr>
        <w:t>
</w:t>
      </w:r>
      <w:r>
        <w:rPr>
          <w:rFonts w:ascii="Times New Roman"/>
          <w:b w:val="false"/>
          <w:i w:val="false"/>
          <w:color w:val="000000"/>
          <w:sz w:val="28"/>
        </w:rPr>
        <w:t>
      2. Ережеде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ветеринария саласындағы уәкiлеттi мемлекеттiк органның ведомствосы (бұдан әрi – ведомство) – ветеринария саласындағы уәкiлеттi мемлекеттiк органның мемлекеттiк ветеринариялық-санитариялық бақылауды және қадағалауды жүзеге асыратын комитеті;</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бөлімшелері – тиісті әкімшілік-аумақтық бірліктерде орналасқан аумақтық бөлімшелер (облыс, аудан, облыс немесе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3. Мемлекеттiк ветеринариялық-санитариялық бақылаудың және қадағалаудың негiзгi мақсаттары:</w:t>
      </w:r>
      <w:r>
        <w:br/>
      </w:r>
      <w:r>
        <w:rPr>
          <w:rFonts w:ascii="Times New Roman"/>
          <w:b w:val="false"/>
          <w:i w:val="false"/>
          <w:color w:val="000000"/>
          <w:sz w:val="28"/>
        </w:rPr>
        <w:t>
</w:t>
      </w:r>
      <w:r>
        <w:rPr>
          <w:rFonts w:ascii="Times New Roman"/>
          <w:b w:val="false"/>
          <w:i w:val="false"/>
          <w:color w:val="000000"/>
          <w:sz w:val="28"/>
        </w:rPr>
        <w:t>
      1) жануарлардың жұқпалы ауруларының, оның iшiнде жануарлар мен адамдарға ортақ аурулардың алдын алу;</w:t>
      </w:r>
      <w:r>
        <w:br/>
      </w:r>
      <w:r>
        <w:rPr>
          <w:rFonts w:ascii="Times New Roman"/>
          <w:b w:val="false"/>
          <w:i w:val="false"/>
          <w:color w:val="000000"/>
          <w:sz w:val="28"/>
        </w:rPr>
        <w:t>
</w:t>
      </w:r>
      <w:r>
        <w:rPr>
          <w:rFonts w:ascii="Times New Roman"/>
          <w:b w:val="false"/>
          <w:i w:val="false"/>
          <w:color w:val="000000"/>
          <w:sz w:val="28"/>
        </w:rPr>
        <w:t>
      2) мемлекеттiк ветеринариялық-санитариялық бақылау және қадағалау объектiлерiнiң ветеринариялық-санитариялық қауiпсiздiгiн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ветеринария саласындағы заңнамасын бұзуды болдырмау, анықтау, жолын кесу және жою.</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мемлекеттiк ветеринариялық-санитариялық бақылауды және қадағалауды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1) аумақтық бөлiмшелерi, оның iшiнде ветеринариялық бақылау бекеттерi бар ведомство;</w:t>
      </w:r>
      <w:r>
        <w:br/>
      </w:r>
      <w:r>
        <w:rPr>
          <w:rFonts w:ascii="Times New Roman"/>
          <w:b w:val="false"/>
          <w:i w:val="false"/>
          <w:color w:val="000000"/>
          <w:sz w:val="28"/>
        </w:rPr>
        <w:t>
</w:t>
      </w:r>
      <w:r>
        <w:rPr>
          <w:rFonts w:ascii="Times New Roman"/>
          <w:b w:val="false"/>
          <w:i w:val="false"/>
          <w:color w:val="000000"/>
          <w:sz w:val="28"/>
        </w:rPr>
        <w:t>
      2) мемлекеттiк органдардың жануарларды ұстайтын және пайдаланатын ветеринариялық бөлiмшелерi болып табылады.</w:t>
      </w:r>
    </w:p>
    <w:bookmarkEnd w:id="4"/>
    <w:bookmarkStart w:name="z19" w:id="5"/>
    <w:p>
      <w:pPr>
        <w:spacing w:after="0"/>
        <w:ind w:left="0"/>
        <w:jc w:val="left"/>
      </w:pPr>
      <w:r>
        <w:rPr>
          <w:rFonts w:ascii="Times New Roman"/>
          <w:b/>
          <w:i w:val="false"/>
          <w:color w:val="000000"/>
        </w:rPr>
        <w:t xml:space="preserve"> 
2.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w:t>
      </w:r>
    </w:p>
    <w:bookmarkEnd w:id="5"/>
    <w:bookmarkStart w:name="z20" w:id="6"/>
    <w:p>
      <w:pPr>
        <w:spacing w:after="0"/>
        <w:ind w:left="0"/>
        <w:jc w:val="both"/>
      </w:pPr>
      <w:r>
        <w:rPr>
          <w:rFonts w:ascii="Times New Roman"/>
          <w:b w:val="false"/>
          <w:i w:val="false"/>
          <w:color w:val="000000"/>
          <w:sz w:val="28"/>
        </w:rPr>
        <w:t>
      5. Қазақстан Республикасында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мемлекеттiк ветеринариялық-санитариялық инспекторы және оның орынбасарлары;</w:t>
      </w:r>
      <w:r>
        <w:br/>
      </w:r>
      <w:r>
        <w:rPr>
          <w:rFonts w:ascii="Times New Roman"/>
          <w:b w:val="false"/>
          <w:i w:val="false"/>
          <w:color w:val="000000"/>
          <w:sz w:val="28"/>
        </w:rPr>
        <w:t>
</w:t>
      </w:r>
      <w:r>
        <w:rPr>
          <w:rFonts w:ascii="Times New Roman"/>
          <w:b w:val="false"/>
          <w:i w:val="false"/>
          <w:color w:val="000000"/>
          <w:sz w:val="28"/>
        </w:rPr>
        <w:t>
      2) ведомствоның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3) ведомствоның аумақтық бөлiмшелерiнiң бас мемлекеттiк ветеринариялық-санитариялық инспекторлары және олардың орынбасарлары;</w:t>
      </w:r>
      <w:r>
        <w:br/>
      </w:r>
      <w:r>
        <w:rPr>
          <w:rFonts w:ascii="Times New Roman"/>
          <w:b w:val="false"/>
          <w:i w:val="false"/>
          <w:color w:val="000000"/>
          <w:sz w:val="28"/>
        </w:rPr>
        <w:t>
</w:t>
      </w:r>
      <w:r>
        <w:rPr>
          <w:rFonts w:ascii="Times New Roman"/>
          <w:b w:val="false"/>
          <w:i w:val="false"/>
          <w:color w:val="000000"/>
          <w:sz w:val="28"/>
        </w:rPr>
        <w:t>
      4) ведомствоның аумақтық бөлiмшелерiнiң, оның iшiнде ветеринариялық бақылау бекеттерiнiң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5) iшкi сауда объектiлерiнiң және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объектiлерiнiң, сондай-ақ ветеринариялық препараттарды, жемшөп пен жемшөп қоспаларын өндiру, сақтау және өткiзу жөнiндегi ұйымдардың мемлекеттiк ветеринариялық-санитариялық инспекторлары;</w:t>
      </w:r>
      <w:r>
        <w:br/>
      </w:r>
      <w:r>
        <w:rPr>
          <w:rFonts w:ascii="Times New Roman"/>
          <w:b w:val="false"/>
          <w:i w:val="false"/>
          <w:color w:val="000000"/>
          <w:sz w:val="28"/>
        </w:rPr>
        <w:t>
</w:t>
      </w:r>
      <w:r>
        <w:rPr>
          <w:rFonts w:ascii="Times New Roman"/>
          <w:b w:val="false"/>
          <w:i w:val="false"/>
          <w:color w:val="000000"/>
          <w:sz w:val="28"/>
        </w:rPr>
        <w:t>
      6) жануарларды ұстайтын және пайдаланатын мемлекеттiк органдардың ветеринариялық бөлiмшелерiнiң басшылары және олардың тиiстi мемлекеттiк органдарға тиесiлi мемлекеттiк ветеринариялық-санитариялық бақылау және қадағалау объектiлерiн мемлекеттiк ветеринариялық-санитариялық бақылауды және қадағалауды жүзеге асыратын орынбасарлары жүзеге асырады.</w:t>
      </w:r>
      <w:r>
        <w:br/>
      </w:r>
      <w:r>
        <w:rPr>
          <w:rFonts w:ascii="Times New Roman"/>
          <w:b w:val="false"/>
          <w:i w:val="false"/>
          <w:color w:val="000000"/>
          <w:sz w:val="28"/>
        </w:rPr>
        <w:t>
</w:t>
      </w:r>
      <w:r>
        <w:rPr>
          <w:rFonts w:ascii="Times New Roman"/>
          <w:b w:val="false"/>
          <w:i w:val="false"/>
          <w:color w:val="000000"/>
          <w:sz w:val="28"/>
        </w:rPr>
        <w:t>
      6. Ветеринария саласындағы уәкiлеттi мемлекеттiк органның басшысы ведомство басшысына «Қазақстан Республикасының Бас мемлекеттiк ветеринариялық-санитариялық инспекторы» деген арнайы атау беруге құқылы.</w:t>
      </w:r>
      <w:r>
        <w:br/>
      </w:r>
      <w:r>
        <w:rPr>
          <w:rFonts w:ascii="Times New Roman"/>
          <w:b w:val="false"/>
          <w:i w:val="false"/>
          <w:color w:val="000000"/>
          <w:sz w:val="28"/>
        </w:rPr>
        <w:t>
</w:t>
      </w:r>
      <w:r>
        <w:rPr>
          <w:rFonts w:ascii="Times New Roman"/>
          <w:b w:val="false"/>
          <w:i w:val="false"/>
          <w:color w:val="000000"/>
          <w:sz w:val="28"/>
        </w:rPr>
        <w:t>
      Ведомствоның басшысы «Қазақстан Республикасының Бас мемлекеттiк ветеринариялық-санитариялық инспекторының орынбасары» деген арнайы атаулар беруге, ал аумақтық ведомство бөлiмшелерiнiң мемлекеттiк әкiмшiлiк қызметшiлерiнiң тиiстi лауазымдарына «бас мемлекеттiк ветеринариялық-санитариялық инспектор» және «бас мемлекеттiк ветеринариялық-санитариялық инспектордың орынбасары» деген арнайы атаулар беруге құқылы.</w:t>
      </w:r>
      <w:r>
        <w:br/>
      </w:r>
      <w:r>
        <w:rPr>
          <w:rFonts w:ascii="Times New Roman"/>
          <w:b w:val="false"/>
          <w:i w:val="false"/>
          <w:color w:val="000000"/>
          <w:sz w:val="28"/>
        </w:rPr>
        <w:t>
</w:t>
      </w:r>
      <w:r>
        <w:rPr>
          <w:rFonts w:ascii="Times New Roman"/>
          <w:b w:val="false"/>
          <w:i w:val="false"/>
          <w:color w:val="000000"/>
          <w:sz w:val="28"/>
        </w:rPr>
        <w:t>
      Мемлекеттiк ветеринариялық-санитариялық бақылауды және қадағалауды тiкелей жүзеге асыратын ведомствоның өзге лауазымды адамдары мемлекеттiк ветеринариялық-санитариялық инспекторлар болып табылады.</w:t>
      </w:r>
      <w:r>
        <w:br/>
      </w:r>
      <w:r>
        <w:rPr>
          <w:rFonts w:ascii="Times New Roman"/>
          <w:b w:val="false"/>
          <w:i w:val="false"/>
          <w:color w:val="000000"/>
          <w:sz w:val="28"/>
        </w:rPr>
        <w:t>
</w:t>
      </w:r>
      <w:r>
        <w:rPr>
          <w:rFonts w:ascii="Times New Roman"/>
          <w:b w:val="false"/>
          <w:i w:val="false"/>
          <w:color w:val="000000"/>
          <w:sz w:val="28"/>
        </w:rPr>
        <w:t>
      7. Бас мемлекеттiк ветеринариялық-санитариялық инспекторлардың және олардың орынбасарларының өзiнiң мемлекеттiк тiлдегi атауы бар мөрi, белгiленген үлгiдегi бланкiлерi бар.</w:t>
      </w:r>
    </w:p>
    <w:bookmarkEnd w:id="6"/>
    <w:bookmarkStart w:name="z29" w:id="7"/>
    <w:p>
      <w:pPr>
        <w:spacing w:after="0"/>
        <w:ind w:left="0"/>
        <w:jc w:val="left"/>
      </w:pPr>
      <w:r>
        <w:rPr>
          <w:rFonts w:ascii="Times New Roman"/>
          <w:b/>
          <w:i w:val="false"/>
          <w:color w:val="000000"/>
        </w:rPr>
        <w:t xml:space="preserve"> 
3. Қазақстан Республикасында мемлекеттiк ветеринариялық-санитариялық бақылауды және қадағалауды жүзеге асыру тәртiбi</w:t>
      </w:r>
    </w:p>
    <w:bookmarkEnd w:id="7"/>
    <w:bookmarkStart w:name="z125" w:id="8"/>
    <w:p>
      <w:pPr>
        <w:spacing w:after="0"/>
        <w:ind w:left="0"/>
        <w:jc w:val="both"/>
      </w:pPr>
      <w:r>
        <w:rPr>
          <w:rFonts w:ascii="Times New Roman"/>
          <w:b w:val="false"/>
          <w:i w:val="false"/>
          <w:color w:val="000000"/>
          <w:sz w:val="28"/>
        </w:rPr>
        <w:t>
      8. Мемлекеттiк ветеринариялық-санитариялық бақылау және қадағалау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орындалуын тексеру мақсатында:</w:t>
      </w:r>
      <w:r>
        <w:br/>
      </w:r>
      <w:r>
        <w:rPr>
          <w:rFonts w:ascii="Times New Roman"/>
          <w:b w:val="false"/>
          <w:i w:val="false"/>
          <w:color w:val="000000"/>
          <w:sz w:val="28"/>
        </w:rPr>
        <w:t>
</w:t>
      </w:r>
      <w:r>
        <w:rPr>
          <w:rFonts w:ascii="Times New Roman"/>
          <w:b w:val="false"/>
          <w:i w:val="false"/>
          <w:color w:val="000000"/>
          <w:sz w:val="28"/>
        </w:rPr>
        <w:t>
      1) iшкi сауда объектiлерiнде;</w:t>
      </w:r>
      <w:r>
        <w:br/>
      </w:r>
      <w:r>
        <w:rPr>
          <w:rFonts w:ascii="Times New Roman"/>
          <w:b w:val="false"/>
          <w:i w:val="false"/>
          <w:color w:val="000000"/>
          <w:sz w:val="28"/>
        </w:rPr>
        <w:t>
</w:t>
      </w:r>
      <w:r>
        <w:rPr>
          <w:rFonts w:ascii="Times New Roman"/>
          <w:b w:val="false"/>
          <w:i w:val="false"/>
          <w:color w:val="000000"/>
          <w:sz w:val="28"/>
        </w:rPr>
        <w:t>
      2)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өндiру, сақтау және өткiзу жөнiндегi ұйымдарда;</w:t>
      </w:r>
      <w:r>
        <w:br/>
      </w:r>
      <w:r>
        <w:rPr>
          <w:rFonts w:ascii="Times New Roman"/>
          <w:b w:val="false"/>
          <w:i w:val="false"/>
          <w:color w:val="000000"/>
          <w:sz w:val="28"/>
        </w:rPr>
        <w:t>
</w:t>
      </w:r>
      <w:r>
        <w:rPr>
          <w:rFonts w:ascii="Times New Roman"/>
          <w:b w:val="false"/>
          <w:i w:val="false"/>
          <w:color w:val="000000"/>
          <w:sz w:val="28"/>
        </w:rPr>
        <w:t>
      3) ветеринария саласындағы, оның iшiнде лицензияланатын кәсiпкерлiк қызметтi жүзеге асыратын жеке және заңды тұлғаларда;</w:t>
      </w:r>
      <w:r>
        <w:br/>
      </w:r>
      <w:r>
        <w:rPr>
          <w:rFonts w:ascii="Times New Roman"/>
          <w:b w:val="false"/>
          <w:i w:val="false"/>
          <w:color w:val="000000"/>
          <w:sz w:val="28"/>
        </w:rPr>
        <w:t>
</w:t>
      </w:r>
      <w:r>
        <w:rPr>
          <w:rFonts w:ascii="Times New Roman"/>
          <w:b w:val="false"/>
          <w:i w:val="false"/>
          <w:color w:val="000000"/>
          <w:sz w:val="28"/>
        </w:rPr>
        <w:t>
      4) мемлекеттік монополияға жатқызылған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бекiтетiн тiзбеге енгiзiлген жануарлардың аса қауiптi ауруларының диагностикасын;</w:t>
      </w:r>
      <w:r>
        <w:br/>
      </w:r>
      <w:r>
        <w:rPr>
          <w:rFonts w:ascii="Times New Roman"/>
          <w:b w:val="false"/>
          <w:i w:val="false"/>
          <w:color w:val="000000"/>
          <w:sz w:val="28"/>
        </w:rPr>
        <w:t>
</w:t>
      </w:r>
      <w:r>
        <w:rPr>
          <w:rFonts w:ascii="Times New Roman"/>
          <w:b w:val="false"/>
          <w:i w:val="false"/>
          <w:color w:val="000000"/>
          <w:sz w:val="28"/>
        </w:rPr>
        <w:t>
      ветеринария саласындағы уәкiлеттi орган бекiтетiн тiзбеге енгiзiлген жануарлардың энзоотиялық ауруларының диагностикасын жасауды жүзеге асыру мақсатында құрылған республикалық мемлекеттiк кәсiпорында;</w:t>
      </w:r>
      <w:r>
        <w:br/>
      </w:r>
      <w:r>
        <w:rPr>
          <w:rFonts w:ascii="Times New Roman"/>
          <w:b w:val="false"/>
          <w:i w:val="false"/>
          <w:color w:val="000000"/>
          <w:sz w:val="28"/>
        </w:rPr>
        <w:t>
</w:t>
      </w:r>
      <w:r>
        <w:rPr>
          <w:rFonts w:ascii="Times New Roman"/>
          <w:b w:val="false"/>
          <w:i w:val="false"/>
          <w:color w:val="000000"/>
          <w:sz w:val="28"/>
        </w:rPr>
        <w:t>
      5)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 ауруларының диагностикасы жөніндегі референттік функцияны;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жабайы жануарлар ауруларының эпизоотиялық мониторингін;</w:t>
      </w:r>
      <w:r>
        <w:br/>
      </w:r>
      <w:r>
        <w:rPr>
          <w:rFonts w:ascii="Times New Roman"/>
          <w:b w:val="false"/>
          <w:i w:val="false"/>
          <w:color w:val="000000"/>
          <w:sz w:val="28"/>
        </w:rPr>
        <w:t>
</w:t>
      </w:r>
      <w:r>
        <w:rPr>
          <w:rFonts w:ascii="Times New Roman"/>
          <w:b w:val="false"/>
          <w:i w:val="false"/>
          <w:color w:val="000000"/>
          <w:sz w:val="28"/>
        </w:rPr>
        <w:t>
      сақтаулы микроорганизмдер штаммдарының Ұлттық коллекциясын жүргізуді;</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жемшөп қоспаларын тіркеу сынақтарын, байқаудан өткізуді, сондай-ақ препараттарға шағым түскен кезде олардың серияларын (партияларын) бақылауды;</w:t>
      </w:r>
      <w:r>
        <w:br/>
      </w:r>
      <w:r>
        <w:rPr>
          <w:rFonts w:ascii="Times New Roman"/>
          <w:b w:val="false"/>
          <w:i w:val="false"/>
          <w:color w:val="000000"/>
          <w:sz w:val="28"/>
        </w:rPr>
        <w:t>
</w:t>
      </w:r>
      <w:r>
        <w:rPr>
          <w:rFonts w:ascii="Times New Roman"/>
          <w:b w:val="false"/>
          <w:i w:val="false"/>
          <w:color w:val="000000"/>
          <w:sz w:val="28"/>
        </w:rPr>
        <w:t>
      тамақ өнімдерінің қауіпсіздігін қамтамасыз ету жөніндегі мемлекеттік мониторингті, референцияны;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жемшөп пен жемшөп қоспаларының қауіпсіздік мониторингін жүзеге асыру мақсатында құрылған республикалық мемлекеттiк кәсiпорында;</w:t>
      </w:r>
      <w:r>
        <w:br/>
      </w:r>
      <w:r>
        <w:rPr>
          <w:rFonts w:ascii="Times New Roman"/>
          <w:b w:val="false"/>
          <w:i w:val="false"/>
          <w:color w:val="000000"/>
          <w:sz w:val="28"/>
        </w:rPr>
        <w:t>
</w:t>
      </w:r>
      <w:r>
        <w:rPr>
          <w:rFonts w:ascii="Times New Roman"/>
          <w:b w:val="false"/>
          <w:i w:val="false"/>
          <w:color w:val="000000"/>
          <w:sz w:val="28"/>
        </w:rPr>
        <w:t>
      6) мынадай функцияларды: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тізбеге енгізілген жануарлардың аса қауіпті ауруларының ошақтарын жоюды;</w:t>
      </w:r>
      <w:r>
        <w:br/>
      </w:r>
      <w:r>
        <w:rPr>
          <w:rFonts w:ascii="Times New Roman"/>
          <w:b w:val="false"/>
          <w:i w:val="false"/>
          <w:color w:val="000000"/>
          <w:sz w:val="28"/>
        </w:rPr>
        <w:t>
</w:t>
      </w:r>
      <w:r>
        <w:rPr>
          <w:rFonts w:ascii="Times New Roman"/>
          <w:b w:val="false"/>
          <w:i w:val="false"/>
          <w:color w:val="000000"/>
          <w:sz w:val="28"/>
        </w:rPr>
        <w:t>
      ветеринариялық бақылау бекеттерінде көлік құралдарын дезинфекциялауды;</w:t>
      </w:r>
      <w:r>
        <w:br/>
      </w:r>
      <w:r>
        <w:rPr>
          <w:rFonts w:ascii="Times New Roman"/>
          <w:b w:val="false"/>
          <w:i w:val="false"/>
          <w:color w:val="000000"/>
          <w:sz w:val="28"/>
        </w:rPr>
        <w:t>
</w:t>
      </w:r>
      <w:r>
        <w:rPr>
          <w:rFonts w:ascii="Times New Roman"/>
          <w:b w:val="false"/>
          <w:i w:val="false"/>
          <w:color w:val="000000"/>
          <w:sz w:val="28"/>
        </w:rPr>
        <w:t>
      аса қауіпті аурулармен ауыратын жануарларды мемлекеттік органдардың шешімі бойынша алып қоюды және жоюды;</w:t>
      </w:r>
      <w:r>
        <w:br/>
      </w:r>
      <w:r>
        <w:rPr>
          <w:rFonts w:ascii="Times New Roman"/>
          <w:b w:val="false"/>
          <w:i w:val="false"/>
          <w:color w:val="000000"/>
          <w:sz w:val="28"/>
        </w:rPr>
        <w:t>
</w:t>
      </w:r>
      <w:r>
        <w:rPr>
          <w:rFonts w:ascii="Times New Roman"/>
          <w:b w:val="false"/>
          <w:i w:val="false"/>
          <w:color w:val="000000"/>
          <w:sz w:val="28"/>
        </w:rPr>
        <w:t>
      ветеринариялық препараттардың республикалық қорын сақтауды жүзеге асыру мақсатында құрылған мемлекеттiк ветеринариялық мекемелерде;</w:t>
      </w:r>
      <w:r>
        <w:br/>
      </w:r>
      <w:r>
        <w:rPr>
          <w:rFonts w:ascii="Times New Roman"/>
          <w:b w:val="false"/>
          <w:i w:val="false"/>
          <w:color w:val="000000"/>
          <w:sz w:val="28"/>
        </w:rPr>
        <w:t>
</w:t>
      </w:r>
      <w:r>
        <w:rPr>
          <w:rFonts w:ascii="Times New Roman"/>
          <w:b w:val="false"/>
          <w:i w:val="false"/>
          <w:color w:val="000000"/>
          <w:sz w:val="28"/>
        </w:rPr>
        <w:t>
      7) мынадай функцияларды:</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
      ауыл шаруашылық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
      жануарларды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 жүргізу үшін ветеринариялық мақсаттағы бұйымдар (құралдар) мен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бірліктердің жергілікті атқарушы органдары салған мал көмінділерін (биотермиялық шұңқырды), мал соятын алаңдарды күтіп-ұстауды;</w:t>
      </w:r>
      <w:r>
        <w:br/>
      </w:r>
      <w:r>
        <w:rPr>
          <w:rFonts w:ascii="Times New Roman"/>
          <w:b w:val="false"/>
          <w:i w:val="false"/>
          <w:color w:val="000000"/>
          <w:sz w:val="28"/>
        </w:rPr>
        <w:t>
</w:t>
      </w:r>
      <w:r>
        <w:rPr>
          <w:rFonts w:ascii="Times New Roman"/>
          <w:b w:val="false"/>
          <w:i w:val="false"/>
          <w:color w:val="000000"/>
          <w:sz w:val="28"/>
        </w:rPr>
        <w:t>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заңнамасымен тыйым салынбаған ветеринария саласындағы өзге де қызмет түрлерін жүзеге асыру мақсатында жергiлiктi атқарушы органдар құрған мемлекеттiк ветеринариялық ұйымдарда;</w:t>
      </w:r>
      <w:r>
        <w:br/>
      </w:r>
      <w:r>
        <w:rPr>
          <w:rFonts w:ascii="Times New Roman"/>
          <w:b w:val="false"/>
          <w:i w:val="false"/>
          <w:color w:val="000000"/>
          <w:sz w:val="28"/>
        </w:rPr>
        <w:t>
</w:t>
      </w:r>
      <w:r>
        <w:rPr>
          <w:rFonts w:ascii="Times New Roman"/>
          <w:b w:val="false"/>
          <w:i w:val="false"/>
          <w:color w:val="000000"/>
          <w:sz w:val="28"/>
        </w:rPr>
        <w:t>
      8) шекара және кеден пункттерінде (Кеден одағының кедендiк шекарасымен тұспа-тұс келетiн Қазақстан Республикасының Мемлекеттiк шекарасы арқылы өткiзу пункттерiнде) Кеден одағының кедендiк шекарасымен тұспа-тұс келетiн Қазақстан Республикасының мемлекеттiк шекарасы арқылы тасымалданатын (орны ауыстырылатын) объектiлердi тасымалдау (орнын ауыстыру) кезiнде;</w:t>
      </w:r>
      <w:r>
        <w:br/>
      </w:r>
      <w:r>
        <w:rPr>
          <w:rFonts w:ascii="Times New Roman"/>
          <w:b w:val="false"/>
          <w:i w:val="false"/>
          <w:color w:val="000000"/>
          <w:sz w:val="28"/>
        </w:rPr>
        <w:t>
</w:t>
      </w:r>
      <w:r>
        <w:rPr>
          <w:rFonts w:ascii="Times New Roman"/>
          <w:b w:val="false"/>
          <w:i w:val="false"/>
          <w:color w:val="000000"/>
          <w:sz w:val="28"/>
        </w:rPr>
        <w:t>
      9) мемлекеттiк ветеринариялық-санитариялық бақыланатын және қадағаланатын орны ауыстырылатын (тасымалданатын) объектiлердi өткiзу (тасымалдау), тиеу, түсiру кезiнде;</w:t>
      </w:r>
      <w:r>
        <w:br/>
      </w:r>
      <w:r>
        <w:rPr>
          <w:rFonts w:ascii="Times New Roman"/>
          <w:b w:val="false"/>
          <w:i w:val="false"/>
          <w:color w:val="000000"/>
          <w:sz w:val="28"/>
        </w:rPr>
        <w:t>
</w:t>
      </w:r>
      <w:r>
        <w:rPr>
          <w:rFonts w:ascii="Times New Roman"/>
          <w:b w:val="false"/>
          <w:i w:val="false"/>
          <w:color w:val="000000"/>
          <w:sz w:val="28"/>
        </w:rPr>
        <w:t>
      10) жануарлар аурулары қоздырғыштарының берiлу факторлары болуы мүмкiн көлiк құралдарының барлық түрлерiнде ыдыстардың, буып-түю материалдарының барлық түрлерiнде;</w:t>
      </w:r>
      <w:r>
        <w:br/>
      </w:r>
      <w:r>
        <w:rPr>
          <w:rFonts w:ascii="Times New Roman"/>
          <w:b w:val="false"/>
          <w:i w:val="false"/>
          <w:color w:val="000000"/>
          <w:sz w:val="28"/>
        </w:rPr>
        <w:t>
</w:t>
      </w:r>
      <w:r>
        <w:rPr>
          <w:rFonts w:ascii="Times New Roman"/>
          <w:b w:val="false"/>
          <w:i w:val="false"/>
          <w:color w:val="000000"/>
          <w:sz w:val="28"/>
        </w:rPr>
        <w:t>
      11) тасымалдау (өткiзу) бағыттары өтетiн мал айдау трассаларында, бағыттарында, жайылым және жануарларды суару аумақтарында;</w:t>
      </w:r>
      <w:r>
        <w:br/>
      </w:r>
      <w:r>
        <w:rPr>
          <w:rFonts w:ascii="Times New Roman"/>
          <w:b w:val="false"/>
          <w:i w:val="false"/>
          <w:color w:val="000000"/>
          <w:sz w:val="28"/>
        </w:rPr>
        <w:t>
</w:t>
      </w:r>
      <w:r>
        <w:rPr>
          <w:rFonts w:ascii="Times New Roman"/>
          <w:b w:val="false"/>
          <w:i w:val="false"/>
          <w:color w:val="000000"/>
          <w:sz w:val="28"/>
        </w:rPr>
        <w:t>
      12) аумақтарда, өндiрiстiк үй-жайларда және мемлекеттiк ветеринариялық-санитариялық бақылауға және қадағалауға жататын орны ауыстырылатын (тасымалданатын) объектiлердi өсiретiн, сақтайтын, қайта өңдейтiн, өткiзетiн немесе пайдаланатын, сондай-ақ ветеринария саласындағы қызметтi жүзеге асыратын жеке және заңды тұлғалардың қызметiне;</w:t>
      </w:r>
      <w:r>
        <w:br/>
      </w:r>
      <w:r>
        <w:rPr>
          <w:rFonts w:ascii="Times New Roman"/>
          <w:b w:val="false"/>
          <w:i w:val="false"/>
          <w:color w:val="000000"/>
          <w:sz w:val="28"/>
        </w:rPr>
        <w:t>
</w:t>
      </w:r>
      <w:r>
        <w:rPr>
          <w:rFonts w:ascii="Times New Roman"/>
          <w:b w:val="false"/>
          <w:i w:val="false"/>
          <w:color w:val="000000"/>
          <w:sz w:val="28"/>
        </w:rPr>
        <w:t>
      13) мал көметін жерлерді (биотермиялық шұңқырларды), 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объектiлерiн орналастыру, салу, қайта құру және пайдалануға енгiзу кезiнде, сондай-ақ мемлекеттiк ветеринариялық-санитариялық бақылауда және қадағалауда болатын орны ауыстырылатын (тасымалданатын) объектiлердi тасымалдау (орнын ауыстыру) кезiнде зоогигиеналық және ветеринариялық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14) ветеринария саласындағы қызметтi жүзеге асыратын жергiлiктi атқарушы органдардың бөлiмшелерiнде жүзеге асырылады.</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8-тармағында</w:t>
      </w:r>
      <w:r>
        <w:rPr>
          <w:rFonts w:ascii="Times New Roman"/>
          <w:b w:val="false"/>
          <w:i w:val="false"/>
          <w:color w:val="000000"/>
          <w:sz w:val="28"/>
        </w:rPr>
        <w:t xml:space="preserve"> көрсетiлген объектiлерде мемлекеттiк ветеринариялық-санитариялық бақылауды және қадағалауды тиiстi аумақтардың мемлекеттiк ветеринариялық-санитариялық инспекторлары тексеру нысанында және ветеринариялық iлеспе құжаттарды қарауды қоса алғанда, өзге нысандарда жүзеге асырады.</w:t>
      </w:r>
      <w:r>
        <w:br/>
      </w:r>
      <w:r>
        <w:rPr>
          <w:rFonts w:ascii="Times New Roman"/>
          <w:b w:val="false"/>
          <w:i w:val="false"/>
          <w:color w:val="000000"/>
          <w:sz w:val="28"/>
        </w:rPr>
        <w:t>
</w:t>
      </w:r>
      <w:r>
        <w:rPr>
          <w:rFonts w:ascii="Times New Roman"/>
          <w:b w:val="false"/>
          <w:i w:val="false"/>
          <w:color w:val="000000"/>
          <w:sz w:val="28"/>
        </w:rPr>
        <w:t>
      10. Тексеру «Қазақстан Республикасындағы мемлекеттiк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Мемлекеттiк бақылаудың өзге нысандары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Кеден одағының кедендiк шекарасымен тұспа-тұс келетiн Қазақстан Республикасының Мемлекеттiк шекарасы арқылы автомобиль өткiзу пункттерiнде мемлекеттiк ветеринариялық-санитариялық бақылауды және қадағалауды Қазақстан Республикасының кеден органдарына iссапарға жiберiлген мемлекеттiк ветеринариялық-санитариялық инспекторлар жүзеге асырады.</w:t>
      </w:r>
      <w:r>
        <w:br/>
      </w:r>
      <w:r>
        <w:rPr>
          <w:rFonts w:ascii="Times New Roman"/>
          <w:b w:val="false"/>
          <w:i w:val="false"/>
          <w:color w:val="000000"/>
          <w:sz w:val="28"/>
        </w:rPr>
        <w:t>
</w:t>
      </w:r>
      <w:r>
        <w:rPr>
          <w:rFonts w:ascii="Times New Roman"/>
          <w:b w:val="false"/>
          <w:i w:val="false"/>
          <w:color w:val="000000"/>
          <w:sz w:val="28"/>
        </w:rPr>
        <w:t>
      Iшкi сауда объектiлерiнде, жануарларды өсiру, жануарлардан алынатын өнiмдер мен шикiзатты дайындау (сою), сақтау, пайдалану, қайта өңдеу және өткiзу жөнiндегi ұйымдарда, шекара және кеден пункттерінде (Кеден одағының кедендiк шекарасымен тұспа-тұс келетiн Қазақстан Республикасының Мемлекеттiк шекарасы арқылы өткiзу пункттерiнде) Кеден одағының кедендiк шекарасымен тұспа-тұс келетiн Қазақстан Республикасының Мемлекеттiк шекарасы арқылы мемлекеттiк ветеринариялық-санитариялық бақылауға жататын жүктердi тасымалдау (орнын ауыстыру) кезiнде, сондай-ақ жануарлар мен құстардың аса қауiптi аурулары бойынша карантин аймақтарында және қолайсыз пункттерде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жануарлардың жұқпалы ауруларының таралуының белең алуын болғызбау, жануарлардан алынатын өнiмдер мен шикiзаттың ветеринариялық-санитариялық қауiпсiздiгiн қамтамасыз ету және Қазақстан Республикасының аумағын жануарлардың аса қауiптi және экзотикалық ауруларының әкелiнуi мен таралуынан қорғау жөнiндегi талаптарының сақталуы тұрғысынан мемлекеттiк ветеринариялық-санитариялық бақылау күн сайын жүзеге асырылады.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ветеринария саласындағы заңнамасын сақтау бойынша ветеринария саласында кәсіпкерлікпен айналысатын жеке және заңды тұлғалардың қызметін тексерулерін жүргізу малдарды ұстайтын және падаланатын ведомствоның және оның аумақтық құрылымдық бөлімшелерінің, мемлекеттік органдардың ветеринариялық бөлімшелерінің шешімімен іске асырылады.</w:t>
      </w:r>
      <w:r>
        <w:br/>
      </w:r>
      <w:r>
        <w:rPr>
          <w:rFonts w:ascii="Times New Roman"/>
          <w:b w:val="false"/>
          <w:i w:val="false"/>
          <w:color w:val="000000"/>
          <w:sz w:val="28"/>
        </w:rPr>
        <w:t>
</w:t>
      </w:r>
      <w:r>
        <w:rPr>
          <w:rFonts w:ascii="Times New Roman"/>
          <w:b w:val="false"/>
          <w:i w:val="false"/>
          <w:color w:val="000000"/>
          <w:sz w:val="28"/>
        </w:rPr>
        <w:t>
      12. Ветеринария саласындағы Қазақстан Республикасының заңдары, Қазақстан Республикасы Президентiнiң жарлықтары және Қазақстан Республикасы Үкiметiнiң қаулылары талаптарының сақталуын тексеру нәтижелерi бойынша тексерушi мемлекеттiк ветеринариялық-санитариялық инспектор тексеру актiсiн жасайды.</w:t>
      </w:r>
      <w:r>
        <w:br/>
      </w:r>
      <w:r>
        <w:rPr>
          <w:rFonts w:ascii="Times New Roman"/>
          <w:b w:val="false"/>
          <w:i w:val="false"/>
          <w:color w:val="000000"/>
          <w:sz w:val="28"/>
        </w:rPr>
        <w:t>
</w:t>
      </w:r>
      <w:r>
        <w:rPr>
          <w:rFonts w:ascii="Times New Roman"/>
          <w:b w:val="false"/>
          <w:i w:val="false"/>
          <w:color w:val="000000"/>
          <w:sz w:val="28"/>
        </w:rPr>
        <w:t>
      13. Ветеринариялық-санитариялық бақылау объектiлерiн мемлекеттiк ветеринариялық-санитариялық бақылаудың өзге де нысандарының нәтижелерi бойынша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бұзушылықтар анықталған жағдайда, тиiстi мемлекеттiк органдардың объектiлерiне мемлекеттiк ветеринариялық-санитариялық бақылауды жүзеге асыратын мемлекеттiк органдар бөлiмшелерiнiң ветеринариялық-санитариялық инспекторларын қоспағанда, тексерушi мемлекеттiк ветеринариялық-санитариялық инспектор,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анықталған бұзушылыққа қарай нұсқама жасайды, жеке кәсiпкерлiк субъектiсiн әкiмшiлiк жауаптылыққа тартпастан, оған бұзушылықтарды жою тәртiбiн мiндеттi түрде түсiндiре отырып, жануарлар мен адамның денсаулығына ерекше қауiп төндiретiн жануарларды, жануарлардан алынған өнiмдер мен шикiзаттарды алып қою туралы қаулы шығарады.</w:t>
      </w:r>
      <w:r>
        <w:br/>
      </w:r>
      <w:r>
        <w:rPr>
          <w:rFonts w:ascii="Times New Roman"/>
          <w:b w:val="false"/>
          <w:i w:val="false"/>
          <w:color w:val="000000"/>
          <w:sz w:val="28"/>
        </w:rPr>
        <w:t>
</w:t>
      </w:r>
      <w:r>
        <w:rPr>
          <w:rFonts w:ascii="Times New Roman"/>
          <w:b w:val="false"/>
          <w:i w:val="false"/>
          <w:color w:val="000000"/>
          <w:sz w:val="28"/>
        </w:rPr>
        <w:t>
      14.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бұзушылықтар анықталған жағдайда тексерушi мемлекеттiк ветеринариялық-санитариялық инспектор тексеру нәтижелерi бойынша өз құзыретi шегiнде айқындалған бұзушылықтардың сипатына қарай әкiмшiлiк құқық бұзушылықтар туралы нұсқама жасайды, әкiмшiлiк жаза қолдану туралы қаулы шығарады.</w:t>
      </w:r>
      <w:r>
        <w:br/>
      </w:r>
      <w:r>
        <w:rPr>
          <w:rFonts w:ascii="Times New Roman"/>
          <w:b w:val="false"/>
          <w:i w:val="false"/>
          <w:color w:val="000000"/>
          <w:sz w:val="28"/>
        </w:rPr>
        <w:t>
</w:t>
      </w:r>
      <w:r>
        <w:rPr>
          <w:rFonts w:ascii="Times New Roman"/>
          <w:b w:val="false"/>
          <w:i w:val="false"/>
          <w:color w:val="000000"/>
          <w:sz w:val="28"/>
        </w:rPr>
        <w:t>
      15. Егер тексеру аяқталған соң қандай да бiр бұзушылықтар анықталмаған жағдайда, онда бұл туралы тексеру актiсiнде тексерушi мемлекеттiк ветеринариялық-санитариялық инспекторымен тиiстi белгi жасалады.</w:t>
      </w:r>
      <w:r>
        <w:br/>
      </w:r>
      <w:r>
        <w:rPr>
          <w:rFonts w:ascii="Times New Roman"/>
          <w:b w:val="false"/>
          <w:i w:val="false"/>
          <w:color w:val="000000"/>
          <w:sz w:val="28"/>
        </w:rPr>
        <w:t>
</w:t>
      </w:r>
      <w:r>
        <w:rPr>
          <w:rFonts w:ascii="Times New Roman"/>
          <w:b w:val="false"/>
          <w:i w:val="false"/>
          <w:color w:val="000000"/>
          <w:sz w:val="28"/>
        </w:rPr>
        <w:t>
      16. Тексеру актiсiне қажеттi құжаттардың көшiрмелерi мен тексеру барысында алынған басқа да материалдар қоса берiледi.</w:t>
      </w:r>
      <w:r>
        <w:br/>
      </w:r>
      <w:r>
        <w:rPr>
          <w:rFonts w:ascii="Times New Roman"/>
          <w:b w:val="false"/>
          <w:i w:val="false"/>
          <w:color w:val="000000"/>
          <w:sz w:val="28"/>
        </w:rPr>
        <w:t>
</w:t>
      </w:r>
      <w:r>
        <w:rPr>
          <w:rFonts w:ascii="Times New Roman"/>
          <w:b w:val="false"/>
          <w:i w:val="false"/>
          <w:color w:val="000000"/>
          <w:sz w:val="28"/>
        </w:rPr>
        <w:t>
      17. Тексеру актiсi «Қазақстан Республикасындағы мемлекеттiк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Тексеру актiсi үш (ветеринария саласындағы Қазақстан Республикасы заңдарының, Қазақстан Республикасының Президентi жарлықтарының және Қазақстан Республикасының Үкiметi қаулыларының талаптарын бұзушылық анықталған жағдайда - төрт) данада жасалады және оған тексеру жүргiзген тиiстi аумақтың мемлекеттiк ветеринариялық-санитариялық инспекторы қол қояды.</w:t>
      </w:r>
      <w:r>
        <w:br/>
      </w:r>
      <w:r>
        <w:rPr>
          <w:rFonts w:ascii="Times New Roman"/>
          <w:b w:val="false"/>
          <w:i w:val="false"/>
          <w:color w:val="000000"/>
          <w:sz w:val="28"/>
        </w:rPr>
        <w:t>
</w:t>
      </w:r>
      <w:r>
        <w:rPr>
          <w:rFonts w:ascii="Times New Roman"/>
          <w:b w:val="false"/>
          <w:i w:val="false"/>
          <w:color w:val="000000"/>
          <w:sz w:val="28"/>
        </w:rPr>
        <w:t>
      Актiнiң бiрiншi данасын тексерушi мемлекеттiк ветеринариялық-санитариялық инспектор өз құзыреті шегінде құқықтық статистика және арнайы есепке алу саласындағы статистикалық қызметті жүзеге асыратын мемлекеттiк органға және оның аумақтық органдарына тапсырады, екiншi данасы тексерiлетiн адамға қолын қойғызып берiледi, үшiншi данасы тексерушi мемлекеттiк ветеринариялық-санитариялық инспекторда қалады, ал төртiншiсi сотқа талап-арыз беру үшiн тиiстi аумақтың ветеринариялық-санитариялық инспекторына берiледi. Тексерiлетiн адам актiнi қабылдаудан бас тартқан жағдайда актiнiң тиiстi данасы оған поштамен жiберiледi.</w:t>
      </w:r>
      <w:r>
        <w:br/>
      </w:r>
      <w:r>
        <w:rPr>
          <w:rFonts w:ascii="Times New Roman"/>
          <w:b w:val="false"/>
          <w:i w:val="false"/>
          <w:color w:val="000000"/>
          <w:sz w:val="28"/>
        </w:rPr>
        <w:t>
</w:t>
      </w:r>
      <w:r>
        <w:rPr>
          <w:rFonts w:ascii="Times New Roman"/>
          <w:b w:val="false"/>
          <w:i w:val="false"/>
          <w:color w:val="000000"/>
          <w:sz w:val="28"/>
        </w:rPr>
        <w:t>
      18. Ветеринария саласындағы мемлекеттiк ветеринариялық-санитариялық бақылау актiсi арнайы тексеру актiлерiн тiркеу журналында тiркеледi, ол нөмiрленген, тiгiлген және уәкiлеттi органның аумақтық бөлiмшелерiнiң, ветеринария саласындағы қызметтi жүзеге асыратын мемлекеттiк органдардың ветеринариялық бөлiмшелерiнiң мөрiмен бекiтiлген болуға тиiс.</w:t>
      </w:r>
      <w:r>
        <w:br/>
      </w:r>
      <w:r>
        <w:rPr>
          <w:rFonts w:ascii="Times New Roman"/>
          <w:b w:val="false"/>
          <w:i w:val="false"/>
          <w:color w:val="000000"/>
          <w:sz w:val="28"/>
        </w:rPr>
        <w:t>
</w:t>
      </w:r>
      <w:r>
        <w:rPr>
          <w:rFonts w:ascii="Times New Roman"/>
          <w:b w:val="false"/>
          <w:i w:val="false"/>
          <w:color w:val="000000"/>
          <w:sz w:val="28"/>
        </w:rPr>
        <w:t>
      19. Мемлекеттiк ветеринариялық-санитариялық инспекторлардың актiлердi беру және жасау тәртiбiн ветеринария саласындағы уәкiлеттi мемлекеттiк орган белгiлейдi.</w:t>
      </w:r>
      <w:r>
        <w:br/>
      </w:r>
      <w:r>
        <w:rPr>
          <w:rFonts w:ascii="Times New Roman"/>
          <w:b w:val="false"/>
          <w:i w:val="false"/>
          <w:color w:val="000000"/>
          <w:sz w:val="28"/>
        </w:rPr>
        <w:t>
</w:t>
      </w:r>
      <w:r>
        <w:rPr>
          <w:rFonts w:ascii="Times New Roman"/>
          <w:b w:val="false"/>
          <w:i w:val="false"/>
          <w:color w:val="000000"/>
          <w:sz w:val="28"/>
        </w:rPr>
        <w:t>
      20. Мемлекеттiк ветеринариялық-санитариялық бақылау және қадағалау объектiлерiне ветеринариялық құжаттар (ветеринариялық-санитариялық қорытынды, ветеринариялық сертификат, ветеринариялық анықтама)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берiледi және ресiмделедi.</w:t>
      </w:r>
    </w:p>
    <w:bookmarkEnd w:id="8"/>
    <w:bookmarkStart w:name="z151" w:id="9"/>
    <w:p>
      <w:pPr>
        <w:spacing w:after="0"/>
        <w:ind w:left="0"/>
        <w:jc w:val="left"/>
      </w:pPr>
      <w:r>
        <w:rPr>
          <w:rFonts w:ascii="Times New Roman"/>
          <w:b/>
          <w:i w:val="false"/>
          <w:color w:val="000000"/>
        </w:rPr>
        <w:t xml:space="preserve"> 
4.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инспекторлардың құқықтары</w:t>
      </w:r>
    </w:p>
    <w:bookmarkEnd w:id="9"/>
    <w:bookmarkStart w:name="z152" w:id="10"/>
    <w:p>
      <w:pPr>
        <w:spacing w:after="0"/>
        <w:ind w:left="0"/>
        <w:jc w:val="both"/>
      </w:pPr>
      <w:r>
        <w:rPr>
          <w:rFonts w:ascii="Times New Roman"/>
          <w:b w:val="false"/>
          <w:i w:val="false"/>
          <w:color w:val="000000"/>
          <w:sz w:val="28"/>
        </w:rPr>
        <w:t>
      21.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ветеринария саласындағы заңнамасы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(қызметтiк куәлiгiн көрсете отырып) кедергiсiз кiруге;</w:t>
      </w:r>
      <w:r>
        <w:br/>
      </w:r>
      <w:r>
        <w:rPr>
          <w:rFonts w:ascii="Times New Roman"/>
          <w:b w:val="false"/>
          <w:i w:val="false"/>
          <w:color w:val="000000"/>
          <w:sz w:val="28"/>
        </w:rPr>
        <w:t>
</w:t>
      </w:r>
      <w:r>
        <w:rPr>
          <w:rFonts w:ascii="Times New Roman"/>
          <w:b w:val="false"/>
          <w:i w:val="false"/>
          <w:color w:val="000000"/>
          <w:sz w:val="28"/>
        </w:rPr>
        <w:t>
      2) мемлекеттiк ветеринариялық-санитариялық бақылау және қадағалау объектiлерiнiң диагностикасы немесе ветеринариялық-санитарлық сараптама үшiн оларға зерттеу жүргiзу мерзiмi туралы мүдделi тұлғаларға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
      3) мемлекеттiк ветеринариялық-санитариялық бақылауды және қадағалауды жүргiзуге;</w:t>
      </w:r>
      <w:r>
        <w:br/>
      </w:r>
      <w:r>
        <w:rPr>
          <w:rFonts w:ascii="Times New Roman"/>
          <w:b w:val="false"/>
          <w:i w:val="false"/>
          <w:color w:val="000000"/>
          <w:sz w:val="28"/>
        </w:rPr>
        <w:t>
</w:t>
      </w:r>
      <w:r>
        <w:rPr>
          <w:rFonts w:ascii="Times New Roman"/>
          <w:b w:val="false"/>
          <w:i w:val="false"/>
          <w:color w:val="000000"/>
          <w:sz w:val="28"/>
        </w:rPr>
        <w:t>
      4)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
      5) «Ветеринария туралы» Қазақстан Республикасының 2002 жылғы 10 шілдедегі </w:t>
      </w:r>
      <w:r>
        <w:rPr>
          <w:rFonts w:ascii="Times New Roman"/>
          <w:b w:val="false"/>
          <w:i w:val="false"/>
          <w:color w:val="000000"/>
          <w:sz w:val="28"/>
        </w:rPr>
        <w:t>Заңында</w:t>
      </w:r>
      <w:r>
        <w:rPr>
          <w:rFonts w:ascii="Times New Roman"/>
          <w:b w:val="false"/>
          <w:i w:val="false"/>
          <w:color w:val="000000"/>
          <w:sz w:val="28"/>
        </w:rPr>
        <w:t xml:space="preserve"> берiлген өкiлеттiлiктер шегiнде актiлер шығаруға;</w:t>
      </w:r>
      <w:r>
        <w:br/>
      </w:r>
      <w:r>
        <w:rPr>
          <w:rFonts w:ascii="Times New Roman"/>
          <w:b w:val="false"/>
          <w:i w:val="false"/>
          <w:color w:val="000000"/>
          <w:sz w:val="28"/>
        </w:rPr>
        <w:t>
</w:t>
      </w:r>
      <w:r>
        <w:rPr>
          <w:rFonts w:ascii="Times New Roman"/>
          <w:b w:val="false"/>
          <w:i w:val="false"/>
          <w:color w:val="000000"/>
          <w:sz w:val="28"/>
        </w:rPr>
        <w:t>
      6) ветеринариялық-санитариялық қолайлы аумақта, сондай-ақ қолайсыз пункттерде жануарлардың саулығы мен адам денсаулығы үшiн қауiп төндiретiн орны ауыстырылатын (тасымалданатын) объектiлер анықталған кезде Қазақстан Республикасының заңнамасында белгiленген тәртiппен алып қоюға және жоюға, оларды залалсыздандыруды (зарарсыздандыруды) немесе қайта өңдеудi ұйымдастыруға қатысуға, сондай-ақ көрсетiлген фактiлер туралы денсаулық сақтау саласындағы уәкiлеттi мемлекеттiк органға хабарлауға;</w:t>
      </w:r>
      <w:r>
        <w:br/>
      </w:r>
      <w:r>
        <w:rPr>
          <w:rFonts w:ascii="Times New Roman"/>
          <w:b w:val="false"/>
          <w:i w:val="false"/>
          <w:color w:val="000000"/>
          <w:sz w:val="28"/>
        </w:rPr>
        <w:t>
</w:t>
      </w:r>
      <w:r>
        <w:rPr>
          <w:rFonts w:ascii="Times New Roman"/>
          <w:b w:val="false"/>
          <w:i w:val="false"/>
          <w:color w:val="000000"/>
          <w:sz w:val="28"/>
        </w:rPr>
        <w:t>
      7) жануарлардың жұқпалы және экзотикалық ауруларының пайда болу және таралу әрi ветеринариялық-санитариялық тұрғыдан қауiптi жануарлардан алынатын өнiмдер мен шикiзаттардың шығу себептерiн, жағдайларын белгiлеуге;</w:t>
      </w:r>
      <w:r>
        <w:br/>
      </w:r>
      <w:r>
        <w:rPr>
          <w:rFonts w:ascii="Times New Roman"/>
          <w:b w:val="false"/>
          <w:i w:val="false"/>
          <w:color w:val="000000"/>
          <w:sz w:val="28"/>
        </w:rPr>
        <w:t>
</w:t>
      </w:r>
      <w:r>
        <w:rPr>
          <w:rFonts w:ascii="Times New Roman"/>
          <w:b w:val="false"/>
          <w:i w:val="false"/>
          <w:color w:val="000000"/>
          <w:sz w:val="28"/>
        </w:rPr>
        <w:t>
      8) өзiне жүктелген құқықтар мен мiндеттердi жүзеге асыру үшiн мемлекеттiк органдар мен өзге де ұйымдардан қажеттi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9) жануарлар мен адамдарға ортақ ауруларды қоса алғанда, жануарлардың ерекше қауiптi және басқа да жұқпалы ауруларының пайда болу немесе таралу қатерi төнген жағдайларда Қазақстан Республикасының ветеринария саласындағы заңнамасында белгiленген тәртiппен сот шешiмiнсiз жеке немесе заңды тұлғаның шаруашылық қызметiн тоқтата тұруға немесе оған тыйым салуға;</w:t>
      </w:r>
      <w:r>
        <w:br/>
      </w:r>
      <w:r>
        <w:rPr>
          <w:rFonts w:ascii="Times New Roman"/>
          <w:b w:val="false"/>
          <w:i w:val="false"/>
          <w:color w:val="000000"/>
          <w:sz w:val="28"/>
        </w:rPr>
        <w:t>
</w:t>
      </w:r>
      <w:r>
        <w:rPr>
          <w:rFonts w:ascii="Times New Roman"/>
          <w:b w:val="false"/>
          <w:i w:val="false"/>
          <w:color w:val="000000"/>
          <w:sz w:val="28"/>
        </w:rPr>
        <w:t>
      10) Қазақстан Республикасының ветеринария саласындағы заңнамасының талаптарын бұзғаны үшiн Қазақстан Республикасының заңнамасына сәйкес әкiмшiлiк құқық бұзушылық туралы iстердi қарауға және әкiмшiлiк жаза қолдануға;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ветеринария саласындағы заңнамасын бұзған жағдайда сотқа талап-арыздар беруге құқығы бар.</w:t>
      </w:r>
    </w:p>
    <w:bookmarkEnd w:id="10"/>
    <w:bookmarkStart w:name="z164" w:id="11"/>
    <w:p>
      <w:pPr>
        <w:spacing w:after="0"/>
        <w:ind w:left="0"/>
        <w:jc w:val="left"/>
      </w:pPr>
      <w:r>
        <w:rPr>
          <w:rFonts w:ascii="Times New Roman"/>
          <w:b/>
          <w:i w:val="false"/>
          <w:color w:val="000000"/>
        </w:rPr>
        <w:t xml:space="preserve"> 
5. Қазақстан Республикасында мемлекеттiк ветеринариялық-санитариялық инспекторлардың мемлекеттiк ветеринариялық-санитариялық бақылауды және қадағалауды жүзеге асыруы</w:t>
      </w:r>
    </w:p>
    <w:bookmarkEnd w:id="11"/>
    <w:bookmarkStart w:name="z165" w:id="12"/>
    <w:p>
      <w:pPr>
        <w:spacing w:after="0"/>
        <w:ind w:left="0"/>
        <w:jc w:val="both"/>
      </w:pPr>
      <w:r>
        <w:rPr>
          <w:rFonts w:ascii="Times New Roman"/>
          <w:b w:val="false"/>
          <w:i w:val="false"/>
          <w:color w:val="000000"/>
          <w:sz w:val="28"/>
        </w:rPr>
        <w:t>
      22. Қазақстан Республикасында мемлекеттiк ветеринариялық-санитариялық бақылауды және қадағалауды жүзеге асыратын мемлекеттiк ветеринариялық-санитариялық инспекторлар: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ветеринария, тамақ өнімдерінің қауіпсіздігі саласындағы заңнамасының талаптарын қатаң сақтауға;</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бекеттерiн қоса алғанда, тиiстi әкiмшiлiк-аумақтық бiрлiктiң аумағында мемлекеттiк ветеринариялық-санитариялық бақылауды және қадағалауды ұйымдастыруға және жүзеге асыруға;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ветеринария, тамақ өнімдерінің қауіпсіздігі саласындағы заңнамасын бұзудың дер кезiнде алдын алу, анықтау, жолын кесу және жою жөнiнде өзiне берiлген өкiлеттiлiктердi осы Ережеге сәйкес пайдалануға;</w:t>
      </w:r>
      <w:r>
        <w:br/>
      </w:r>
      <w:r>
        <w:rPr>
          <w:rFonts w:ascii="Times New Roman"/>
          <w:b w:val="false"/>
          <w:i w:val="false"/>
          <w:color w:val="000000"/>
          <w:sz w:val="28"/>
        </w:rPr>
        <w:t>
</w:t>
      </w:r>
      <w:r>
        <w:rPr>
          <w:rFonts w:ascii="Times New Roman"/>
          <w:b w:val="false"/>
          <w:i w:val="false"/>
          <w:color w:val="000000"/>
          <w:sz w:val="28"/>
        </w:rPr>
        <w:t>
      4) мемлекеттiк ветеринариялық-санитариялық бақылауды және қадағалауды жүзеге асыру кезiнде қызметтiк және өзге де сипаттағы мәлiметтердi жария етпеуге;</w:t>
      </w:r>
      <w:r>
        <w:br/>
      </w:r>
      <w:r>
        <w:rPr>
          <w:rFonts w:ascii="Times New Roman"/>
          <w:b w:val="false"/>
          <w:i w:val="false"/>
          <w:color w:val="000000"/>
          <w:sz w:val="28"/>
        </w:rPr>
        <w:t>
</w:t>
      </w:r>
      <w:r>
        <w:rPr>
          <w:rFonts w:ascii="Times New Roman"/>
          <w:b w:val="false"/>
          <w:i w:val="false"/>
          <w:color w:val="000000"/>
          <w:sz w:val="28"/>
        </w:rPr>
        <w:t>
      5) Қазақстан Республикасының ветеринария саласындағы заңнамасында белгiленген тәртiппен ветеринариялық есепке алу мен есеп берудi жүргiзуге және оларды белгiленген тәртiппен уақтылы табыс етуге тиiс;</w:t>
      </w:r>
      <w:r>
        <w:br/>
      </w:r>
      <w:r>
        <w:rPr>
          <w:rFonts w:ascii="Times New Roman"/>
          <w:b w:val="false"/>
          <w:i w:val="false"/>
          <w:color w:val="000000"/>
          <w:sz w:val="28"/>
        </w:rPr>
        <w:t>
</w:t>
      </w:r>
      <w:r>
        <w:rPr>
          <w:rFonts w:ascii="Times New Roman"/>
          <w:b w:val="false"/>
          <w:i w:val="false"/>
          <w:color w:val="000000"/>
          <w:sz w:val="28"/>
        </w:rPr>
        <w:t>
      6) ветеринариялық-санитариялық қолайлы аумақта, сондай-ақ қолайсыз пункттерде жануарлардың саулығы мен адам денсаулығы үшiн қауiп төндiретiн орны ауыстырылатын (тасымалданатын) объектiлер анықталған кезде Қазақстан Республикасының заңнамасында белгiленген тәртiппен алып қоюға және жоюға, оларды залалсыздандыруды (зарарсыздандыруды) немесе қайта өңдеудi ұйымдастыруға қатысуға, сондай-ақ көрсетiлген фактiлер туралы ветеринария саласындағы уәкiлеттi мемлекеттiк органға хабарлауға тиіс.</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Start w:name="z30" w:id="13"/>
    <w:p>
      <w:pPr>
        <w:spacing w:after="0"/>
        <w:ind w:left="0"/>
        <w:jc w:val="left"/>
      </w:pPr>
      <w:r>
        <w:rPr>
          <w:rFonts w:ascii="Times New Roman"/>
          <w:b/>
          <w:i w:val="false"/>
          <w:color w:val="000000"/>
        </w:rPr>
        <w:t xml:space="preserve"> 
Жануарларға және адам денсаулығына ерекше қауiп төндiретiн жануарлар, жануарлардан алынатын өнімдер мен шикiзаттарды мiндеттi түрде алып қою және жою не оларды алып қоймай міндетті түрде залалсыздандыру (зарарсыздандыру) және қайта өңдеу ережесі</w:t>
      </w:r>
    </w:p>
    <w:bookmarkEnd w:id="13"/>
    <w:p>
      <w:pPr>
        <w:spacing w:after="0"/>
        <w:ind w:left="0"/>
        <w:jc w:val="both"/>
      </w:pPr>
      <w:r>
        <w:rPr>
          <w:rFonts w:ascii="Times New Roman"/>
          <w:b w:val="false"/>
          <w:i w:val="false"/>
          <w:color w:val="ff0000"/>
          <w:sz w:val="28"/>
        </w:rPr>
        <w:t xml:space="preserve">      Ескерту. Мемлекеттік тілдегі тақырыбы мен мәтіні өзгеріссіз қалдырылды - ҚР Үкіметінің 2009.12.31 </w:t>
      </w:r>
      <w:r>
        <w:rPr>
          <w:rFonts w:ascii="Times New Roman"/>
          <w:b w:val="false"/>
          <w:i w:val="false"/>
          <w:color w:val="ff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1" w:id="14"/>
    <w:p>
      <w:pPr>
        <w:spacing w:after="0"/>
        <w:ind w:left="0"/>
        <w:jc w:val="left"/>
      </w:pPr>
      <w:r>
        <w:rPr>
          <w:rFonts w:ascii="Times New Roman"/>
          <w:b/>
          <w:i w:val="false"/>
          <w:color w:val="000000"/>
        </w:rPr>
        <w:t xml:space="preserve"> 
1. Жалпы ережелер </w:t>
      </w:r>
    </w:p>
    <w:bookmarkEnd w:id="14"/>
    <w:bookmarkStart w:name="z32" w:id="15"/>
    <w:p>
      <w:pPr>
        <w:spacing w:after="0"/>
        <w:ind w:left="0"/>
        <w:jc w:val="both"/>
      </w:pPr>
      <w:r>
        <w:rPr>
          <w:rFonts w:ascii="Times New Roman"/>
          <w:b w:val="false"/>
          <w:i w:val="false"/>
          <w:color w:val="000000"/>
          <w:sz w:val="28"/>
        </w:rPr>
        <w:t>
      1. Жануарларға және адам денсаулығына ерекше қауіп төндіретiн жануарлар, жануарлардан алынатын өнiмдер мен шикiзаттарды мiндеттi түрде алып қоюдың және жою не оларды алып қоймай мiндетті түрде залалсыздандырудың (зарарсыздандыру) және қайта өңдеудiң осы Ережесi (бұдан әрі - Ереже) "Ветеринария туралы" Қазақстан Республикасының 2002 жылғы 10 шiлдедегі Заңы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әзiрленді және жануарларға және адам денсаулығына ерекше қауіп төндiретiн жануарлар, жануарлардан алынатын өнiмдер мен шикiзатты мiндеттi түрде алып қоюдың және жоюдың немесе алып қоймай мiндеттi түрде залалсыздандырудың (зарарсыздандырудың) және қайта өңдеудiң бiрыңғай тәртiбiн белгілейдi.</w:t>
      </w:r>
      <w:r>
        <w:br/>
      </w:r>
      <w:r>
        <w:rPr>
          <w:rFonts w:ascii="Times New Roman"/>
          <w:b w:val="false"/>
          <w:i w:val="false"/>
          <w:color w:val="000000"/>
          <w:sz w:val="28"/>
        </w:rPr>
        <w:t>
</w:t>
      </w:r>
      <w:r>
        <w:rPr>
          <w:rFonts w:ascii="Times New Roman"/>
          <w:b w:val="false"/>
          <w:i w:val="false"/>
          <w:color w:val="000000"/>
          <w:sz w:val="28"/>
        </w:rPr>
        <w:t>
      2. Осы Ереженiң әрекеті:</w:t>
      </w:r>
      <w:r>
        <w:br/>
      </w:r>
      <w:r>
        <w:rPr>
          <w:rFonts w:ascii="Times New Roman"/>
          <w:b w:val="false"/>
          <w:i w:val="false"/>
          <w:color w:val="000000"/>
          <w:sz w:val="28"/>
        </w:rPr>
        <w:t>
</w:t>
      </w:r>
      <w:r>
        <w:rPr>
          <w:rFonts w:ascii="Times New Roman"/>
          <w:b w:val="false"/>
          <w:i w:val="false"/>
          <w:color w:val="000000"/>
          <w:sz w:val="28"/>
        </w:rPr>
        <w:t>
      1) жануарларға және адам денсаулығына ерекше қауiп төндiретiн, мемлекеттiк ветеринариялық-санитариялық бақылауға және қадағалауға жататын жануарларды, жануарлардан алынатын өнiмдер мен шикiзатты өндiрумен, дайындаумен (союмен), сақтаумен, қайта өңдеумен, өткiзумен айналысатын барлық жеке және заңды тұлғаларға;</w:t>
      </w:r>
      <w:r>
        <w:br/>
      </w:r>
      <w:r>
        <w:rPr>
          <w:rFonts w:ascii="Times New Roman"/>
          <w:b w:val="false"/>
          <w:i w:val="false"/>
          <w:color w:val="000000"/>
          <w:sz w:val="28"/>
        </w:rPr>
        <w:t>
</w:t>
      </w:r>
      <w:r>
        <w:rPr>
          <w:rFonts w:ascii="Times New Roman"/>
          <w:b w:val="false"/>
          <w:i w:val="false"/>
          <w:color w:val="000000"/>
          <w:sz w:val="28"/>
        </w:rPr>
        <w:t>
      2) жануарлардың ерекше қауiптi жұқпалы ауруларының ошақтарын жою жөнiндегі функцияларды орындайтын мемлекеттiк ветеринариялық ұйымдарға (бұдан әрi – мемлекеттiк ветеринариялық ұйымдар);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мемлекеттiк ветеринариялық-санитариялық бақылауды және қадағалауды жүзеге асыратын лауазымды адамдарға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p>
    <w:bookmarkEnd w:id="15"/>
    <w:bookmarkStart w:name="z34" w:id="16"/>
    <w:p>
      <w:pPr>
        <w:spacing w:after="0"/>
        <w:ind w:left="0"/>
        <w:jc w:val="left"/>
      </w:pPr>
      <w:r>
        <w:rPr>
          <w:rFonts w:ascii="Times New Roman"/>
          <w:b/>
          <w:i w:val="false"/>
          <w:color w:val="000000"/>
        </w:rPr>
        <w:t xml:space="preserve"> 
2. Жануарларға және адам денсаулығына ерекше қауiп төндiретiн жануарлар, жануарлардан алынатын өнiмдер мен шикiзаттарды мiндеттi түрде алып қою және жою тәртiбi </w:t>
      </w:r>
    </w:p>
    <w:bookmarkEnd w:id="16"/>
    <w:bookmarkStart w:name="z35" w:id="17"/>
    <w:p>
      <w:pPr>
        <w:spacing w:after="0"/>
        <w:ind w:left="0"/>
        <w:jc w:val="both"/>
      </w:pPr>
      <w:r>
        <w:rPr>
          <w:rFonts w:ascii="Times New Roman"/>
          <w:b w:val="false"/>
          <w:i w:val="false"/>
          <w:color w:val="000000"/>
          <w:sz w:val="28"/>
        </w:rPr>
        <w:t>
      3. Жануарларға және адам денсаулығына ерекше қауіп төндіретін жануарларды, жануарлардан алынатын өнімдер мен шикізаттарды міндетті түрде алып қою және жою жеке және заңды тұлғаларға олардың құнын өтей отырып, Қазақстан Республикасының Үкіметі бекітетін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жануарлардың ерекше қауiптi ауруларының тізбесіне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15.02.2013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Жануарларға және адам денсаулығына ерекше қауіп төндіретін жануарларды алып қою және жою туралы қаулыны аурудың бар екенін растайтын ветеринариялық зертхана сараптамасының актісі негізінде Қазақстан Республикасының Бас мемлекеттік ветеринариялық-санитариялық инспекторы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мемлекеттік ветеринариялық-санитариялық инспекторы қабылдайтын жануарларға және адам денсаулығына ерекше қауіп төндіретін жануарларды алып қою және жою туралы қаулы уәкілетті орган ведомствосының тиісті аумақтық бөлімшесіне және ерекше қауіпті аурумен ауырған жануарларды алып қоюды және жоюды жүзеге асыратын мемлекеттік ветеринариялық ұйымға тиісті шаралар қабылдау үшін дереу жеткізіледі.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3-1-тармақпен толықтырылды - ҚР Үкіметінің 15.02.2013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 Жануарларға және адам денсаулығына ерекше қауіп төндіретін жануарлардан алынатын өнімдер мен шикізаттарды алып қою және жою туралы қаулыны ветеринариялық зертхана сараптамасының актісі негізінде тиісті әкімшілік-аумақтық бірліктің Бас мемлекеттік ветеринариялық-санитариялық инспекторы қабылдайды.</w:t>
      </w:r>
      <w:r>
        <w:br/>
      </w:r>
      <w:r>
        <w:rPr>
          <w:rFonts w:ascii="Times New Roman"/>
          <w:b w:val="false"/>
          <w:i w:val="false"/>
          <w:color w:val="000000"/>
          <w:sz w:val="28"/>
        </w:rPr>
        <w:t>
      </w:t>
      </w:r>
      <w:r>
        <w:rPr>
          <w:rFonts w:ascii="Times New Roman"/>
          <w:b w:val="false"/>
          <w:i w:val="false"/>
          <w:color w:val="ff0000"/>
          <w:sz w:val="28"/>
        </w:rPr>
        <w:t xml:space="preserve">Ескерту. Ереже 3-2-тармақпен толықтырылды - ҚР Үкіметінің 15.02.2013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Жануарларға және адам денсаулығына қауіп төндіретін жануарларды, жануарлардан алынатын өнімдер мен шикізаттарды мiндеттi түрде алып қоюға және жоюға байланысты мәселелерді шешу үшін осы Ереженің </w:t>
      </w:r>
      <w:r>
        <w:rPr>
          <w:rFonts w:ascii="Times New Roman"/>
          <w:b w:val="false"/>
          <w:i w:val="false"/>
          <w:color w:val="000000"/>
          <w:sz w:val="28"/>
        </w:rPr>
        <w:t>3-1</w:t>
      </w:r>
      <w:r>
        <w:rPr>
          <w:rFonts w:ascii="Times New Roman"/>
          <w:b w:val="false"/>
          <w:i w:val="false"/>
          <w:color w:val="000000"/>
          <w:sz w:val="28"/>
        </w:rPr>
        <w:t xml:space="preserve"> және (немесе) </w:t>
      </w:r>
      <w:r>
        <w:rPr>
          <w:rFonts w:ascii="Times New Roman"/>
          <w:b w:val="false"/>
          <w:i w:val="false"/>
          <w:color w:val="000000"/>
          <w:sz w:val="28"/>
        </w:rPr>
        <w:t>3-2-тармақтарына</w:t>
      </w:r>
      <w:r>
        <w:rPr>
          <w:rFonts w:ascii="Times New Roman"/>
          <w:b w:val="false"/>
          <w:i w:val="false"/>
          <w:color w:val="000000"/>
          <w:sz w:val="28"/>
        </w:rPr>
        <w:t xml:space="preserve"> сәйкес қабылданған қаулылар негізінде ветеринария саласындағы уәкiлеттi мемлекеттiк орган ведомствосының тиiстi аудандық (қалалық) аумақтық бөлімшесінің бұйрығымен жергiлiкті атқарушы органдардың, мемлекеттік санитариялық-эпидемиологиялық қызмет органының, мемлекеттік ветеринариялық ұйымның өкiлдерiнен, тиiстi аумақтың мемлекеттік ветеринариялық-санитариялық инспекторынан тұратын комиссия құрылады.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15.02.2013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Тиiстi аумақтың мемлекеттiк ветеринариялық-санитариялық инспекторы комиссия мүшелерiнiң мiндеттi түрде қатысуымен ветеринария саласындағы уәкiлеттi мемлекеттiк орган </w:t>
      </w:r>
      <w:r>
        <w:rPr>
          <w:rFonts w:ascii="Times New Roman"/>
          <w:b w:val="false"/>
          <w:i w:val="false"/>
          <w:color w:val="000000"/>
          <w:sz w:val="28"/>
        </w:rPr>
        <w:t>белгiлеген</w:t>
      </w:r>
      <w:r>
        <w:rPr>
          <w:rFonts w:ascii="Times New Roman"/>
          <w:b w:val="false"/>
          <w:i w:val="false"/>
          <w:color w:val="000000"/>
          <w:sz w:val="28"/>
        </w:rPr>
        <w:t xml:space="preserve"> нысанда үш дана алып қою актiсiн жасайды, ол комиссияның барлық мүшелерiнiң қолы қойылып, ветеринария саласындағы уәкiлетті мемлекеттiк орган аудандық (қалалық) аумақтық ведомство бөлімшесінің мөрiмен бекiтiледі. </w:t>
      </w:r>
      <w:r>
        <w:br/>
      </w:r>
      <w:r>
        <w:rPr>
          <w:rFonts w:ascii="Times New Roman"/>
          <w:b w:val="false"/>
          <w:i w:val="false"/>
          <w:color w:val="000000"/>
          <w:sz w:val="28"/>
        </w:rPr>
        <w:t>
      Актiнiң бiрiншi данасы жануарлар мен адам денсаулығына қауiп төндіретiн жануарлардың, жануарлардан алынатын өнiмдер мен шикiзаттардың иесiне қолхат арқылы тапсырылады, екiншi данасы мемлекеттiк ветеринариялық ұйымның өкілiне берiледi, үшiншi данасы тиiстi аумақтың мемлекеттiк ветеринариялық-санитариялық инспекторында қалады.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 Жануарларға және адам денсаулығына қауiп төндiретiн алып қойылған жануарлар, жануарлардан алынатын өнiмдер мен шикiзаттар белгiленген тәртiппен жойылады немесе залалсыздандырады (зарарсыздандырады).</w:t>
      </w:r>
      <w:r>
        <w:br/>
      </w:r>
      <w:r>
        <w:rPr>
          <w:rFonts w:ascii="Times New Roman"/>
          <w:b w:val="false"/>
          <w:i w:val="false"/>
          <w:color w:val="000000"/>
          <w:sz w:val="28"/>
        </w:rPr>
        <w:t>
</w:t>
      </w:r>
      <w:r>
        <w:rPr>
          <w:rFonts w:ascii="Times New Roman"/>
          <w:b w:val="false"/>
          <w:i w:val="false"/>
          <w:color w:val="000000"/>
          <w:sz w:val="28"/>
        </w:rPr>
        <w:t>
      7. Ауданның (қаланың) мемлекеттік ветеринариялық-санитариялық инспекторы жануарларға және адам денсаулығына қауiп төндіретiн жануарларды, жануарлардан алынатын өнiмдер мен шикiзаттарды алып қою актiсiнiң негізiнде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алып қою туралы қосымшаға сәйкес қаулы (бұдан әрi - қаулы) шығарады.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8. Жануарларға және адам денсаулығына қауiп төндiретін алып қойылған жануарлар, жануарлардан алынатын өнiмдер мен шикiзаттарды оларды алып қою туралы қаулыда не оған қоса берiлетін тізiмдемеде толық атауы, саны, салмағы және басқа да белгiлерiнiң сипаттамалары толық көрсетiлiп жазылады.</w:t>
      </w:r>
      <w:r>
        <w:br/>
      </w:r>
      <w:r>
        <w:rPr>
          <w:rFonts w:ascii="Times New Roman"/>
          <w:b w:val="false"/>
          <w:i w:val="false"/>
          <w:color w:val="000000"/>
          <w:sz w:val="28"/>
        </w:rPr>
        <w:t>
</w:t>
      </w:r>
      <w:r>
        <w:rPr>
          <w:rFonts w:ascii="Times New Roman"/>
          <w:b w:val="false"/>
          <w:i w:val="false"/>
          <w:color w:val="000000"/>
          <w:sz w:val="28"/>
        </w:rPr>
        <w:t>
      9. Жануарларға және адам денсаулығына қауiп төндiретiн жануарларды, жануарлардан алынатын өнiмдер мен шикiзаттардың иесi жасырған немесе олардан бас тартқан жағдайда оларды алып қою не жою рәсiмдерiне байланысты мәселелер Қазақстан Республикасының заңнамасында белгiленген тәртiппен шешiледi.</w:t>
      </w:r>
      <w:r>
        <w:br/>
      </w:r>
      <w:r>
        <w:rPr>
          <w:rFonts w:ascii="Times New Roman"/>
          <w:b w:val="false"/>
          <w:i w:val="false"/>
          <w:color w:val="000000"/>
          <w:sz w:val="28"/>
        </w:rPr>
        <w:t>
</w:t>
      </w:r>
      <w:r>
        <w:rPr>
          <w:rFonts w:ascii="Times New Roman"/>
          <w:b w:val="false"/>
          <w:i w:val="false"/>
          <w:color w:val="000000"/>
          <w:sz w:val="28"/>
        </w:rPr>
        <w:t>
      10. Жануарлардың ерекше қауiпті жұқпалы ауруларының қоздырғыштары көздерiнiң таралуына және қоршаған ортаның ластануына жол бермеу мақсатында жануарларға және адам денсаулығына ерекше қауiп төндiретiн жануарларды, жануарлардан алынатын өнiмдер мен шикiзаттарды жоюға байланысты барлық жұмыстар осы мақсаттар үшiн тиiстi әкiмшiлiк-аумақтық бiрлiктiң жергiлiктi атқарушы органдардың шешiмдерiмен арнайы бөлiнген жерлерде жүргізіледi.</w:t>
      </w:r>
      <w:r>
        <w:br/>
      </w:r>
      <w:r>
        <w:rPr>
          <w:rFonts w:ascii="Times New Roman"/>
          <w:b w:val="false"/>
          <w:i w:val="false"/>
          <w:color w:val="000000"/>
          <w:sz w:val="28"/>
        </w:rPr>
        <w:t>
</w:t>
      </w:r>
      <w:r>
        <w:rPr>
          <w:rFonts w:ascii="Times New Roman"/>
          <w:b w:val="false"/>
          <w:i w:val="false"/>
          <w:color w:val="000000"/>
          <w:sz w:val="28"/>
        </w:rPr>
        <w:t>
      11. Жануарларға және адам денсаулығына ерекше қауiп төндiретін жануарларды, жануарлардан алынатын өнiмдер мен шикiзатты тасымалдау (жеткiзу) және жою көлiк құралдарын дезинфекциялау жөнiндегі ветеринариялық-санитариялық ереже талаптарына, ветеринария саласындағы уәкiлетті мемлекеттiк орган бекiткен жануарлардың жұқпалы ауруларының алдын алу және жою жөнiндегі нұсқаулықтарына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12. Жануарларға және адам денсаулығына ерекше қауiп төндiретін жануарларды, жануарлардан алынатын өнiмдер мен шикізаттарды алып қою және жою жөнiндегi ветеринариялық Iс-шараларды орындауға байланысты барлық жұмыстар тиiстi аумақтағы мемлекеттiк ветеринариялық ұйымдардың мемлекеттiк ветеринариялық-санитариялық инспекторының тiкелей бақылауымен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13. Жануарларға және адам денсаулығына ерекше қауiп төндiретін жануарларды, жануарлардан алынатын өнімдер мен шикiзаттарды жою жөнiндегi ветеринариялық iс-шаралар аяқталған соң тиiстi аумақтың мемлекеттiк ветеринариялық-санитариялық инспекторы осы Ереженiң 2-тарауының 5-тармағында көрсетiлген комиссия мүшелерiнiң қатысуымен ветеринария саласындағы уәкiлеттi мемлекеттiк орган </w:t>
      </w:r>
      <w:r>
        <w:rPr>
          <w:rFonts w:ascii="Times New Roman"/>
          <w:b w:val="false"/>
          <w:i w:val="false"/>
          <w:color w:val="000000"/>
          <w:sz w:val="28"/>
        </w:rPr>
        <w:t>белгiлеген</w:t>
      </w:r>
      <w:r>
        <w:rPr>
          <w:rFonts w:ascii="Times New Roman"/>
          <w:b w:val="false"/>
          <w:i w:val="false"/>
          <w:color w:val="000000"/>
          <w:sz w:val="28"/>
        </w:rPr>
        <w:t xml:space="preserve"> нысан бойынша жою туралы акт жасайды.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14. Жануарларға және адам денсаулығына ерекше қауiп төндiретін жануарларды, жануарлардан алынатын өнiмдер мен шикiзаттарды жою туралы актiге комиссияның барлық мүшелерi қол қояды және ветеринария саласындағы уәкiлетті мемлекеттiк органның аудандық (қалалық) аумақтық басқармасының мөрiмен бекiтiледi.</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17. Жануарларға және адам денсаулығына ерекше қауіп төндіретін алып қойылған жануарларды, жануарлардан алынатын өнiмдер мен шикізаттарды жоюға байланысты барлық шығыстар, сондай-ақ иелерiне олардың құнын өтеу республикалық бюджет есебiнен жүзеге асырылады. </w:t>
      </w:r>
    </w:p>
    <w:bookmarkEnd w:id="17"/>
    <w:bookmarkStart w:name="z50" w:id="18"/>
    <w:p>
      <w:pPr>
        <w:spacing w:after="0"/>
        <w:ind w:left="0"/>
        <w:jc w:val="left"/>
      </w:pPr>
      <w:r>
        <w:rPr>
          <w:rFonts w:ascii="Times New Roman"/>
          <w:b/>
          <w:i w:val="false"/>
          <w:color w:val="000000"/>
        </w:rPr>
        <w:t xml:space="preserve"> 
3. Жануарларға және адам денсаулығына ерекше қауiп төндiретін жануарларды, жануарлардан алынатын өнiмдер мен шикiзаттарды, ветеринариялық препараттарды, жемшөп пен жемшөптiк қоспаларды алып қоймай мiндеттi түрде залалсыздандыру (зарарсыздандыру) және қайта өңдеу тәртiбi </w:t>
      </w:r>
    </w:p>
    <w:bookmarkEnd w:id="18"/>
    <w:bookmarkStart w:name="z51" w:id="19"/>
    <w:p>
      <w:pPr>
        <w:spacing w:after="0"/>
        <w:ind w:left="0"/>
        <w:jc w:val="both"/>
      </w:pPr>
      <w:r>
        <w:rPr>
          <w:rFonts w:ascii="Times New Roman"/>
          <w:b w:val="false"/>
          <w:i w:val="false"/>
          <w:color w:val="000000"/>
          <w:sz w:val="28"/>
        </w:rPr>
        <w:t>
      18. Жануарларға және адам денсаулығына ерекше қауiп төндіретін жануарларды, жануарлардан алынатын өнiмдер мен шикізатты, ветеринариялық препараттарды, жемшөп пен жемшөптік қоспаларды алып қоймай, мiндеттi түрде залалсыздандыру (зарарсыздандыру) және қайта өңдеу мемлекеттік ветеринариялық-санитариялық бақылау және қадағалау объектілерiнде тиiстi аумақтағы мемлекеттік ветеринариялық-санитариялық инспектордың нұсқамасы және ветеринария саласындағы уәкілетті мемлекеттік орган </w:t>
      </w:r>
      <w:r>
        <w:rPr>
          <w:rFonts w:ascii="Times New Roman"/>
          <w:b w:val="false"/>
          <w:i w:val="false"/>
          <w:color w:val="000000"/>
          <w:sz w:val="28"/>
        </w:rPr>
        <w:t>бекiткен</w:t>
      </w:r>
      <w:r>
        <w:rPr>
          <w:rFonts w:ascii="Times New Roman"/>
          <w:b w:val="false"/>
          <w:i w:val="false"/>
          <w:color w:val="000000"/>
          <w:sz w:val="28"/>
        </w:rPr>
        <w:t xml:space="preserve"> Жануарлар ауруларының тізбесiне сәйкес жүргізіледi.</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Жануарларға және адам денсаулығына ерекше қауiп төндiретiн жануарлар, жануарлардан алынатын өнiмдер мен шикiзаттарды, ветеринариялық препараттар, жемшөп пен жемшөптiк қоспалар анықталған кезде тиiсті аумақтың мемлекеттік ветеринариялық-санитариялық инспекторы клиникалық-эпизоотологиялық тексеру негізінде жүк иесіне ветеринария саласындағы уәкілеттi мемлекеттік орган </w:t>
      </w:r>
      <w:r>
        <w:rPr>
          <w:rFonts w:ascii="Times New Roman"/>
          <w:b w:val="false"/>
          <w:i w:val="false"/>
          <w:color w:val="000000"/>
          <w:sz w:val="28"/>
        </w:rPr>
        <w:t>белгілеген</w:t>
      </w:r>
      <w:r>
        <w:rPr>
          <w:rFonts w:ascii="Times New Roman"/>
          <w:b w:val="false"/>
          <w:i w:val="false"/>
          <w:color w:val="000000"/>
          <w:sz w:val="28"/>
        </w:rPr>
        <w:t xml:space="preserve"> тәртiппен және нысан бойынша оларды зарарсыздандыру (зарарсыздандыру) жөнiнде тиiсті нұсқама береді.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20. Жануарларға және адам денсаулығына ерекше қауiп төндіретін жануарларды, жануарлардан алынатын өнiмдер мен шикiзатты, ветеринариялық препараттарды, жемшөп пен жемшөптік қоспаларды алып қоймай мiндетті түрде залалсыздандыруды (зарарсыздандыруды) және қайта өңдеудi олардың иесi ветеринариялық (ветеринариялық-санитариялық) ережелердiң талаптарына сәйкес жануарлардан алынатын өнiмдер мен шикiзатты қайта өңдеу жөнiндегi ұйымдарда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Жануарларға және адам денсаулығына ерекше қауiп төндіретін жануарларды, жануарлардан алынатын өнiмдер мен шикізаттарды, ветеринариялық препараттарды, жемшөп пен жемшөптік қоспаларды алып қоймай мiндетті түрде залалсыздандыру (зарарсыздандыру) және қайта өңдеу жөнiндегі іс-шаралар тиiсті аумақтың мемлекеттік ветеринариялық-санитариялық инспекторының мiндетті қатысуы кезiнде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22. Жануарларға және адам денсаулығына ерекше қауіп төндіретін жануарларды, жануарлардан алынатын өнімдер мен шикізатты қайта өңдеуге тапсыру жөніндегі ветеринариялық іс-шараларды аяқтағаннан кейін тиісті аумақтың мемлекеттік ветеринариялық-санитариялық инспекторы ветеринария саласындағы уәкілетті мемлекеттік орган белгілеген нысан бойынша олардың тапсырылуы туралы акт жасайды.</w:t>
      </w:r>
      <w:r>
        <w:br/>
      </w:r>
      <w:r>
        <w:rPr>
          <w:rFonts w:ascii="Times New Roman"/>
          <w:b w:val="false"/>
          <w:i w:val="false"/>
          <w:color w:val="000000"/>
          <w:sz w:val="28"/>
        </w:rPr>
        <w:t>
      </w:t>
      </w:r>
      <w:r>
        <w:rPr>
          <w:rFonts w:ascii="Times New Roman"/>
          <w:b w:val="false"/>
          <w:i w:val="false"/>
          <w:color w:val="ff0000"/>
          <w:sz w:val="28"/>
        </w:rPr>
        <w:t xml:space="preserve">Ескерту. Ереже 22-тармақпен толықтырылды - ҚР Үкіметінің 2011.05.31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23. Жануарларға және адам денсаулығына ерекше қауіп төндіретін жануарлардың, жануарлардан алынатын өнімдер мен шикізаттың қайта өңдеуге тапсырылуы туралы актіге мемлекеттік ветеринариялық-санитариялық инспектор, жануарлардан алынатын өнімдер мен шикізатты қайта өңдеу жөніндегі ұйымның басшысы және жануарлардың, жануарлардан алынатын өнімдер мен шикізаттың иелері қол қояды және ветеринария саласындағы уәкілетті мемлекеттік орган ведомствосының аудандық (қалалық) аумақтық бөлімшесінің мөрімен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Ереже 23-тармақпен толықтырылды - ҚР Үкіметінің 2011.05.31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24. Жануарларға және адам денсаулығына ерекше қауіп төндіретін жануарларды, жануарлардан алынатын өнімдер мен шикізатты алып қоюсыз міндетті залалсыздандыру (зарарсыздандыру) және қайта өңдеу кезінде тиісті аумақта жануардың бір басының және жануарлардан алынатын өнімдер мен шикізаттың нарықтық құнының 30 %-нан аспайтын мөлшердегі құны жергілікті бюджет есебінен өтеледі, ал құнының қалған бөлігін жануарлардан алынатын өнімдер мен шикізатты қайта өңдеу жөніндегі ұйым өтейді.</w:t>
      </w:r>
      <w:r>
        <w:br/>
      </w:r>
      <w:r>
        <w:rPr>
          <w:rFonts w:ascii="Times New Roman"/>
          <w:b w:val="false"/>
          <w:i w:val="false"/>
          <w:color w:val="000000"/>
          <w:sz w:val="28"/>
        </w:rPr>
        <w:t>
      </w:t>
      </w:r>
      <w:r>
        <w:rPr>
          <w:rFonts w:ascii="Times New Roman"/>
          <w:b w:val="false"/>
          <w:i w:val="false"/>
          <w:color w:val="ff0000"/>
          <w:sz w:val="28"/>
        </w:rPr>
        <w:t xml:space="preserve">Ескерту. Ереже 24-тармақпен толықтырылды - ҚР Үкіметінің 2011.05.31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9"/>
    <w:bookmarkStart w:name="z121" w:id="20"/>
    <w:p>
      <w:pPr>
        <w:spacing w:after="0"/>
        <w:ind w:left="0"/>
        <w:jc w:val="left"/>
      </w:pPr>
      <w:r>
        <w:rPr>
          <w:rFonts w:ascii="Times New Roman"/>
          <w:b/>
          <w:i w:val="false"/>
          <w:color w:val="000000"/>
        </w:rPr>
        <w:t xml:space="preserve"> 
Жануарларға және адамдар денсаулығына epeкшe</w:t>
      </w:r>
      <w:r>
        <w:br/>
      </w:r>
      <w:r>
        <w:rPr>
          <w:rFonts w:ascii="Times New Roman"/>
          <w:b/>
          <w:i w:val="false"/>
          <w:color w:val="000000"/>
        </w:rPr>
        <w:t>
қауіп төндiретiн жануарлар, жануарлардан алынатын</w:t>
      </w:r>
      <w:r>
        <w:br/>
      </w:r>
      <w:r>
        <w:rPr>
          <w:rFonts w:ascii="Times New Roman"/>
          <w:b/>
          <w:i w:val="false"/>
          <w:color w:val="000000"/>
        </w:rPr>
        <w:t>
өнiмдер мен шикiзаттарды мiндеттi түрде алып қою</w:t>
      </w:r>
      <w:r>
        <w:br/>
      </w:r>
      <w:r>
        <w:rPr>
          <w:rFonts w:ascii="Times New Roman"/>
          <w:b/>
          <w:i w:val="false"/>
          <w:color w:val="000000"/>
        </w:rPr>
        <w:t>
және жою не оларды алып қоюсыз мiндеттi түрде</w:t>
      </w:r>
      <w:r>
        <w:br/>
      </w:r>
      <w:r>
        <w:rPr>
          <w:rFonts w:ascii="Times New Roman"/>
          <w:b/>
          <w:i w:val="false"/>
          <w:color w:val="000000"/>
        </w:rPr>
        <w:t>
залалсыздандыру (зарарсыздандыру) және қайта</w:t>
      </w:r>
      <w:r>
        <w:br/>
      </w:r>
      <w:r>
        <w:rPr>
          <w:rFonts w:ascii="Times New Roman"/>
          <w:b/>
          <w:i w:val="false"/>
          <w:color w:val="000000"/>
        </w:rPr>
        <w:t>
өңдеу ережесінің қосымшасы</w:t>
      </w:r>
    </w:p>
    <w:bookmarkEnd w:id="20"/>
    <w:p>
      <w:pPr>
        <w:spacing w:after="0"/>
        <w:ind w:left="0"/>
        <w:jc w:val="both"/>
      </w:pPr>
      <w:r>
        <w:rPr>
          <w:rFonts w:ascii="Times New Roman"/>
          <w:b w:val="false"/>
          <w:i w:val="false"/>
          <w:color w:val="ff0000"/>
          <w:sz w:val="28"/>
        </w:rPr>
        <w:t xml:space="preserve">      Ескерту. Қосымшаға өзгерту енгізілді - ҚР Үкіметінің 2009.12.31 </w:t>
      </w:r>
      <w:r>
        <w:rPr>
          <w:rFonts w:ascii="Times New Roman"/>
          <w:b w:val="false"/>
          <w:i w:val="false"/>
          <w:color w:val="ff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ветеринариялық-санитариялық бақылау</w:t>
      </w:r>
    </w:p>
    <w:bookmarkStart w:name="z122" w:id="21"/>
    <w:p>
      <w:pPr>
        <w:spacing w:after="0"/>
        <w:ind w:left="0"/>
        <w:jc w:val="left"/>
      </w:pPr>
      <w:r>
        <w:rPr>
          <w:rFonts w:ascii="Times New Roman"/>
          <w:b/>
          <w:i w:val="false"/>
          <w:color w:val="000000"/>
        </w:rPr>
        <w:t xml:space="preserve"> 
Қазақстан Республикасының "Ветеринария туралы" Заңына</w:t>
      </w:r>
      <w:r>
        <w:br/>
      </w:r>
      <w:r>
        <w:rPr>
          <w:rFonts w:ascii="Times New Roman"/>
          <w:b/>
          <w:i w:val="false"/>
          <w:color w:val="000000"/>
        </w:rPr>
        <w:t>
сәйкес жануарларға және адам денсаулығына ерекше қауiп</w:t>
      </w:r>
      <w:r>
        <w:br/>
      </w:r>
      <w:r>
        <w:rPr>
          <w:rFonts w:ascii="Times New Roman"/>
          <w:b/>
          <w:i w:val="false"/>
          <w:color w:val="000000"/>
        </w:rPr>
        <w:t>
төндiретiн жануарларды, жануарлардан алынған өнiмдер мен</w:t>
      </w:r>
      <w:r>
        <w:br/>
      </w:r>
      <w:r>
        <w:rPr>
          <w:rFonts w:ascii="Times New Roman"/>
          <w:b/>
          <w:i w:val="false"/>
          <w:color w:val="000000"/>
        </w:rPr>
        <w:t xml:space="preserve">
шикiзаттарды алып қою туралы </w:t>
      </w:r>
      <w:r>
        <w:br/>
      </w:r>
      <w:r>
        <w:rPr>
          <w:rFonts w:ascii="Times New Roman"/>
          <w:b/>
          <w:i w:val="false"/>
          <w:color w:val="000000"/>
        </w:rPr>
        <w:t xml:space="preserve">
ҚАУЛЫ </w:t>
      </w:r>
    </w:p>
    <w:bookmarkEnd w:id="21"/>
    <w:p>
      <w:pPr>
        <w:spacing w:after="0"/>
        <w:ind w:left="0"/>
        <w:jc w:val="both"/>
      </w:pPr>
      <w:r>
        <w:rPr>
          <w:rFonts w:ascii="Times New Roman"/>
          <w:b w:val="false"/>
          <w:i w:val="false"/>
          <w:color w:val="000000"/>
          <w:sz w:val="28"/>
        </w:rPr>
        <w:t xml:space="preserve">        А N 000000000             "____" __________200__ жыл </w:t>
      </w:r>
    </w:p>
    <w:p>
      <w:pPr>
        <w:spacing w:after="0"/>
        <w:ind w:left="0"/>
        <w:jc w:val="both"/>
      </w:pPr>
      <w:r>
        <w:rPr>
          <w:rFonts w:ascii="Times New Roman"/>
          <w:b w:val="false"/>
          <w:i w:val="false"/>
          <w:color w:val="000000"/>
          <w:sz w:val="28"/>
        </w:rPr>
        <w:t>      Қазақстан Республикасының 2002 жылғы 10 шiлдедегi "Ветеринария туралы" Заңының </w:t>
      </w:r>
      <w:r>
        <w:rPr>
          <w:rFonts w:ascii="Times New Roman"/>
          <w:b w:val="false"/>
          <w:i w:val="false"/>
          <w:color w:val="000000"/>
          <w:sz w:val="28"/>
        </w:rPr>
        <w:t>30 бабының</w:t>
      </w:r>
      <w:r>
        <w:rPr>
          <w:rFonts w:ascii="Times New Roman"/>
          <w:b w:val="false"/>
          <w:i w:val="false"/>
          <w:color w:val="000000"/>
          <w:sz w:val="28"/>
        </w:rPr>
        <w:t xml:space="preserve"> 1 тармағына сәйкес ауырған жануарларды, жануарлардан алынған өнiмдер мен шикiзаттарды алып қою актiсi және _________ ветеринариялық зертхана бepген N______ сараптама актiсi негiзiнде N____________________________________ </w:t>
      </w:r>
      <w:r>
        <w:br/>
      </w:r>
      <w:r>
        <w:rPr>
          <w:rFonts w:ascii="Times New Roman"/>
          <w:b w:val="false"/>
          <w:i w:val="false"/>
          <w:color w:val="000000"/>
          <w:sz w:val="28"/>
        </w:rPr>
        <w:t xml:space="preserve">
                  жеке және заңды тұлғаларға/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(жеке тұлғаның фамилиясы, аты, әкесінің аты, заңды тұлғаның аты) </w:t>
      </w:r>
      <w:r>
        <w:br/>
      </w:r>
      <w:r>
        <w:rPr>
          <w:rFonts w:ascii="Times New Roman"/>
          <w:b w:val="false"/>
          <w:i w:val="false"/>
          <w:color w:val="000000"/>
          <w:sz w:val="28"/>
        </w:rPr>
        <w:t xml:space="preserve">
мекен-жайы _____________________________________________________ </w:t>
      </w:r>
      <w:r>
        <w:br/>
      </w:r>
      <w:r>
        <w:rPr>
          <w:rFonts w:ascii="Times New Roman"/>
          <w:b w:val="false"/>
          <w:i w:val="false"/>
          <w:color w:val="000000"/>
          <w:sz w:val="28"/>
        </w:rPr>
        <w:t xml:space="preserve">
жануарларды, жануарлардан алынған өнімдер мен шикізаттарды алып қою жүргізілсін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(жануарлардың түрі, саны, жануарлардан алынған өнімдер мен шикізаттардың атауын көрсету керек) </w:t>
      </w:r>
      <w:r>
        <w:br/>
      </w:r>
      <w:r>
        <w:rPr>
          <w:rFonts w:ascii="Times New Roman"/>
          <w:b w:val="false"/>
          <w:i w:val="false"/>
          <w:color w:val="000000"/>
          <w:sz w:val="28"/>
        </w:rPr>
        <w:t xml:space="preserve">
себебі 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(алып қоюдың себептерін көрсету керек) </w:t>
      </w:r>
    </w:p>
    <w:p>
      <w:pPr>
        <w:spacing w:after="0"/>
        <w:ind w:left="0"/>
        <w:jc w:val="both"/>
      </w:pPr>
      <w:r>
        <w:rPr>
          <w:rFonts w:ascii="Times New Roman"/>
          <w:b w:val="false"/>
          <w:i w:val="false"/>
          <w:color w:val="000000"/>
          <w:sz w:val="28"/>
        </w:rPr>
        <w:t xml:space="preserve">      Жеке және заңды тұлғаларға жануарларды, жануарлардан алынатын өнімдер мен шикізаттарды алып қою салдарынан келтірілген залал төленсін/төленбесін (керексізі сызып тасталсын) </w:t>
      </w:r>
      <w:r>
        <w:br/>
      </w:r>
      <w:r>
        <w:rPr>
          <w:rFonts w:ascii="Times New Roman"/>
          <w:b w:val="false"/>
          <w:i w:val="false"/>
          <w:color w:val="000000"/>
          <w:sz w:val="28"/>
        </w:rPr>
        <w:t xml:space="preserve">
      Басқа мағлұматтар ____________________________________ </w:t>
      </w:r>
      <w:r>
        <w:br/>
      </w:r>
      <w:r>
        <w:rPr>
          <w:rFonts w:ascii="Times New Roman"/>
          <w:b w:val="false"/>
          <w:i w:val="false"/>
          <w:color w:val="000000"/>
          <w:sz w:val="28"/>
        </w:rPr>
        <w:t xml:space="preserve">
      Қаулы шығарған тұлғаның лауазымы және қолы </w:t>
      </w:r>
    </w:p>
    <w:p>
      <w:pPr>
        <w:spacing w:after="0"/>
        <w:ind w:left="0"/>
        <w:jc w:val="both"/>
      </w:pPr>
      <w:r>
        <w:rPr>
          <w:rFonts w:ascii="Times New Roman"/>
          <w:b w:val="false"/>
          <w:i w:val="false"/>
          <w:color w:val="000000"/>
          <w:sz w:val="28"/>
        </w:rPr>
        <w:t xml:space="preserve">      Мөрдің орны ___________________ ______________ </w:t>
      </w:r>
      <w:r>
        <w:br/>
      </w: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«Ветеринария саласындағы нормативтік</w:t>
      </w:r>
      <w:r>
        <w:br/>
      </w:r>
      <w:r>
        <w:rPr>
          <w:rFonts w:ascii="Times New Roman"/>
          <w:b w:val="false"/>
          <w:i w:val="false"/>
          <w:color w:val="000000"/>
          <w:sz w:val="28"/>
        </w:rPr>
        <w:t xml:space="preserve">
құқықтық кесімдерді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 407 қаулысымен          </w:t>
      </w:r>
      <w:r>
        <w:br/>
      </w:r>
      <w:r>
        <w:rPr>
          <w:rFonts w:ascii="Times New Roman"/>
          <w:b w:val="false"/>
          <w:i w:val="false"/>
          <w:color w:val="000000"/>
          <w:sz w:val="28"/>
        </w:rPr>
        <w:t xml:space="preserve">
бекітілген             </w:t>
      </w:r>
    </w:p>
    <w:bookmarkStart w:name="z55" w:id="22"/>
    <w:p>
      <w:pPr>
        <w:spacing w:after="0"/>
        <w:ind w:left="0"/>
        <w:jc w:val="left"/>
      </w:pPr>
      <w:r>
        <w:rPr>
          <w:rFonts w:ascii="Times New Roman"/>
          <w:b/>
          <w:i w:val="false"/>
          <w:color w:val="000000"/>
        </w:rPr>
        <w:t xml:space="preserve">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w:t>
      </w:r>
    </w:p>
    <w:bookmarkEnd w:id="22"/>
    <w:p>
      <w:pPr>
        <w:spacing w:after="0"/>
        <w:ind w:left="0"/>
        <w:jc w:val="both"/>
      </w:pPr>
      <w:r>
        <w:rPr>
          <w:rFonts w:ascii="Times New Roman"/>
          <w:b w:val="false"/>
          <w:i w:val="false"/>
          <w:color w:val="ff0000"/>
          <w:sz w:val="28"/>
        </w:rPr>
        <w:t xml:space="preserve">      Ескерту. Қосымша жаңа редакцияда - ҚР Үкіметінің 2012.03.07 </w:t>
      </w:r>
      <w:r>
        <w:rPr>
          <w:rFonts w:ascii="Times New Roman"/>
          <w:b w:val="false"/>
          <w:i w:val="false"/>
          <w:color w:val="ff0000"/>
          <w:sz w:val="28"/>
        </w:rPr>
        <w:t>N 301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56" w:id="23"/>
    <w:p>
      <w:pPr>
        <w:spacing w:after="0"/>
        <w:ind w:left="0"/>
        <w:jc w:val="left"/>
      </w:pPr>
      <w:r>
        <w:rPr>
          <w:rFonts w:ascii="Times New Roman"/>
          <w:b/>
          <w:i w:val="false"/>
          <w:color w:val="000000"/>
        </w:rPr>
        <w:t xml:space="preserve"> 
1. Жалпы ережелер </w:t>
      </w:r>
    </w:p>
    <w:bookmarkEnd w:id="23"/>
    <w:bookmarkStart w:name="z57" w:id="24"/>
    <w:p>
      <w:pPr>
        <w:spacing w:after="0"/>
        <w:ind w:left="0"/>
        <w:jc w:val="both"/>
      </w:pPr>
      <w:r>
        <w:rPr>
          <w:rFonts w:ascii="Times New Roman"/>
          <w:b w:val="false"/>
          <w:i w:val="false"/>
          <w:color w:val="000000"/>
          <w:sz w:val="28"/>
        </w:rPr>
        <w:t>
      1. Осы Жеке және заңды тұлғаларға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құнын өтеу қағидалары мен шарттары (бұдан әрi – Қағдидалар) «Ветеринария туралы» Қазақстан Республикасының 2002 жылғы 10 шiлдедегi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 және жануарлар мен адам денсаулығына ерекше қауiп төндiретiн ауру жануарларды, жануарлардан алынатын өнiмдер мен шикiзатты алып қою және жою кезінде олардың құнын өтеудің бiрыңғай тәртiбi мен шарттарын белгiлейдi.</w:t>
      </w:r>
      <w:r>
        <w:br/>
      </w:r>
      <w:r>
        <w:rPr>
          <w:rFonts w:ascii="Times New Roman"/>
          <w:b w:val="false"/>
          <w:i w:val="false"/>
          <w:color w:val="000000"/>
          <w:sz w:val="28"/>
        </w:rPr>
        <w:t>
</w:t>
      </w:r>
      <w:r>
        <w:rPr>
          <w:rFonts w:ascii="Times New Roman"/>
          <w:b w:val="false"/>
          <w:i w:val="false"/>
          <w:color w:val="000000"/>
          <w:sz w:val="28"/>
        </w:rPr>
        <w:t>
      2. Жануарлар мен адамның денсаулығына ерекше қауiп төндiретiн, алып қойылатын және жойылатын ауру жануарлардың, жануарлардан алынатын өнiмдер мен шикiзаттың құны мiндеттi түрде өтеуге жатады.</w:t>
      </w:r>
      <w:r>
        <w:br/>
      </w:r>
      <w:r>
        <w:rPr>
          <w:rFonts w:ascii="Times New Roman"/>
          <w:b w:val="false"/>
          <w:i w:val="false"/>
          <w:color w:val="000000"/>
          <w:sz w:val="28"/>
        </w:rPr>
        <w:t>
</w:t>
      </w:r>
      <w:r>
        <w:rPr>
          <w:rFonts w:ascii="Times New Roman"/>
          <w:b w:val="false"/>
          <w:i w:val="false"/>
          <w:color w:val="000000"/>
          <w:sz w:val="28"/>
        </w:rPr>
        <w:t>
      3. Жануарлар мен адамның денсаулығына ерекше қауiп төндiретiн ауру жануарларды, жануарлардан алынатын өнiмдер мен шикiзатты міндетті түрде алып қоюға және жоюға байланысты шығыстарды жабуды ветеринария саласындағы уәкілетті мемлекеттік орган жануарлардың ерекше қауiптi жұқпалы ауруларының ошақтарын жою жөнiндегi функцияларды орындайтын мемлекеттiк ветеринариялық ұйымдар (бұдан әрi – мемлекеттiк ветеринариялық ұйымдар) арқылы республикалық бюджет есебiнен жүргiзедi.</w:t>
      </w:r>
    </w:p>
    <w:bookmarkEnd w:id="24"/>
    <w:bookmarkStart w:name="z60" w:id="25"/>
    <w:p>
      <w:pPr>
        <w:spacing w:after="0"/>
        <w:ind w:left="0"/>
        <w:jc w:val="left"/>
      </w:pPr>
      <w:r>
        <w:rPr>
          <w:rFonts w:ascii="Times New Roman"/>
          <w:b/>
          <w:i w:val="false"/>
          <w:color w:val="000000"/>
        </w:rPr>
        <w:t xml:space="preserve"> 
2. Жануарлар мен адам денсаулығына ерекше қауіп төндіретін ауру жануарларды, жануарлардан алынатын өнімдер мен шикізатты алып қою және жою кезінде өтеуге жататын құнды айқындау</w:t>
      </w:r>
    </w:p>
    <w:bookmarkEnd w:id="25"/>
    <w:bookmarkStart w:name="z61" w:id="26"/>
    <w:p>
      <w:pPr>
        <w:spacing w:after="0"/>
        <w:ind w:left="0"/>
        <w:jc w:val="both"/>
      </w:pPr>
      <w:r>
        <w:rPr>
          <w:rFonts w:ascii="Times New Roman"/>
          <w:b w:val="false"/>
          <w:i w:val="false"/>
          <w:color w:val="000000"/>
          <w:sz w:val="28"/>
        </w:rPr>
        <w:t>
      4. Жануарлар мен адам денсаулығына ерекше қауіп төндіретін, алып қойылатын және жойылатын ауру жануарлардың, жануарлардан алынатын өнімдер мен шикізаттың құнын өтеу:</w:t>
      </w:r>
      <w:r>
        <w:br/>
      </w:r>
      <w:r>
        <w:rPr>
          <w:rFonts w:ascii="Times New Roman"/>
          <w:b w:val="false"/>
          <w:i w:val="false"/>
          <w:color w:val="000000"/>
          <w:sz w:val="28"/>
        </w:rPr>
        <w:t>
</w:t>
      </w:r>
      <w:r>
        <w:rPr>
          <w:rFonts w:ascii="Times New Roman"/>
          <w:b w:val="false"/>
          <w:i w:val="false"/>
          <w:color w:val="000000"/>
          <w:sz w:val="28"/>
        </w:rPr>
        <w:t>
      1) облыс (республикалық маңыздағы қала, астана) аумағында орналасқан екі және одан көп ауданда жануарлардың аса қауіпті аурулары пайда болған жағдайда, облыс (республикалық маңыздағы қала, астана) әкімінің шешімімен құрылатын арнайы комиссияның;</w:t>
      </w:r>
      <w:r>
        <w:br/>
      </w:r>
      <w:r>
        <w:rPr>
          <w:rFonts w:ascii="Times New Roman"/>
          <w:b w:val="false"/>
          <w:i w:val="false"/>
          <w:color w:val="000000"/>
          <w:sz w:val="28"/>
        </w:rPr>
        <w:t>
</w:t>
      </w:r>
      <w:r>
        <w:rPr>
          <w:rFonts w:ascii="Times New Roman"/>
          <w:b w:val="false"/>
          <w:i w:val="false"/>
          <w:color w:val="000000"/>
          <w:sz w:val="28"/>
        </w:rPr>
        <w:t>
      2) аудан (облыстық маңыздағы қала) аумағында жануарлардың аса қауіпті аурулары пайда болған жағдайда, аудан (облыстық маңыздағы қала) әкімінің шешімімен құрылатын арнайы комиссияның ұсынысы бойынша, ауыл шаруашылығы жануарларының жыныстық-жас топтарын, түрлерін, буаздығын және асыл тұқымдық құндылығын ескере отырып, жіктелген ставкалар (бұдан әрі – ставкалар) негізінде жүргізіледі.</w:t>
      </w:r>
      <w:r>
        <w:br/>
      </w:r>
      <w:r>
        <w:rPr>
          <w:rFonts w:ascii="Times New Roman"/>
          <w:b w:val="false"/>
          <w:i w:val="false"/>
          <w:color w:val="000000"/>
          <w:sz w:val="28"/>
        </w:rPr>
        <w:t>
</w:t>
      </w:r>
      <w:r>
        <w:rPr>
          <w:rFonts w:ascii="Times New Roman"/>
          <w:b w:val="false"/>
          <w:i w:val="false"/>
          <w:color w:val="000000"/>
          <w:sz w:val="28"/>
        </w:rPr>
        <w:t>
      Бағаларға мониторинг жүргізуге уәкілетті агроөнеркәсіп кешені саласындағы мамандандырылған ұйымның (бұдан әрі – мамандандырылған ұйым) және мемлекеттік статистика саласындағы уәкілетті органның аумақтық органының (бұдан әрі – аумақтық статистика органы) арасында деректер айырмашылығы болған жағдайда, алып қойылатын және жойылатын ауру жануарлар, жануарлардан алынатын өнімдер мен шикізат құнының ставкасы орташа айлық нарықтық бағаның төменгі көрсеткіштері бойынша арнайы комиссияның шешімімен қабылданады.</w:t>
      </w:r>
      <w:r>
        <w:br/>
      </w:r>
      <w:r>
        <w:rPr>
          <w:rFonts w:ascii="Times New Roman"/>
          <w:b w:val="false"/>
          <w:i w:val="false"/>
          <w:color w:val="000000"/>
          <w:sz w:val="28"/>
        </w:rPr>
        <w:t>
</w:t>
      </w:r>
      <w:r>
        <w:rPr>
          <w:rFonts w:ascii="Times New Roman"/>
          <w:b w:val="false"/>
          <w:i w:val="false"/>
          <w:color w:val="000000"/>
          <w:sz w:val="28"/>
        </w:rPr>
        <w:t>
      5. Облыс (республикалық маңыздағы қала, астана) және аудан (облыстық маңыздағы қала) деңгейінде құрылатын арнайы комиссия алып қойылатын және жойылатын ауру жануарлардың, жануарлардан алынатын өнімдер мен шикізаттың орташа айлық нарықтық бағасының ставкасы туралы шешімді тиісті әкімшілік-аумақтық бірліктегі мамандандырылған ұйымның және аумақтық статистика органдарының деректері негізінде қабылдайды.</w:t>
      </w:r>
      <w:r>
        <w:br/>
      </w:r>
      <w:r>
        <w:rPr>
          <w:rFonts w:ascii="Times New Roman"/>
          <w:b w:val="false"/>
          <w:i w:val="false"/>
          <w:color w:val="000000"/>
          <w:sz w:val="28"/>
        </w:rPr>
        <w:t>
</w:t>
      </w:r>
      <w:r>
        <w:rPr>
          <w:rFonts w:ascii="Times New Roman"/>
          <w:b w:val="false"/>
          <w:i w:val="false"/>
          <w:color w:val="000000"/>
          <w:sz w:val="28"/>
        </w:rPr>
        <w:t>
      6. Мамандандырылған ұйымның, аумақтық статистика органының ақпаратын жинау мен талдауды жүзеге асыратын және алып қойылатын және жойылатын ауру жануарлар, жануарлардан алынатын өнімдер мен шикізат құнының ставкасын анықтау үшін оны арнайы комиссияның қарауына ұсынатын ветеринария саласындағы мемлекеттік уәкілетті орган ведомствосының тиісті облыстық немесе аудандық аумақтық бөлімшесі арнайы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Арнайы комиссияның құрамына жергілікті өкілді және атқарушы органдар, ветеринария саласындағы уәкілетті мемлекеттік орган ведомствосының аумақтық бөлімшелері, мамандандырылған ұйымның, мемлекеттік ветеринариялық ұйымның, кәсіпкерлік субъектілердің қоғамдық бірлестіктерінің өкілдері кіреді.</w:t>
      </w:r>
      <w:r>
        <w:br/>
      </w:r>
      <w:r>
        <w:rPr>
          <w:rFonts w:ascii="Times New Roman"/>
          <w:b w:val="false"/>
          <w:i w:val="false"/>
          <w:color w:val="000000"/>
          <w:sz w:val="28"/>
        </w:rPr>
        <w:t>
</w:t>
      </w:r>
      <w:r>
        <w:rPr>
          <w:rFonts w:ascii="Times New Roman"/>
          <w:b w:val="false"/>
          <w:i w:val="false"/>
          <w:color w:val="000000"/>
          <w:sz w:val="28"/>
        </w:rPr>
        <w:t>
      Арнайы комиссияның ережесін тиісінше облыс (республикалық маңызы бар қала, астана) не аудан (облыстық маңызы бар қала) әкімі бекітеді.</w:t>
      </w:r>
      <w:r>
        <w:br/>
      </w:r>
      <w:r>
        <w:rPr>
          <w:rFonts w:ascii="Times New Roman"/>
          <w:b w:val="false"/>
          <w:i w:val="false"/>
          <w:color w:val="000000"/>
          <w:sz w:val="28"/>
        </w:rPr>
        <w:t>
</w:t>
      </w:r>
      <w:r>
        <w:rPr>
          <w:rFonts w:ascii="Times New Roman"/>
          <w:b w:val="false"/>
          <w:i w:val="false"/>
          <w:color w:val="000000"/>
          <w:sz w:val="28"/>
        </w:rPr>
        <w:t>
      Арнайы комиссия мүшелерінің жалпы саны тақ санды құрауы және кемінде бес адам болуы тиіс. Комиссияның төрағасы облыстың (республикалық маңызы бар қаланың, астананың), ауданның (облыстық маңызы бар қаланың) әкімдері, әкім жоқ болған жағдайда, оның міндетін атқарушы лауазымды тұлға болып табылады.</w:t>
      </w:r>
      <w:r>
        <w:br/>
      </w:r>
      <w:r>
        <w:rPr>
          <w:rFonts w:ascii="Times New Roman"/>
          <w:b w:val="false"/>
          <w:i w:val="false"/>
          <w:color w:val="000000"/>
          <w:sz w:val="28"/>
        </w:rPr>
        <w:t>
</w:t>
      </w:r>
      <w:r>
        <w:rPr>
          <w:rFonts w:ascii="Times New Roman"/>
          <w:b w:val="false"/>
          <w:i w:val="false"/>
          <w:color w:val="000000"/>
          <w:sz w:val="28"/>
        </w:rPr>
        <w:t>
      8. Арнайы комиссия Қазақстан Республикасының Үкіметі бекіткен жануарларға және адам денсаулығына ерекше қауіп төндіретін ауру жануарларды, жануарлардан алынатын өнімдер мен шикізатты міндетті түрде алып қою және жою жүргізілетін жануарлардың аса қауіпті аурулары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аурулар диагнозы белгіленген сәттен бастап үш күн ішінде алып қойылатын және жойылатын ауру жануарлардың, жануарлардан алынатын өнімдер мен шикізаттың орташа айлық нарықтық құнын өтеу ставкалары туралы шешім шығарады.</w:t>
      </w:r>
      <w:r>
        <w:br/>
      </w:r>
      <w:r>
        <w:rPr>
          <w:rFonts w:ascii="Times New Roman"/>
          <w:b w:val="false"/>
          <w:i w:val="false"/>
          <w:color w:val="000000"/>
          <w:sz w:val="28"/>
        </w:rPr>
        <w:t>
</w:t>
      </w:r>
      <w:r>
        <w:rPr>
          <w:rFonts w:ascii="Times New Roman"/>
          <w:b w:val="false"/>
          <w:i w:val="false"/>
          <w:color w:val="000000"/>
          <w:sz w:val="28"/>
        </w:rPr>
        <w:t>
      Арнайы комиссияның шешімі дауыстардың көпшілігімен қабылданады, дауыстар тең болған кезде, комиссия төрағасының дауысы шешуші болып табылады. Дауыс беру қорытындысы бойынша алып қойылатын және жойылатын ауру жануарлардың, жануарлардан алынатын өнімдер мен шикізаттың құнын өтеу ставкаларын белгілеу туралы акт жасалады.</w:t>
      </w:r>
    </w:p>
    <w:bookmarkEnd w:id="26"/>
    <w:bookmarkStart w:name="z72" w:id="27"/>
    <w:p>
      <w:pPr>
        <w:spacing w:after="0"/>
        <w:ind w:left="0"/>
        <w:jc w:val="left"/>
      </w:pPr>
      <w:r>
        <w:rPr>
          <w:rFonts w:ascii="Times New Roman"/>
          <w:b/>
          <w:i w:val="false"/>
          <w:color w:val="000000"/>
        </w:rPr>
        <w:t xml:space="preserve"> 
3. Жануарлар мен адам денсаулығына ерекше қауіп төндіретін жануарларды, жануарлардан алынатын өнімдер мен шикізатты алып қою және жою кезіндегі құнын өтеудің шарттары</w:t>
      </w:r>
    </w:p>
    <w:bookmarkEnd w:id="27"/>
    <w:bookmarkStart w:name="z191" w:id="28"/>
    <w:p>
      <w:pPr>
        <w:spacing w:after="0"/>
        <w:ind w:left="0"/>
        <w:jc w:val="both"/>
      </w:pPr>
      <w:r>
        <w:rPr>
          <w:rFonts w:ascii="Times New Roman"/>
          <w:b w:val="false"/>
          <w:i w:val="false"/>
          <w:color w:val="000000"/>
          <w:sz w:val="28"/>
        </w:rPr>
        <w:t>
      9. Иесіне алып қойылатын және жойылатын ауру жануарлардың, жануарлардан алынатын өнімдер мен шикізаттың құнын өтеу шарты ауру жануарларда тізбеге енгізілген аса қауіпті аурулардың болуы, сондай-ақ жеке және заңды тұлғалардың Заңның 25-бабында белгіленген талаптарды сақтауы болып табылады.</w:t>
      </w:r>
      <w:r>
        <w:br/>
      </w:r>
      <w:r>
        <w:rPr>
          <w:rFonts w:ascii="Times New Roman"/>
          <w:b w:val="false"/>
          <w:i w:val="false"/>
          <w:color w:val="000000"/>
          <w:sz w:val="28"/>
        </w:rPr>
        <w:t>
</w:t>
      </w:r>
      <w:r>
        <w:rPr>
          <w:rFonts w:ascii="Times New Roman"/>
          <w:b w:val="false"/>
          <w:i w:val="false"/>
          <w:color w:val="000000"/>
          <w:sz w:val="28"/>
        </w:rPr>
        <w:t>
      10. Құнын өтеу осы Қағидалардың 8-тармағында белгіленген алып қойылатын және жойылатын ауру жануарлар, жануарлардан алынатын өнімдер мен шикізат құнының ставкасы бойынша алып қойылған ауру жануарлардың бір басы және жануарлардан алынатын өнімдер мен шикізаттың бір килограмы (литр, ондық) есебімен жүзеге асырылады.</w:t>
      </w:r>
    </w:p>
    <w:bookmarkEnd w:id="28"/>
    <w:bookmarkStart w:name="z193" w:id="29"/>
    <w:p>
      <w:pPr>
        <w:spacing w:after="0"/>
        <w:ind w:left="0"/>
        <w:jc w:val="left"/>
      </w:pPr>
      <w:r>
        <w:rPr>
          <w:rFonts w:ascii="Times New Roman"/>
          <w:b/>
          <w:i w:val="false"/>
          <w:color w:val="000000"/>
        </w:rPr>
        <w:t xml:space="preserve"> 
4. Жануарлар мен адам денсаулығына ерекше қауіп төндіретін, алып қойылатын және жойылатын ауру жануарлардың, жануарлардан алынатын өнімдер мен шикізаттардың құнын жеке және заңды тұлғаларға өтеу кезіндегі сомаларды төлеу тәртібі</w:t>
      </w:r>
    </w:p>
    <w:bookmarkEnd w:id="29"/>
    <w:bookmarkStart w:name="z194" w:id="30"/>
    <w:p>
      <w:pPr>
        <w:spacing w:after="0"/>
        <w:ind w:left="0"/>
        <w:jc w:val="both"/>
      </w:pPr>
      <w:r>
        <w:rPr>
          <w:rFonts w:ascii="Times New Roman"/>
          <w:b w:val="false"/>
          <w:i w:val="false"/>
          <w:color w:val="000000"/>
          <w:sz w:val="28"/>
        </w:rPr>
        <w:t>
      11. Алып қойылатын және жойылатын ауру жануарлардың, жануарлардан алынатын өнімдер мен шикізаттың құнын өтеуге мынадай құжаттар негіздеме болып табылады:</w:t>
      </w:r>
      <w:r>
        <w:br/>
      </w:r>
      <w:r>
        <w:rPr>
          <w:rFonts w:ascii="Times New Roman"/>
          <w:b w:val="false"/>
          <w:i w:val="false"/>
          <w:color w:val="000000"/>
          <w:sz w:val="28"/>
        </w:rPr>
        <w:t>
</w:t>
      </w:r>
      <w:r>
        <w:rPr>
          <w:rFonts w:ascii="Times New Roman"/>
          <w:b w:val="false"/>
          <w:i w:val="false"/>
          <w:color w:val="000000"/>
          <w:sz w:val="28"/>
        </w:rPr>
        <w:t>
      1) қолайлы шаруашылық жүргізуші субъектілердің ұсақ қара мал бруцеллезін қоспағанда, жануарлар мен адам денсаулығына ерекше қауіп төндіретін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режимді және шектеу іс-шараларын енгізе отырып, карантиндік аймақтың ветеринариялық режимін белгілеу туралы жергілікті атқарушы органның шешімі;</w:t>
      </w:r>
      <w:r>
        <w:br/>
      </w:r>
      <w:r>
        <w:rPr>
          <w:rFonts w:ascii="Times New Roman"/>
          <w:b w:val="false"/>
          <w:i w:val="false"/>
          <w:color w:val="000000"/>
          <w:sz w:val="28"/>
        </w:rPr>
        <w:t>
</w:t>
      </w:r>
      <w:r>
        <w:rPr>
          <w:rFonts w:ascii="Times New Roman"/>
          <w:b w:val="false"/>
          <w:i w:val="false"/>
          <w:color w:val="000000"/>
          <w:sz w:val="28"/>
        </w:rPr>
        <w:t>
      2) комиссия мүшелері қол қойған, ауру жануарларды, ауру жұқтырған жануарлардан алынатын өнімдер мен шикізатты алып қоюға және </w:t>
      </w:r>
      <w:r>
        <w:rPr>
          <w:rFonts w:ascii="Times New Roman"/>
          <w:b w:val="false"/>
          <w:i w:val="false"/>
          <w:color w:val="000000"/>
          <w:sz w:val="28"/>
        </w:rPr>
        <w:t>жоюға арналған актілер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диагностика немесе мемлекеттік ветеринариялық-санитариялық бақылау объектілерінің ветеринариялық-санитариялық сараптама нәтижелері бойынша ветеринариялық зертханалар беретін сараптама актісі;</w:t>
      </w:r>
      <w:r>
        <w:br/>
      </w:r>
      <w:r>
        <w:rPr>
          <w:rFonts w:ascii="Times New Roman"/>
          <w:b w:val="false"/>
          <w:i w:val="false"/>
          <w:color w:val="000000"/>
          <w:sz w:val="28"/>
        </w:rPr>
        <w:t>
</w:t>
      </w:r>
      <w:r>
        <w:rPr>
          <w:rFonts w:ascii="Times New Roman"/>
          <w:b w:val="false"/>
          <w:i w:val="false"/>
          <w:color w:val="000000"/>
          <w:sz w:val="28"/>
        </w:rPr>
        <w:t>
      4) алып қойылатын және жойылатын ауру жануарлардың, жануарлардан алынатын өнімдер мен шикізаттың құнын өтеу ставкаларын белгілеу туралы арнайы комиссияның актісі;</w:t>
      </w:r>
      <w:r>
        <w:br/>
      </w:r>
      <w:r>
        <w:rPr>
          <w:rFonts w:ascii="Times New Roman"/>
          <w:b w:val="false"/>
          <w:i w:val="false"/>
          <w:color w:val="000000"/>
          <w:sz w:val="28"/>
        </w:rPr>
        <w:t>
</w:t>
      </w:r>
      <w:r>
        <w:rPr>
          <w:rFonts w:ascii="Times New Roman"/>
          <w:b w:val="false"/>
          <w:i w:val="false"/>
          <w:color w:val="000000"/>
          <w:sz w:val="28"/>
        </w:rPr>
        <w:t>
      5) жануарлар мен адам денсаулығына ерекше қауіп төндіретін жануарларды, жануарлардан алынатын өнімдер мен шикізатты алып қою туралы ауданның (қаланың) мемлекеттік ветеринариялық-санитариялық инспекторының қаулысы;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ветеринариялық</w:t>
      </w:r>
      <w:r>
        <w:rPr>
          <w:rFonts w:ascii="Times New Roman"/>
          <w:b w:val="false"/>
          <w:i w:val="false"/>
          <w:color w:val="000000"/>
          <w:sz w:val="28"/>
        </w:rPr>
        <w:t> паспорт.</w:t>
      </w:r>
      <w:r>
        <w:br/>
      </w:r>
      <w:r>
        <w:rPr>
          <w:rFonts w:ascii="Times New Roman"/>
          <w:b w:val="false"/>
          <w:i w:val="false"/>
          <w:color w:val="000000"/>
          <w:sz w:val="28"/>
        </w:rPr>
        <w:t>
</w:t>
      </w:r>
      <w:r>
        <w:rPr>
          <w:rFonts w:ascii="Times New Roman"/>
          <w:b w:val="false"/>
          <w:i w:val="false"/>
          <w:color w:val="000000"/>
          <w:sz w:val="28"/>
        </w:rPr>
        <w:t>
      12. Осы Қағидалардың 11-тармағында көрсетілген құжаттарды жинауды мемлекеттік ветеринариялық ұйым жүзеге асырады.</w:t>
      </w:r>
      <w:r>
        <w:br/>
      </w:r>
      <w:r>
        <w:rPr>
          <w:rFonts w:ascii="Times New Roman"/>
          <w:b w:val="false"/>
          <w:i w:val="false"/>
          <w:color w:val="000000"/>
          <w:sz w:val="28"/>
        </w:rPr>
        <w:t>
</w:t>
      </w:r>
      <w:r>
        <w:rPr>
          <w:rFonts w:ascii="Times New Roman"/>
          <w:b w:val="false"/>
          <w:i w:val="false"/>
          <w:color w:val="000000"/>
          <w:sz w:val="28"/>
        </w:rPr>
        <w:t>
      13. Жеке және заңды тұлғаларға алып қойылатын және жойылатын ауру жануарлардың, жануарлардан алынатын өнімдер мен шикізаттың құнын өтеуді оларды алып қойғаннан және жойғаннан кейін он күн жұмыс күні ішінде мемлекеттік ветеринариялық ұйымдар жүзеге асырады.</w:t>
      </w:r>
    </w:p>
    <w:bookmarkEnd w:id="3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Start w:name="z73" w:id="31"/>
    <w:p>
      <w:pPr>
        <w:spacing w:after="0"/>
        <w:ind w:left="0"/>
        <w:jc w:val="left"/>
      </w:pPr>
      <w:r>
        <w:rPr>
          <w:rFonts w:ascii="Times New Roman"/>
          <w:b/>
          <w:i w:val="false"/>
          <w:color w:val="000000"/>
        </w:rPr>
        <w:t xml:space="preserve">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кездегi жануарлардың ерекше қауiптi ауруларының тiзбесi</w:t>
      </w:r>
    </w:p>
    <w:bookmarkEnd w:id="31"/>
    <w:p>
      <w:pPr>
        <w:spacing w:after="0"/>
        <w:ind w:left="0"/>
        <w:jc w:val="both"/>
      </w:pPr>
      <w:r>
        <w:rPr>
          <w:rFonts w:ascii="Times New Roman"/>
          <w:b w:val="false"/>
          <w:i w:val="false"/>
          <w:color w:val="ff0000"/>
          <w:sz w:val="28"/>
        </w:rPr>
        <w:t xml:space="preserve">      Ескерту. Тізбеге өзгерту енгізілді - ҚР Үкіметінің 2004.04.16 N </w:t>
      </w:r>
      <w:r>
        <w:rPr>
          <w:rFonts w:ascii="Times New Roman"/>
          <w:b w:val="false"/>
          <w:i w:val="false"/>
          <w:color w:val="ff0000"/>
          <w:sz w:val="28"/>
        </w:rPr>
        <w:t>423</w:t>
      </w:r>
      <w:r>
        <w:rPr>
          <w:rFonts w:ascii="Times New Roman"/>
          <w:b w:val="false"/>
          <w:i w:val="false"/>
          <w:color w:val="ff0000"/>
          <w:sz w:val="28"/>
        </w:rPr>
        <w:t xml:space="preserve">, 2004.11.16 N </w:t>
      </w:r>
      <w:r>
        <w:rPr>
          <w:rFonts w:ascii="Times New Roman"/>
          <w:b w:val="false"/>
          <w:i w:val="false"/>
          <w:color w:val="ff0000"/>
          <w:sz w:val="28"/>
        </w:rPr>
        <w:t>1207</w:t>
      </w:r>
      <w:r>
        <w:rPr>
          <w:rFonts w:ascii="Times New Roman"/>
          <w:b w:val="false"/>
          <w:i w:val="false"/>
          <w:color w:val="ff0000"/>
          <w:sz w:val="28"/>
        </w:rPr>
        <w:t xml:space="preserve">, 2005.09.16 N </w:t>
      </w:r>
      <w:r>
        <w:rPr>
          <w:rFonts w:ascii="Times New Roman"/>
          <w:b w:val="false"/>
          <w:i w:val="false"/>
          <w:color w:val="ff0000"/>
          <w:sz w:val="28"/>
        </w:rPr>
        <w:t>922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ff0000"/>
          <w:sz w:val="28"/>
        </w:rPr>
        <w:t xml:space="preserve">      Ескерту. Мемлекеттік тілдегі тақырыбы және мәтіні өзгеріссіз қалдырылды - ҚР Үкіметінің 2009.12.31 </w:t>
      </w:r>
      <w:r>
        <w:rPr>
          <w:rFonts w:ascii="Times New Roman"/>
          <w:b w:val="false"/>
          <w:i w:val="false"/>
          <w:color w:val="ff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Жануарларға және адам денсаулығы үшiн ерекше қауiп төндiретiн ауру жануарларды, жануарлардан алынатын өнiмдер мен шикiзаттарды алып қою кезiнде жануарлардың ерекше қауiптi жұқпалы аурулары өртеп жiберу арқылы жойылады: </w:t>
      </w:r>
      <w:r>
        <w:br/>
      </w:r>
      <w:r>
        <w:rPr>
          <w:rFonts w:ascii="Times New Roman"/>
          <w:b w:val="false"/>
          <w:i w:val="false"/>
          <w:color w:val="000000"/>
          <w:sz w:val="28"/>
        </w:rPr>
        <w:t>
      Жануарлардың бiрнеше түрiне ортақ аурулар - мелиоидоз, құтыру, топалаң, аусыл, туляремия.</w:t>
      </w:r>
      <w:r>
        <w:br/>
      </w:r>
      <w:r>
        <w:rPr>
          <w:rFonts w:ascii="Times New Roman"/>
          <w:b w:val="false"/>
          <w:i w:val="false"/>
          <w:color w:val="000000"/>
          <w:sz w:val="28"/>
        </w:rPr>
        <w:t xml:space="preserve">
      Ірi қара малдың аурулары - iрi қара мал обасы, қарасан, қатерлi iсiк, кемiктәрiздес энцефалопатия. </w:t>
      </w:r>
      <w:r>
        <w:br/>
      </w:r>
      <w:r>
        <w:rPr>
          <w:rFonts w:ascii="Times New Roman"/>
          <w:b w:val="false"/>
          <w:i w:val="false"/>
          <w:color w:val="000000"/>
          <w:sz w:val="28"/>
        </w:rPr>
        <w:t xml:space="preserve">
      Жылқы аурулары - маңқа, iндеттi лимфангоит, бiр тұяқтылардың африка обасы. </w:t>
      </w:r>
      <w:r>
        <w:br/>
      </w:r>
      <w:r>
        <w:rPr>
          <w:rFonts w:ascii="Times New Roman"/>
          <w:b w:val="false"/>
          <w:i w:val="false"/>
          <w:color w:val="000000"/>
          <w:sz w:val="28"/>
        </w:rPr>
        <w:t xml:space="preserve">
      Қой және ешкі аурулары - созылмалы инфекциялар (скрепи, маэди-висна, аденомотоз, шешек, күйiс қайыратын ұсақ малдардың обасы), бруцеллез. </w:t>
      </w:r>
      <w:r>
        <w:br/>
      </w:r>
      <w:r>
        <w:rPr>
          <w:rFonts w:ascii="Times New Roman"/>
          <w:b w:val="false"/>
          <w:i w:val="false"/>
          <w:color w:val="000000"/>
          <w:sz w:val="28"/>
        </w:rPr>
        <w:t xml:space="preserve">
      Tүйe аурулары - түйе обасы. </w:t>
      </w:r>
      <w:r>
        <w:br/>
      </w:r>
      <w:r>
        <w:rPr>
          <w:rFonts w:ascii="Times New Roman"/>
          <w:b w:val="false"/>
          <w:i w:val="false"/>
          <w:color w:val="000000"/>
          <w:sz w:val="28"/>
        </w:rPr>
        <w:t xml:space="preserve">
      Шошқа аурулары - шошқаның африка обасы. </w:t>
      </w:r>
      <w:r>
        <w:br/>
      </w:r>
      <w:r>
        <w:rPr>
          <w:rFonts w:ascii="Times New Roman"/>
          <w:b w:val="false"/>
          <w:i w:val="false"/>
          <w:color w:val="000000"/>
          <w:sz w:val="28"/>
        </w:rPr>
        <w:t xml:space="preserve">
      Құс аурулары - құс обасы, құс орнитозы, құстардың жоғары патогендi тұмауы. &lt;*&gt; </w:t>
      </w:r>
      <w:r>
        <w:br/>
      </w:r>
      <w:r>
        <w:rPr>
          <w:rFonts w:ascii="Times New Roman"/>
          <w:b w:val="false"/>
          <w:i w:val="false"/>
          <w:color w:val="000000"/>
          <w:sz w:val="28"/>
        </w:rPr>
        <w:t xml:space="preserve">
      Ит және мысық аурулары - ит және мысық токсоплазмозы, мысық микроспориясы. </w:t>
      </w:r>
      <w:r>
        <w:br/>
      </w:r>
      <w:r>
        <w:rPr>
          <w:rFonts w:ascii="Times New Roman"/>
          <w:b w:val="false"/>
          <w:i w:val="false"/>
          <w:color w:val="000000"/>
          <w:sz w:val="28"/>
        </w:rPr>
        <w:t xml:space="preserve">
      Терiсi бағалы аңдар мен үй қояндарының аурулары - үй қояндарының миксоматозы.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Start w:name="z74" w:id="32"/>
    <w:p>
      <w:pPr>
        <w:spacing w:after="0"/>
        <w:ind w:left="0"/>
        <w:jc w:val="left"/>
      </w:pPr>
      <w:r>
        <w:rPr>
          <w:rFonts w:ascii="Times New Roman"/>
          <w:b/>
          <w:i w:val="false"/>
          <w:color w:val="000000"/>
        </w:rPr>
        <w:t xml:space="preserve"> 
Алдын алуы, диагностикасы және жойылуы бюджет қаражаты есебiнен жүзеге асырылатын жануарлардың ерекше қауiптi ауруларының тізбесі </w:t>
      </w:r>
    </w:p>
    <w:bookmarkEnd w:id="32"/>
    <w:p>
      <w:pPr>
        <w:spacing w:after="0"/>
        <w:ind w:left="0"/>
        <w:jc w:val="both"/>
      </w:pPr>
      <w:r>
        <w:rPr>
          <w:rFonts w:ascii="Times New Roman"/>
          <w:b w:val="false"/>
          <w:i w:val="false"/>
          <w:color w:val="ff0000"/>
          <w:sz w:val="28"/>
        </w:rPr>
        <w:t xml:space="preserve">      Ескерту. Тізбеге өзгерістер енгізілді - ҚР Үкіметінің 2004.04.16 N </w:t>
      </w:r>
      <w:r>
        <w:rPr>
          <w:rFonts w:ascii="Times New Roman"/>
          <w:b w:val="false"/>
          <w:i w:val="false"/>
          <w:color w:val="ff0000"/>
          <w:sz w:val="28"/>
        </w:rPr>
        <w:t>423</w:t>
      </w:r>
      <w:r>
        <w:rPr>
          <w:rFonts w:ascii="Times New Roman"/>
          <w:b w:val="false"/>
          <w:i w:val="false"/>
          <w:color w:val="ff0000"/>
          <w:sz w:val="28"/>
        </w:rPr>
        <w:t xml:space="preserve">; 2004.11.16 N </w:t>
      </w:r>
      <w:r>
        <w:rPr>
          <w:rFonts w:ascii="Times New Roman"/>
          <w:b w:val="false"/>
          <w:i w:val="false"/>
          <w:color w:val="ff0000"/>
          <w:sz w:val="28"/>
        </w:rPr>
        <w:t>1207</w:t>
      </w:r>
      <w:r>
        <w:rPr>
          <w:rFonts w:ascii="Times New Roman"/>
          <w:b w:val="false"/>
          <w:i w:val="false"/>
          <w:color w:val="ff0000"/>
          <w:sz w:val="28"/>
        </w:rPr>
        <w:t xml:space="preserve">; 2009.09.11 </w:t>
      </w:r>
      <w:r>
        <w:rPr>
          <w:rFonts w:ascii="Times New Roman"/>
          <w:b w:val="false"/>
          <w:i w:val="false"/>
          <w:color w:val="ff0000"/>
          <w:sz w:val="28"/>
        </w:rPr>
        <w:t>N 1359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15.02.2013 </w:t>
      </w:r>
      <w:r>
        <w:rPr>
          <w:rFonts w:ascii="Times New Roman"/>
          <w:b w:val="false"/>
          <w:i w:val="false"/>
          <w:color w:val="ff0000"/>
          <w:sz w:val="28"/>
        </w:rPr>
        <w:t>№ 136</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Жануарлардың бiрнеше түрiне ортақ аурулар – құтыру, бруцеллез, Ауески ауруы, лейкоз, лептоспироз, листериоз, пастереллез, топалаң (терi шикiзатының асколизациясынан басқа), туберкулез, аусыл, күл, экинококкоз, паратуберкулез, токсоплазмоз, трихофития, риккетсиоздар, туляремия, ауыз уылуы (экзотикалық ауру), Шмалленберг ауруы және басқа экзотикалық аурулар.</w:t>
      </w:r>
      <w:r>
        <w:br/>
      </w:r>
      <w:r>
        <w:rPr>
          <w:rFonts w:ascii="Times New Roman"/>
          <w:b w:val="false"/>
          <w:i w:val="false"/>
          <w:color w:val="000000"/>
          <w:sz w:val="28"/>
        </w:rPr>
        <w:t xml:space="preserve">
      Iрi қара малдың аурулары - вирустық диарея, инфекциялық ринотрахеит, парагрипп-3, iрi қара малдың обасы, қарасан, камвилобактериоз, кемiктәрiздес энцефалопатия, нодулярлық дерматит (экзотикалық ауру), қойдың хламидиоздық (энзоотикалық) iш тастауы.&lt;*&gt; </w:t>
      </w:r>
      <w:r>
        <w:br/>
      </w:r>
      <w:r>
        <w:rPr>
          <w:rFonts w:ascii="Times New Roman"/>
          <w:b w:val="false"/>
          <w:i w:val="false"/>
          <w:color w:val="000000"/>
          <w:sz w:val="28"/>
        </w:rPr>
        <w:t xml:space="preserve">
      Қой және ешкi аурулары - қойдың анаэробтық антеротоксемиясы, брадзот, қойдың жұқпалы эпидидимиті, жұқпалы пустелездiк дерматит (эктима), қойдың хламидиоздiк iш тастауы, қойдың және ешкiнiң жұқпалы агалактиясы, скрепи, маеди-висна, аденоматоз, блутанг (экзотикалық аурулар), күйiс қайыратын ұсақ малдардың обасы.&lt;*&gt; </w:t>
      </w:r>
      <w:r>
        <w:br/>
      </w:r>
      <w:r>
        <w:rPr>
          <w:rFonts w:ascii="Times New Roman"/>
          <w:b w:val="false"/>
          <w:i w:val="false"/>
          <w:color w:val="000000"/>
          <w:sz w:val="28"/>
        </w:rPr>
        <w:t xml:space="preserve">
      Жылқы аурулары - инфекциялық анемия, маңқа, грипп, ринопневмония, жұқпалы энцефаломиелит, жылқының африка обасы (экзотикалық aуpу), эпизоотиялық лимфангоит. &lt;*&gt; </w:t>
      </w:r>
      <w:r>
        <w:br/>
      </w:r>
      <w:r>
        <w:rPr>
          <w:rFonts w:ascii="Times New Roman"/>
          <w:b w:val="false"/>
          <w:i w:val="false"/>
          <w:color w:val="000000"/>
          <w:sz w:val="28"/>
        </w:rPr>
        <w:t xml:space="preserve">
      Түйе аурулары - түйе обасы. </w:t>
      </w:r>
      <w:r>
        <w:br/>
      </w:r>
      <w:r>
        <w:rPr>
          <w:rFonts w:ascii="Times New Roman"/>
          <w:b w:val="false"/>
          <w:i w:val="false"/>
          <w:color w:val="000000"/>
          <w:sz w:val="28"/>
        </w:rPr>
        <w:t xml:space="preserve">
      Шошқа аурулары - классикалық оба, тілме, везикулярлық ауру, Тешен ауруы, вирустық трансмиссивтік гастроэнтерит, африка обасы (экзотикалық ауру), тұмау. </w:t>
      </w:r>
      <w:r>
        <w:br/>
      </w:r>
      <w:r>
        <w:rPr>
          <w:rFonts w:ascii="Times New Roman"/>
          <w:b w:val="false"/>
          <w:i w:val="false"/>
          <w:color w:val="000000"/>
          <w:sz w:val="28"/>
        </w:rPr>
        <w:t xml:space="preserve">
      Құс аурулары - жұқпалы ларинготрахеит, Ньюкасла ауруы, Марека ауруы, Гамборо ауруы, құс күлi, құс орнитозы, респираторлық микоплазмоз, құстардың жоғары патогенді тұмауы. &lt;*&gt; </w:t>
      </w:r>
      <w:r>
        <w:br/>
      </w:r>
      <w:r>
        <w:rPr>
          <w:rFonts w:ascii="Times New Roman"/>
          <w:b w:val="false"/>
          <w:i w:val="false"/>
          <w:color w:val="000000"/>
          <w:sz w:val="28"/>
        </w:rPr>
        <w:t xml:space="preserve">
      Терiсi бағалы аңдар мен үй қояндары аурулары - үй қоянының вирустық геморрагиялық ауруы, миксоматоз. </w:t>
      </w:r>
      <w:r>
        <w:br/>
      </w:r>
      <w:r>
        <w:rPr>
          <w:rFonts w:ascii="Times New Roman"/>
          <w:b w:val="false"/>
          <w:i w:val="false"/>
          <w:color w:val="000000"/>
          <w:sz w:val="28"/>
        </w:rPr>
        <w:t xml:space="preserve">
      Ит және мысық аурулары - ет қоректiлердiң обасы. </w:t>
      </w:r>
      <w:r>
        <w:br/>
      </w:r>
      <w:r>
        <w:rPr>
          <w:rFonts w:ascii="Times New Roman"/>
          <w:b w:val="false"/>
          <w:i w:val="false"/>
          <w:color w:val="000000"/>
          <w:sz w:val="28"/>
        </w:rPr>
        <w:t xml:space="preserve">
      Балық аурулары - тұқы балықтың геморрагиялық септицемиясы, описторхоз. </w:t>
      </w:r>
      <w:r>
        <w:br/>
      </w:r>
      <w:r>
        <w:rPr>
          <w:rFonts w:ascii="Times New Roman"/>
          <w:b w:val="false"/>
          <w:i w:val="false"/>
          <w:color w:val="000000"/>
          <w:sz w:val="28"/>
        </w:rPr>
        <w:t xml:space="preserve">
      Бал арасының аурулары - варроатоз, аскофероз. </w:t>
      </w:r>
    </w:p>
    <w:bookmarkStart w:name="z7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End w:id="33"/>
    <w:bookmarkStart w:name="z76" w:id="34"/>
    <w:p>
      <w:pPr>
        <w:spacing w:after="0"/>
        <w:ind w:left="0"/>
        <w:jc w:val="left"/>
      </w:pPr>
      <w:r>
        <w:rPr>
          <w:rFonts w:ascii="Times New Roman"/>
          <w:b/>
          <w:i w:val="false"/>
          <w:color w:val="000000"/>
        </w:rPr>
        <w:t xml:space="preserve">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w:t>
      </w:r>
    </w:p>
    <w:bookmarkEnd w:id="34"/>
    <w:p>
      <w:pPr>
        <w:spacing w:after="0"/>
        <w:ind w:left="0"/>
        <w:jc w:val="both"/>
      </w:pPr>
      <w:r>
        <w:rPr>
          <w:rFonts w:ascii="Times New Roman"/>
          <w:b w:val="false"/>
          <w:i w:val="false"/>
          <w:color w:val="ff0000"/>
          <w:sz w:val="28"/>
        </w:rPr>
        <w:t xml:space="preserve">      Ескерту. Тақырып жаңа редакцияда - ҚР Үкіметінің 2012.09.05 </w:t>
      </w:r>
      <w:r>
        <w:rPr>
          <w:rFonts w:ascii="Times New Roman"/>
          <w:b w:val="false"/>
          <w:i w:val="false"/>
          <w:color w:val="ff0000"/>
          <w:sz w:val="28"/>
        </w:rPr>
        <w:t>N 1146</w:t>
      </w:r>
      <w:r>
        <w:rPr>
          <w:rFonts w:ascii="Times New Roman"/>
          <w:b w:val="false"/>
          <w:i w:val="false"/>
          <w:color w:val="ff0000"/>
          <w:sz w:val="28"/>
        </w:rPr>
        <w:t xml:space="preserve"> Қаулысымен.</w:t>
      </w:r>
    </w:p>
    <w:bookmarkStart w:name="z77" w:id="35"/>
    <w:p>
      <w:pPr>
        <w:spacing w:after="0"/>
        <w:ind w:left="0"/>
        <w:jc w:val="left"/>
      </w:pPr>
      <w:r>
        <w:rPr>
          <w:rFonts w:ascii="Times New Roman"/>
          <w:b/>
          <w:i w:val="false"/>
          <w:color w:val="000000"/>
        </w:rPr>
        <w:t xml:space="preserve"> 
1. Жалпы ережелер</w:t>
      </w:r>
    </w:p>
    <w:bookmarkEnd w:id="35"/>
    <w:bookmarkStart w:name="z78" w:id="36"/>
    <w:p>
      <w:pPr>
        <w:spacing w:after="0"/>
        <w:ind w:left="0"/>
        <w:jc w:val="both"/>
      </w:pPr>
      <w:r>
        <w:rPr>
          <w:rFonts w:ascii="Times New Roman"/>
          <w:b w:val="false"/>
          <w:i w:val="false"/>
          <w:color w:val="000000"/>
          <w:sz w:val="28"/>
        </w:rPr>
        <w:t>
      1. Осы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ережесі (бұдан әрi – Ереже)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орны ауыстырылатын (тасымалданатын) объектiлердi Кеден одағының кедендік шекарасымен тұспа-тұс келетін Қазақстан Республикасының Мемлекеттiк шекарасы арқылы өткiзу кезiнде мемлекеттiк ветеринариялық-санитариялық бақылау мен қадағалауды жүзеге асыру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ветеринария саласындағы уәкiлеттi мемлекеттiк органның ведомствосы (бұдан әрi – уәкілетті органның ведомствосы) – мемлекеттiк ветеринариялық-санитариялық бақылауды және қадағалауды жүзеге асыратын ветеринария саласындағы уәкiлеттi мемлекеттiк органның комитеті;</w:t>
      </w:r>
      <w:r>
        <w:br/>
      </w:r>
      <w:r>
        <w:rPr>
          <w:rFonts w:ascii="Times New Roman"/>
          <w:b w:val="false"/>
          <w:i w:val="false"/>
          <w:color w:val="000000"/>
          <w:sz w:val="28"/>
        </w:rPr>
        <w:t>
</w:t>
      </w:r>
      <w:r>
        <w:rPr>
          <w:rFonts w:ascii="Times New Roman"/>
          <w:b w:val="false"/>
          <w:i w:val="false"/>
          <w:color w:val="000000"/>
          <w:sz w:val="28"/>
        </w:rPr>
        <w:t>
      2) ветеринариялық бақылау бекетi – уәкiлеттi орган ведомствосының шекара және кеден пункттерi (Кеден одағының кедендiк шекарасымен тұспа-тұс келетiн Қазақстан Республикасының Мемлекеттiк шекарасы арқылы өткiзу пункттері) аумағында орналасқан, өткiзiлетiн (тасымалданатын) объектiлердi ветеринариялық-санитариялық бақылауды және қадағалауды жүзеге асыруға қажеттi жабдықтармен және аспаптармен жарақтандырылған бөлiмшесi;</w:t>
      </w:r>
      <w:r>
        <w:br/>
      </w:r>
      <w:r>
        <w:rPr>
          <w:rFonts w:ascii="Times New Roman"/>
          <w:b w:val="false"/>
          <w:i w:val="false"/>
          <w:color w:val="000000"/>
          <w:sz w:val="28"/>
        </w:rPr>
        <w:t>
</w:t>
      </w:r>
      <w:r>
        <w:rPr>
          <w:rFonts w:ascii="Times New Roman"/>
          <w:b w:val="false"/>
          <w:i w:val="false"/>
          <w:color w:val="000000"/>
          <w:sz w:val="28"/>
        </w:rPr>
        <w:t>
      3) рұқсат - кейін ветеринариялық ілеспе құжатта (ветеринариялық сертификатта) көрсетіліп, орны ауыстырылатын (тасымалданатын) объектілердің экспорты, импорты, транзиті кезінде тізілімде тіркей отырып, уәкілетті орган ведомствосы беретін нөмір, ветеринариялық сертификатты беру үшін негіздеме болады;</w:t>
      </w:r>
      <w:r>
        <w:br/>
      </w:r>
      <w:r>
        <w:rPr>
          <w:rFonts w:ascii="Times New Roman"/>
          <w:b w:val="false"/>
          <w:i w:val="false"/>
          <w:color w:val="000000"/>
          <w:sz w:val="28"/>
        </w:rPr>
        <w:t>
</w:t>
      </w:r>
      <w:r>
        <w:rPr>
          <w:rFonts w:ascii="Times New Roman"/>
          <w:b w:val="false"/>
          <w:i w:val="false"/>
          <w:color w:val="000000"/>
          <w:sz w:val="28"/>
        </w:rPr>
        <w:t>
      4) тізілімнен үзінді көшірме - орны ауыстырылатын (тасымалданатын) объектілердің импорты, экспорты, транзиті кезінде рұқсат беру туралы уәкілетті орган беретін рұқсат нөмірі мен орны ауыстырылатын (тасымалданатын) объект туралы ақпаратты қамтитын жазбаша хабарлама;</w:t>
      </w:r>
      <w:r>
        <w:br/>
      </w:r>
      <w:r>
        <w:rPr>
          <w:rFonts w:ascii="Times New Roman"/>
          <w:b w:val="false"/>
          <w:i w:val="false"/>
          <w:color w:val="000000"/>
          <w:sz w:val="28"/>
        </w:rPr>
        <w:t>
</w:t>
      </w:r>
      <w:r>
        <w:rPr>
          <w:rFonts w:ascii="Times New Roman"/>
          <w:b w:val="false"/>
          <w:i w:val="false"/>
          <w:color w:val="000000"/>
          <w:sz w:val="28"/>
        </w:rPr>
        <w:t>
      5) тізілім - орны ауыстырылатын (тасымалданатын) объектілер туралы мәліметтерді және импортқа, экспортқа, транзитке берілген рұқсат нөмірін қамтитын уәкілетті орган ведомствосының ақпараттық базасы;</w:t>
      </w:r>
      <w:r>
        <w:br/>
      </w:r>
      <w:r>
        <w:rPr>
          <w:rFonts w:ascii="Times New Roman"/>
          <w:b w:val="false"/>
          <w:i w:val="false"/>
          <w:color w:val="000000"/>
          <w:sz w:val="28"/>
        </w:rPr>
        <w:t>
</w:t>
      </w:r>
      <w:r>
        <w:rPr>
          <w:rFonts w:ascii="Times New Roman"/>
          <w:b w:val="false"/>
          <w:i w:val="false"/>
          <w:color w:val="000000"/>
          <w:sz w:val="28"/>
        </w:rPr>
        <w:t>
      6) мемлекеттiк ветеринариялық-санитариялық бақылауға және қадағалауға жататын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ауруларын қоздырғыштардың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 ауыстырылатын (тасымалданатын) объектiлердi тасымалдайтын көлiк құралдары.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Ереже Кеден одағының кедендiк шекарасымен тұспа-тұс келетiн Қазақстан Республикасының Мемлекеттік шекарасы арқылы орны ауыстырылатын (тасымалданатын) объектілерге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Кеден одағының кедендiк шекарасымен тұспа-тұс келетiн Қазақстан Республикасының Мемлекеттiк шекарасы арқылы орны ауыстырылатын (тасымалданатын) объектiлер мiндеттi мемлекеттiк ветеринариялық-санитариялық бақылауға және қадағалауға жатады.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уәкiлеттi орган шекара және кеден пункттерiнде (Кеден одағының кедендiк шекарасымен тұспа-тұс келетiн Қазақстан Республикасының Мемлекеттiк шекарасы арқылы </w:t>
      </w:r>
      <w:r>
        <w:rPr>
          <w:rFonts w:ascii="Times New Roman"/>
          <w:b w:val="false"/>
          <w:i w:val="false"/>
          <w:color w:val="000000"/>
          <w:sz w:val="28"/>
        </w:rPr>
        <w:t>өткiзу пункттерiнде</w:t>
      </w:r>
      <w:r>
        <w:rPr>
          <w:rFonts w:ascii="Times New Roman"/>
          <w:b w:val="false"/>
          <w:i w:val="false"/>
          <w:color w:val="000000"/>
          <w:sz w:val="28"/>
        </w:rPr>
        <w:t>) ветеринариялық-санитариялық бақылау және қадағалау бекеттерiн (бұдан әрi – ВББ) ұйымдастырады.</w:t>
      </w:r>
      <w:r>
        <w:br/>
      </w:r>
      <w:r>
        <w:rPr>
          <w:rFonts w:ascii="Times New Roman"/>
          <w:b w:val="false"/>
          <w:i w:val="false"/>
          <w:color w:val="000000"/>
          <w:sz w:val="28"/>
        </w:rPr>
        <w:t>
</w:t>
      </w:r>
      <w:r>
        <w:rPr>
          <w:rFonts w:ascii="Times New Roman"/>
          <w:b w:val="false"/>
          <w:i w:val="false"/>
          <w:color w:val="000000"/>
          <w:sz w:val="28"/>
        </w:rPr>
        <w:t>
      ВББ-де мемлекеттiк ветеринариялық-санитариялық бақылауды және қадағалауды мемлекеттiк ветеринариялық-санитариялық бақылауды және қадағалауды жүзеге асыратын уәкiлеттi орган ведомствосының мемлекеттiк ветеринариялық-санитариялық инспекторлары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Мемлекеттiк ветеринариялық-санитариялық бақылау және қадағалау Кеден одағының кедендiк шекарасымен тұспа-тұс келетiн Қазақстан Республикасының Мемлекеттiк шекарасы арқылы автокөлiк құралдарын өткiзу пункттерiнде бақылау функцияларын жүзеге асыратын уәкiлеттi органдардың бiрлескен бұйрығымен бекiтiлген Кеден одағының кедендiк шекарасымен тұспа-тұс келетiн Қазақстан Республикасының Мемлекеттiк шекарасы арқылы өткiзу пункттерiнде бақылаушы органдардың өзара әрекет етуi және олардың iс-қимылын үйлестiру жөнiндегi </w:t>
      </w:r>
      <w:r>
        <w:rPr>
          <w:rFonts w:ascii="Times New Roman"/>
          <w:b w:val="false"/>
          <w:i w:val="false"/>
          <w:color w:val="000000"/>
          <w:sz w:val="28"/>
        </w:rPr>
        <w:t>нұсқаулыққа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ВББ-де мемлекеттік ветеринариялық-санитариялық инспекторлар қызметтік міндеттерін орындау кезінде ветеринариялық символикасы бар нысанды киім (погонсыз) киеді.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p>
    <w:bookmarkEnd w:id="36"/>
    <w:bookmarkStart w:name="z91" w:id="37"/>
    <w:p>
      <w:pPr>
        <w:spacing w:after="0"/>
        <w:ind w:left="0"/>
        <w:jc w:val="left"/>
      </w:pPr>
      <w:r>
        <w:rPr>
          <w:rFonts w:ascii="Times New Roman"/>
          <w:b/>
          <w:i w:val="false"/>
          <w:color w:val="000000"/>
        </w:rPr>
        <w:t xml:space="preserve"> 
2. Орны ауыстырылатын (тасымалданатын) объектiлердi Кеден одағының кедендiк шекарасымен тұспа-тұс келетiн Қазақстан Республикасының Мемлекеттiк шекарасы арқылы өткiзу кезiнде мемлекеттiк ветеринариялық-санитариялық бақылауды және қадағалауды жүзеге асыру тәртiбi</w:t>
      </w:r>
    </w:p>
    <w:bookmarkEnd w:id="37"/>
    <w:p>
      <w:pPr>
        <w:spacing w:after="0"/>
        <w:ind w:left="0"/>
        <w:jc w:val="both"/>
      </w:pPr>
      <w:r>
        <w:rPr>
          <w:rFonts w:ascii="Times New Roman"/>
          <w:b w:val="false"/>
          <w:i w:val="false"/>
          <w:color w:val="ff0000"/>
          <w:sz w:val="28"/>
        </w:rPr>
        <w:t xml:space="preserve">      Ескерту. Тақырып жаңа редакцияда - ҚР Үкіметінің 2012.09.05 </w:t>
      </w:r>
      <w:r>
        <w:rPr>
          <w:rFonts w:ascii="Times New Roman"/>
          <w:b w:val="false"/>
          <w:i w:val="false"/>
          <w:color w:val="ff0000"/>
          <w:sz w:val="28"/>
        </w:rPr>
        <w:t>N 1146</w:t>
      </w:r>
      <w:r>
        <w:rPr>
          <w:rFonts w:ascii="Times New Roman"/>
          <w:b w:val="false"/>
          <w:i w:val="false"/>
          <w:color w:val="ff0000"/>
          <w:sz w:val="28"/>
        </w:rPr>
        <w:t xml:space="preserve"> Қаулысымен.</w:t>
      </w:r>
    </w:p>
    <w:bookmarkStart w:name="z92" w:id="38"/>
    <w:p>
      <w:pPr>
        <w:spacing w:after="0"/>
        <w:ind w:left="0"/>
        <w:jc w:val="both"/>
      </w:pPr>
      <w:r>
        <w:rPr>
          <w:rFonts w:ascii="Times New Roman"/>
          <w:b w:val="false"/>
          <w:i w:val="false"/>
          <w:color w:val="000000"/>
          <w:sz w:val="28"/>
        </w:rPr>
        <w:t>
      8. ВББ-нің мемлекеттік ветеринариялық-санитариялық инспекторлары орны ауыстырылатын (тасымалданатын) объектілерді Кеден одағының кедендiк шекарасымен тұспа-тұс келетiн Қазақстан Республикасының Мемлекеттік шекарасы арқылы өткізу кезінде өткізу пунктінде құжаттамалық бақылауды, орны ауыстырылатын (тасымалданатын) объектілерді тексеріп қарауды (тексеруді) және зертханалық зерттеу үшін сынама алуды (қажет болса)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Құжаттамалық бақылауға:</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объектілерге ветеринариялық ілеспе құжаттың (ветеринариялық </w:t>
      </w:r>
      <w:r>
        <w:rPr>
          <w:rFonts w:ascii="Times New Roman"/>
          <w:b w:val="false"/>
          <w:i w:val="false"/>
          <w:color w:val="000000"/>
          <w:sz w:val="28"/>
        </w:rPr>
        <w:t>сертификаттың</w:t>
      </w:r>
      <w:r>
        <w:rPr>
          <w:rFonts w:ascii="Times New Roman"/>
          <w:b w:val="false"/>
          <w:i w:val="false"/>
          <w:color w:val="000000"/>
          <w:sz w:val="28"/>
        </w:rPr>
        <w:t>) болуын;</w:t>
      </w:r>
      <w:r>
        <w:br/>
      </w:r>
      <w:r>
        <w:rPr>
          <w:rFonts w:ascii="Times New Roman"/>
          <w:b w:val="false"/>
          <w:i w:val="false"/>
          <w:color w:val="000000"/>
          <w:sz w:val="28"/>
        </w:rPr>
        <w:t>
</w:t>
      </w:r>
      <w:r>
        <w:rPr>
          <w:rFonts w:ascii="Times New Roman"/>
          <w:b w:val="false"/>
          <w:i w:val="false"/>
          <w:color w:val="000000"/>
          <w:sz w:val="28"/>
        </w:rPr>
        <w:t>
      2) ветеринариялық сертификатты толтырудың дұрыстығын (толықтығын);</w:t>
      </w:r>
      <w:r>
        <w:br/>
      </w:r>
      <w:r>
        <w:rPr>
          <w:rFonts w:ascii="Times New Roman"/>
          <w:b w:val="false"/>
          <w:i w:val="false"/>
          <w:color w:val="000000"/>
          <w:sz w:val="28"/>
        </w:rPr>
        <w:t>
</w:t>
      </w:r>
      <w:r>
        <w:rPr>
          <w:rFonts w:ascii="Times New Roman"/>
          <w:b w:val="false"/>
          <w:i w:val="false"/>
          <w:color w:val="000000"/>
          <w:sz w:val="28"/>
        </w:rPr>
        <w:t>
      3) экспорттаушы елдің құзыретті органының қолдары мен мөр бедерінің болуын;</w:t>
      </w:r>
      <w:r>
        <w:br/>
      </w:r>
      <w:r>
        <w:rPr>
          <w:rFonts w:ascii="Times New Roman"/>
          <w:b w:val="false"/>
          <w:i w:val="false"/>
          <w:color w:val="000000"/>
          <w:sz w:val="28"/>
        </w:rPr>
        <w:t>
</w:t>
      </w:r>
      <w:r>
        <w:rPr>
          <w:rFonts w:ascii="Times New Roman"/>
          <w:b w:val="false"/>
          <w:i w:val="false"/>
          <w:color w:val="000000"/>
          <w:sz w:val="28"/>
        </w:rPr>
        <w:t>
      4) ветеринариялық сертификатта орны ауыстырылатын (тасымалданатын) объектінің экспорттаушы немесе импорттаушы елдің ветеринария саласындағы заңнамасында белгіленген ветеринариялық-санитариялық талаптарға сәйкестігін растайтын мәліметтердің болуын;</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 туралы мәліметтер мен импортқа, экспортқа, транзитке рұқсат нөмірінің тізілімінен алынған үзінді көшірме деректеріне сәйкестігін тексеру кіреді.</w:t>
      </w:r>
      <w:r>
        <w:br/>
      </w:r>
      <w:r>
        <w:rPr>
          <w:rFonts w:ascii="Times New Roman"/>
          <w:b w:val="false"/>
          <w:i w:val="false"/>
          <w:color w:val="000000"/>
          <w:sz w:val="28"/>
        </w:rPr>
        <w:t>
</w:t>
      </w:r>
      <w:r>
        <w:rPr>
          <w:rFonts w:ascii="Times New Roman"/>
          <w:b w:val="false"/>
          <w:i w:val="false"/>
          <w:color w:val="000000"/>
          <w:sz w:val="28"/>
        </w:rPr>
        <w:t>
      10. Орны ауыстырылатын (тасымалданатын) объектіні тексеріп қарау (тексеру):</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 атауының, оның салмағының (көлемінің), жалпы санының таңбалау деректеріне және ветеринариялық сертификаттың мәліметтеріне сәйкестігін тексеруді;</w:t>
      </w:r>
      <w:r>
        <w:br/>
      </w:r>
      <w:r>
        <w:rPr>
          <w:rFonts w:ascii="Times New Roman"/>
          <w:b w:val="false"/>
          <w:i w:val="false"/>
          <w:color w:val="000000"/>
          <w:sz w:val="28"/>
        </w:rPr>
        <w:t>
</w:t>
      </w:r>
      <w:r>
        <w:rPr>
          <w:rFonts w:ascii="Times New Roman"/>
          <w:b w:val="false"/>
          <w:i w:val="false"/>
          <w:color w:val="000000"/>
          <w:sz w:val="28"/>
        </w:rPr>
        <w:t>
      2) көлік құралына қойылатын ветеринариялық (ветеринариялық-санитариялық) талаптардың сақталуын тексеруді;</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 тексеруді;</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объектіні ветеринариялық қарауды (тасымалдау талаптарына сәйкестігі), ал тірі жануарлар өткізілген жағдайда (қажет болса) термометрияны, тамыр соғысын және тыныс алуын өлшеуді жүргізуді қамтиды.</w:t>
      </w:r>
      <w:r>
        <w:br/>
      </w:r>
      <w:r>
        <w:rPr>
          <w:rFonts w:ascii="Times New Roman"/>
          <w:b w:val="false"/>
          <w:i w:val="false"/>
          <w:color w:val="000000"/>
          <w:sz w:val="28"/>
        </w:rPr>
        <w:t>
</w:t>
      </w:r>
      <w:r>
        <w:rPr>
          <w:rFonts w:ascii="Times New Roman"/>
          <w:b w:val="false"/>
          <w:i w:val="false"/>
          <w:color w:val="000000"/>
          <w:sz w:val="28"/>
        </w:rPr>
        <w:t>
      11. Зертханалық зерттеулер үшін сынама алу:</w:t>
      </w:r>
      <w:r>
        <w:br/>
      </w:r>
      <w:r>
        <w:rPr>
          <w:rFonts w:ascii="Times New Roman"/>
          <w:b w:val="false"/>
          <w:i w:val="false"/>
          <w:color w:val="000000"/>
          <w:sz w:val="28"/>
        </w:rPr>
        <w:t>
</w:t>
      </w:r>
      <w:r>
        <w:rPr>
          <w:rFonts w:ascii="Times New Roman"/>
          <w:b w:val="false"/>
          <w:i w:val="false"/>
          <w:color w:val="000000"/>
          <w:sz w:val="28"/>
        </w:rPr>
        <w:t>
      1) жануарды кейін оқшаулай отырып, олардың клиникалық жағдайының өзгеруі. Жануарлардың аса қауіпті ауруларын анықтау мақсатында қанның, сілекейдің, мұрын ағындыларының, экскрименттердің сынамаларын іріктеу жүзеге асырылады;</w:t>
      </w:r>
      <w:r>
        <w:br/>
      </w:r>
      <w:r>
        <w:rPr>
          <w:rFonts w:ascii="Times New Roman"/>
          <w:b w:val="false"/>
          <w:i w:val="false"/>
          <w:color w:val="000000"/>
          <w:sz w:val="28"/>
        </w:rPr>
        <w:t>
</w:t>
      </w:r>
      <w:r>
        <w:rPr>
          <w:rFonts w:ascii="Times New Roman"/>
          <w:b w:val="false"/>
          <w:i w:val="false"/>
          <w:color w:val="000000"/>
          <w:sz w:val="28"/>
        </w:rPr>
        <w:t>
      2) диагнозын белгілеу мақсатында жануардың өлім-жітімі (патологиялық материал алу);</w:t>
      </w:r>
      <w:r>
        <w:br/>
      </w:r>
      <w:r>
        <w:rPr>
          <w:rFonts w:ascii="Times New Roman"/>
          <w:b w:val="false"/>
          <w:i w:val="false"/>
          <w:color w:val="000000"/>
          <w:sz w:val="28"/>
        </w:rPr>
        <w:t>
</w:t>
      </w:r>
      <w:r>
        <w:rPr>
          <w:rFonts w:ascii="Times New Roman"/>
          <w:b w:val="false"/>
          <w:i w:val="false"/>
          <w:color w:val="000000"/>
          <w:sz w:val="28"/>
        </w:rPr>
        <w:t>
      3) дефростацияның, бүлінудің, тұтастығының, таңбалауының, бұзылуының белгілері, бөтен иістің болуы, орны ауыстырылатын (тасымалданатын) объектілердің ағуы анықталған кезде жүзеге асырылады.</w:t>
      </w:r>
      <w:r>
        <w:br/>
      </w:r>
      <w:r>
        <w:rPr>
          <w:rFonts w:ascii="Times New Roman"/>
          <w:b w:val="false"/>
          <w:i w:val="false"/>
          <w:color w:val="000000"/>
          <w:sz w:val="28"/>
        </w:rPr>
        <w:t>
      Іріктеп алынған материалдар зерттеулер жүргізу үшін ілеспе құжатпен бірге жақын жердегі ветеринариялық зертханаға жолданады.</w:t>
      </w:r>
      <w:r>
        <w:br/>
      </w:r>
      <w:r>
        <w:rPr>
          <w:rFonts w:ascii="Times New Roman"/>
          <w:b w:val="false"/>
          <w:i w:val="false"/>
          <w:color w:val="000000"/>
          <w:sz w:val="28"/>
        </w:rPr>
        <w:t>
</w:t>
      </w:r>
      <w:r>
        <w:rPr>
          <w:rFonts w:ascii="Times New Roman"/>
          <w:b w:val="false"/>
          <w:i w:val="false"/>
          <w:color w:val="000000"/>
          <w:sz w:val="28"/>
        </w:rPr>
        <w:t>
      12. ВББ-нің мемлекеттiк ветеринариялық-санитариялық инспекторлары мемлекеттiк ветеринариялық-санитариялық бақылау және қадағалау нәтижелерi негiзiнде орны ауыстырылатын (тасымалданатын) объектiлердiң орнын ауыстырған кезде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елге кiруге рұқсат;</w:t>
      </w:r>
      <w:r>
        <w:br/>
      </w:r>
      <w:r>
        <w:rPr>
          <w:rFonts w:ascii="Times New Roman"/>
          <w:b w:val="false"/>
          <w:i w:val="false"/>
          <w:color w:val="000000"/>
          <w:sz w:val="28"/>
        </w:rPr>
        <w:t>
</w:t>
      </w:r>
      <w:r>
        <w:rPr>
          <w:rFonts w:ascii="Times New Roman"/>
          <w:b w:val="false"/>
          <w:i w:val="false"/>
          <w:color w:val="000000"/>
          <w:sz w:val="28"/>
        </w:rPr>
        <w:t>
      2) әкелуге тыйым салу;</w:t>
      </w:r>
      <w:r>
        <w:br/>
      </w:r>
      <w:r>
        <w:rPr>
          <w:rFonts w:ascii="Times New Roman"/>
          <w:b w:val="false"/>
          <w:i w:val="false"/>
          <w:color w:val="000000"/>
          <w:sz w:val="28"/>
        </w:rPr>
        <w:t>
</w:t>
      </w:r>
      <w:r>
        <w:rPr>
          <w:rFonts w:ascii="Times New Roman"/>
          <w:b w:val="false"/>
          <w:i w:val="false"/>
          <w:color w:val="000000"/>
          <w:sz w:val="28"/>
        </w:rPr>
        <w:t>
      3) әкелудi уақытша тоқтата тұру.</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Елге кіруге рұқсат ветеринариялық ілеспе құжаттардың және орны ауыстырылатын (тасымалданатын) объектінің ветеринариялық (ветеринариялық-санитариялық) талаптарға сәйкестігі белгіленген кезде жүзеге асырылады.</w:t>
      </w:r>
      <w:r>
        <w:br/>
      </w:r>
      <w:r>
        <w:rPr>
          <w:rFonts w:ascii="Times New Roman"/>
          <w:b w:val="false"/>
          <w:i w:val="false"/>
          <w:color w:val="000000"/>
          <w:sz w:val="28"/>
        </w:rPr>
        <w:t>
      Мемлекеттік ветеринариялық-санитариялық инспектор ветеринариялық ілеспе құжатта орны ауыстырылатын (тасымалданатын) объектіге «әкелуге рұқсат берілген» деген белгі қояды.</w:t>
      </w:r>
      <w:r>
        <w:br/>
      </w:r>
      <w:r>
        <w:rPr>
          <w:rFonts w:ascii="Times New Roman"/>
          <w:b w:val="false"/>
          <w:i w:val="false"/>
          <w:color w:val="000000"/>
          <w:sz w:val="28"/>
        </w:rPr>
        <w:t>
      Орны ауыстырылатын (тасымалданатын) объект межелі пунктіне дейін кедергісіз жіберіледі, кейіннен ол межелі пунктінде тіркеліп және қажет болған жағдайда оның қауіпсіздігін растау рәсімі жүргізіледі (сынаманы іріктеп алу және зертханалық зерттеулер жүргізу).</w:t>
      </w:r>
      <w:r>
        <w:br/>
      </w:r>
      <w:r>
        <w:rPr>
          <w:rFonts w:ascii="Times New Roman"/>
          <w:b w:val="false"/>
          <w:i w:val="false"/>
          <w:color w:val="000000"/>
          <w:sz w:val="28"/>
        </w:rPr>
        <w:t>
</w:t>
      </w:r>
      <w:r>
        <w:rPr>
          <w:rFonts w:ascii="Times New Roman"/>
          <w:b w:val="false"/>
          <w:i w:val="false"/>
          <w:color w:val="000000"/>
          <w:sz w:val="28"/>
        </w:rPr>
        <w:t>
      14. Орны ауыстырылатын (тасымалданатын) объектіні әкелуге тыйым салу:</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ветеринариялық (ветеринариялық-санитариялық) құжаттарға сәйкес болмауы белгіленген;.</w:t>
      </w:r>
      <w:r>
        <w:br/>
      </w:r>
      <w:r>
        <w:rPr>
          <w:rFonts w:ascii="Times New Roman"/>
          <w:b w:val="false"/>
          <w:i w:val="false"/>
          <w:color w:val="000000"/>
          <w:sz w:val="28"/>
        </w:rPr>
        <w:t>
</w:t>
      </w:r>
      <w:r>
        <w:rPr>
          <w:rFonts w:ascii="Times New Roman"/>
          <w:b w:val="false"/>
          <w:i w:val="false"/>
          <w:color w:val="000000"/>
          <w:sz w:val="28"/>
        </w:rPr>
        <w:t>
      2) ветеринариялық ілеспе құжаттар, уәкілетті орган ведомствосы берген рұқсат болмаған;</w:t>
      </w:r>
      <w:r>
        <w:br/>
      </w:r>
      <w:r>
        <w:rPr>
          <w:rFonts w:ascii="Times New Roman"/>
          <w:b w:val="false"/>
          <w:i w:val="false"/>
          <w:color w:val="000000"/>
          <w:sz w:val="28"/>
        </w:rPr>
        <w:t>
</w:t>
      </w:r>
      <w:r>
        <w:rPr>
          <w:rFonts w:ascii="Times New Roman"/>
          <w:b w:val="false"/>
          <w:i w:val="false"/>
          <w:color w:val="000000"/>
          <w:sz w:val="28"/>
        </w:rPr>
        <w:t>
      3) ветеринариялық ілеспе құжаттарда орны ауыстырылатын тасымалданатын) объектінің ветеринариялық (ветеринариялық-санитариялық) талаптарға сәйкестігі туралы толық ақпарат болмаған;</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 шығарылған елде немесе жөнелтуші елде эпизоотиялық жағдай өзгерген (нашарлаған);</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объектінің әкелінетін, әкетілетін көлемі (саны) ветеринариялық ілеспе құжаттарда көрсетілген көлемнен (саннан) артық болған жағдайда жүзеге асырылады.</w:t>
      </w:r>
      <w:r>
        <w:br/>
      </w:r>
      <w:r>
        <w:rPr>
          <w:rFonts w:ascii="Times New Roman"/>
          <w:b w:val="false"/>
          <w:i w:val="false"/>
          <w:color w:val="000000"/>
          <w:sz w:val="28"/>
        </w:rPr>
        <w:t>
      Ветеринариялық бақылау бекетінің ветеринариялық-санитариялық инспекторы орны ауыстырылатын (тасымалданатын) объектінің ветеринариялық ілеспе құжаттарына «әкелуге тыйым салынған» деген белгі қояды.</w:t>
      </w:r>
      <w:r>
        <w:br/>
      </w:r>
      <w:r>
        <w:rPr>
          <w:rFonts w:ascii="Times New Roman"/>
          <w:b w:val="false"/>
          <w:i w:val="false"/>
          <w:color w:val="000000"/>
          <w:sz w:val="28"/>
        </w:rPr>
        <w:t>
      Әкелуге тыйым салынған орны ауыстырылатын (тасымалданатын) объектінің иесі оны кеден пункті аумағының шекарасынан тыс әкетуді немесе аса қауіпті аурулардың ену қаупі белгіленген жағдайда жоюды (кәдеге жаратуды) қамтамасыз етеді.</w:t>
      </w:r>
      <w:r>
        <w:br/>
      </w:r>
      <w:r>
        <w:rPr>
          <w:rFonts w:ascii="Times New Roman"/>
          <w:b w:val="false"/>
          <w:i w:val="false"/>
          <w:color w:val="000000"/>
          <w:sz w:val="28"/>
        </w:rPr>
        <w:t>
</w:t>
      </w:r>
      <w:r>
        <w:rPr>
          <w:rFonts w:ascii="Times New Roman"/>
          <w:b w:val="false"/>
          <w:i w:val="false"/>
          <w:color w:val="000000"/>
          <w:sz w:val="28"/>
        </w:rPr>
        <w:t>
      15. Орны ауыстырылатын (тасымалданатын) объектіні әкелуді уақытша тоқтата тұру:</w:t>
      </w:r>
      <w:r>
        <w:br/>
      </w:r>
      <w:r>
        <w:rPr>
          <w:rFonts w:ascii="Times New Roman"/>
          <w:b w:val="false"/>
          <w:i w:val="false"/>
          <w:color w:val="000000"/>
          <w:sz w:val="28"/>
        </w:rPr>
        <w:t>
</w:t>
      </w:r>
      <w:r>
        <w:rPr>
          <w:rFonts w:ascii="Times New Roman"/>
          <w:b w:val="false"/>
          <w:i w:val="false"/>
          <w:color w:val="000000"/>
          <w:sz w:val="28"/>
        </w:rPr>
        <w:t>
      1) орны ауыстырылатын (тасымалданатын) объектінің сынамаларын іріктеуді жүзеге асыру және оларды аса қауіпті ауруларды белгілеу мақсатында ветеринариялық зертханаға жолдау;</w:t>
      </w:r>
      <w:r>
        <w:br/>
      </w:r>
      <w:r>
        <w:rPr>
          <w:rFonts w:ascii="Times New Roman"/>
          <w:b w:val="false"/>
          <w:i w:val="false"/>
          <w:color w:val="000000"/>
          <w:sz w:val="28"/>
        </w:rPr>
        <w:t>
</w:t>
      </w:r>
      <w:r>
        <w:rPr>
          <w:rFonts w:ascii="Times New Roman"/>
          <w:b w:val="false"/>
          <w:i w:val="false"/>
          <w:color w:val="000000"/>
          <w:sz w:val="28"/>
        </w:rPr>
        <w:t>
      2) ветеринариялық ілеспе құжаттардың деректерін және орны ауыстырылатын (тасымалданатын) объектіні әкелуге, әкетуге рұқсатты нақтылау (растау) қажет болған;</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 өткізілетін пункт өзгертілген (жаңа рұқсат алғанға дейін) кезде қабылданады.</w:t>
      </w:r>
      <w:r>
        <w:br/>
      </w:r>
      <w:r>
        <w:rPr>
          <w:rFonts w:ascii="Times New Roman"/>
          <w:b w:val="false"/>
          <w:i w:val="false"/>
          <w:color w:val="000000"/>
          <w:sz w:val="28"/>
        </w:rPr>
        <w:t>
</w:t>
      </w:r>
      <w:r>
        <w:rPr>
          <w:rFonts w:ascii="Times New Roman"/>
          <w:b w:val="false"/>
          <w:i w:val="false"/>
          <w:color w:val="000000"/>
          <w:sz w:val="28"/>
        </w:rPr>
        <w:t>
      16. Тоқтатылып қойған орны ауыстырылатын (тасымалданатын) объектіні орналастыру уақытша сақтау қоймаларында және/немесе нақтылағанға және/немесе зертханалық зерттеулер нәтижелері алынғанға дейін оқшаулағыштарда жүзеге асырылады.</w:t>
      </w:r>
      <w:r>
        <w:br/>
      </w:r>
      <w:r>
        <w:rPr>
          <w:rFonts w:ascii="Times New Roman"/>
          <w:b w:val="false"/>
          <w:i w:val="false"/>
          <w:color w:val="000000"/>
          <w:sz w:val="28"/>
        </w:rPr>
        <w:t>
      Орны ауыстырылатын (тасымалданатын) объектінің қауіпсіздігін зертханалық зерттеулердің нәтижелері бойынша расталған жағдайда елге кіргізуге рұқсат беріледі.</w:t>
      </w:r>
      <w:r>
        <w:br/>
      </w:r>
      <w:r>
        <w:rPr>
          <w:rFonts w:ascii="Times New Roman"/>
          <w:b w:val="false"/>
          <w:i w:val="false"/>
          <w:color w:val="000000"/>
          <w:sz w:val="28"/>
        </w:rPr>
        <w:t>
      Зертханалық зерттеу нәтижелері бойынша аса қауіпті аурулар белгіленген жағдайда әкелуге тыйым салынып, кейіннен жойылады.</w:t>
      </w:r>
      <w:r>
        <w:br/>
      </w:r>
      <w:r>
        <w:rPr>
          <w:rFonts w:ascii="Times New Roman"/>
          <w:b w:val="false"/>
          <w:i w:val="false"/>
          <w:color w:val="000000"/>
          <w:sz w:val="28"/>
        </w:rPr>
        <w:t>
      Орны ауыстырылатын (тасымалданатын) объектінің қауіпсіздік талаптарына сәйкес келмеуі белгіленген жағдайда кәдеге жарату үшін әкелуге рұқсат беріледі.</w:t>
      </w:r>
      <w:r>
        <w:br/>
      </w:r>
      <w:r>
        <w:rPr>
          <w:rFonts w:ascii="Times New Roman"/>
          <w:b w:val="false"/>
          <w:i w:val="false"/>
          <w:color w:val="000000"/>
          <w:sz w:val="28"/>
        </w:rPr>
        <w:t>
      Орны ауыстырылатын (тасымалданатын) объектіні кәдеге жарату және/немесе өткізілетін (тасымалданатын) қауіпті объектіні жою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сәйкес жүргізіледі.</w:t>
      </w:r>
      <w:r>
        <w:br/>
      </w:r>
      <w:r>
        <w:rPr>
          <w:rFonts w:ascii="Times New Roman"/>
          <w:b w:val="false"/>
          <w:i w:val="false"/>
          <w:color w:val="000000"/>
          <w:sz w:val="28"/>
        </w:rPr>
        <w:t>
</w:t>
      </w:r>
      <w:r>
        <w:rPr>
          <w:rFonts w:ascii="Times New Roman"/>
          <w:b w:val="false"/>
          <w:i w:val="false"/>
          <w:color w:val="000000"/>
          <w:sz w:val="28"/>
        </w:rPr>
        <w:t>
      17. Орны ауыстырылатын (тасымалданатын) объектіні импорттау кезінде оның соңғы межелі пунктінде сынамаларды іріктеп алу және оның ветеринариялық-санитариялық сараптамасы жүзеге асырылады.</w:t>
      </w:r>
      <w:r>
        <w:br/>
      </w:r>
      <w:r>
        <w:rPr>
          <w:rFonts w:ascii="Times New Roman"/>
          <w:b w:val="false"/>
          <w:i w:val="false"/>
          <w:color w:val="000000"/>
          <w:sz w:val="28"/>
        </w:rPr>
        <w:t>
</w:t>
      </w:r>
      <w:r>
        <w:rPr>
          <w:rFonts w:ascii="Times New Roman"/>
          <w:b w:val="false"/>
          <w:i w:val="false"/>
          <w:color w:val="000000"/>
          <w:sz w:val="28"/>
        </w:rPr>
        <w:t>
      18. ВББ-нiң мемлекеттiк ветеринариялық-санитариялық инспекторлары мемлекеттiк ветеринариялық-санитариялық бақылау және қадағалау нәтижелерi бойынша орны ауыстырылатын (тасымалданатын) объектiлердiң экспортын, импортын, транзитiн есепке алу журналына тиiстi жазбаларды енгiзедi.</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ВББ-нің мемлекеттік ветеринариялық-санитариялық инспекторлары қызмет көрсету аймағында тұрған уәкілетті орган ведомствосының аумақтық бөлімшесіне орны ауыстырылатын (тасымалданатын) объектінің Кеден одағының кедендiк шекарасымен тұспа-тұс келетiн Қазақстан Республикасының Мемлекеттік шекарасы арқылы өткізілгені туралы, оның ішінде импорт кезіндегі соңғы межелі пункті туралы, экспорт кезіндегі жөнелту пункті, жүру бағыты, аялдамалары, қайта тиеу, жануарларды азықтандыру (суару) орындары, транзит кезінде тасымалдау (айдап өту) шарттары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Қадағаланбайтын жануарлар Кеден одағының кедендiк шекарасымен тұспа-тұс келетiн Қазақстан Республикасының Мемлекеттік шекарасы арқылы Қазақстан Республикасының аумағына өткізілетін болса, ВББ-нің мемлекеттік ветеринариялық-санитариялық инспекторлары көрсетілген жануарларды одан әрі пайдалану туралы шешім қабылданғанға дейін оларды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карантинге қою үшін уәкілетті орган ведомствосының тиісті шекара маңындағы аумағында орналасқан бөлімшелеріне береді.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p>
    <w:bookmarkEnd w:id="3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қаулысымен      </w:t>
      </w:r>
      <w:r>
        <w:br/>
      </w:r>
      <w:r>
        <w:rPr>
          <w:rFonts w:ascii="Times New Roman"/>
          <w:b w:val="false"/>
          <w:i w:val="false"/>
          <w:color w:val="000000"/>
          <w:sz w:val="28"/>
        </w:rPr>
        <w:t xml:space="preserve">
бекiтiлген        </w:t>
      </w:r>
    </w:p>
    <w:bookmarkStart w:name="z107" w:id="39"/>
    <w:p>
      <w:pPr>
        <w:spacing w:after="0"/>
        <w:ind w:left="0"/>
        <w:jc w:val="left"/>
      </w:pPr>
      <w:r>
        <w:rPr>
          <w:rFonts w:ascii="Times New Roman"/>
          <w:b/>
          <w:i w:val="false"/>
          <w:color w:val="000000"/>
        </w:rPr>
        <w:t xml:space="preserve">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 бақылау пункттерiн ұйымдастыру ережесі</w:t>
      </w:r>
    </w:p>
    <w:bookmarkEnd w:id="39"/>
    <w:p>
      <w:pPr>
        <w:spacing w:after="0"/>
        <w:ind w:left="0"/>
        <w:jc w:val="both"/>
      </w:pPr>
      <w:r>
        <w:rPr>
          <w:rFonts w:ascii="Times New Roman"/>
          <w:b w:val="false"/>
          <w:i w:val="false"/>
          <w:color w:val="ff0000"/>
          <w:sz w:val="28"/>
        </w:rPr>
        <w:t xml:space="preserve">      Ескерту. Тақырып жаңа редакцияда - ҚР Үкіметінің 2012.09.05 </w:t>
      </w:r>
      <w:r>
        <w:rPr>
          <w:rFonts w:ascii="Times New Roman"/>
          <w:b w:val="false"/>
          <w:i w:val="false"/>
          <w:color w:val="ff0000"/>
          <w:sz w:val="28"/>
        </w:rPr>
        <w:t>N 1146</w:t>
      </w:r>
      <w:r>
        <w:rPr>
          <w:rFonts w:ascii="Times New Roman"/>
          <w:b w:val="false"/>
          <w:i w:val="false"/>
          <w:color w:val="ff0000"/>
          <w:sz w:val="28"/>
        </w:rPr>
        <w:t xml:space="preserve"> Қаулысымен.</w:t>
      </w:r>
    </w:p>
    <w:bookmarkStart w:name="z108" w:id="40"/>
    <w:p>
      <w:pPr>
        <w:spacing w:after="0"/>
        <w:ind w:left="0"/>
        <w:jc w:val="both"/>
      </w:pPr>
      <w:r>
        <w:rPr>
          <w:rFonts w:ascii="Times New Roman"/>
          <w:b w:val="false"/>
          <w:i w:val="false"/>
          <w:color w:val="000000"/>
          <w:sz w:val="28"/>
        </w:rPr>
        <w:t>
      1. Осы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w:t>
      </w:r>
      <w:r>
        <w:rPr>
          <w:rFonts w:ascii="Times New Roman"/>
          <w:b w:val="false"/>
          <w:i w:val="false"/>
          <w:color w:val="000000"/>
          <w:sz w:val="28"/>
        </w:rPr>
        <w:t>өткiзу пункттерiнде</w:t>
      </w:r>
      <w:r>
        <w:rPr>
          <w:rFonts w:ascii="Times New Roman"/>
          <w:b w:val="false"/>
          <w:i w:val="false"/>
          <w:color w:val="000000"/>
          <w:sz w:val="28"/>
        </w:rPr>
        <w:t>) ветеринариялық бақылау пункттерiн ұйымдастыру ережесі «Ветеринария туралы» Қазақстан Республикасының 2002 жылғы 10 шiлдедегi Заңы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басқа мемлекеттерден жануарлардың жұқпалы және экзотикалық ауруларының әкелiнуi мен таралуының алдын алу мақсатында мемлекеттiк ветеринариялық-санитариялық бақылауды және қадағалауды жүзеге асыру үшiн уәкiлеттi орган шекара және кеден пункттерiнде (автомобиль өткiзу пункттерiн қоспағанда, Кеден одағының кедендiк шекарасымен тұспа-тұс келетiн Қазақстан Республикасының Мемлекеттiк шекарасы арқылы өткiзу пункттерiнде) ветеринариялық-санитариялық бақылау және қадағалау бекеттерiн ұйымдастырады (бұдан әрi – бекеттер).</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Бекеттер, мiндеттi түрде мемлекеттiк ветеринариялық-санитариялық бақылауға және қадағалауға жататын орны ауыстырылатын (тасымалданатын) объектiлер өткізiлетiн шекара және кеден пункттерiнде ұйымдастырылады. Шекара маңындағы мемлекеттердiң аумағында жануарлардың ерекше қауiптi аурулары шыққан кезде өткiзу пункттерiнде ветеринария саласындағы заңнамамен белгiленген кезеңде және тәртiппен көлiк құралдарын дезинфекциялау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Бекеттер ветеринария саласындағы уәкілетті мемлекеттік орган ведомствосының бөлімшелері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5. Бекеттер Кеден одағының кедендiк шекарасымен тұспа-тұс келетiн Қазақстан Республикасының Мемлекеттiк шекара арқылы өткiзудiң осы пунктi үшін белгiленген режимде жұмыс істейдi және мемлекеттік ветеринариялық-санитариялық инспекторлардың қажеттi санымен жинақталады.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2012.09.05 </w:t>
      </w:r>
      <w:r>
        <w:rPr>
          <w:rFonts w:ascii="Times New Roman"/>
          <w:b w:val="false"/>
          <w:i w:val="false"/>
          <w:color w:val="000000"/>
          <w:sz w:val="28"/>
        </w:rPr>
        <w:t>N 1146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Бекеттердiң мемлекеттік ветеринариялық-санитариялық инспекторлары өз жұмысында Қазақстан Республикасының ветеринария саласындағы нормативтiк құқықтық кесiмдерiн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Үкіметінің 2009.12.31 </w:t>
      </w:r>
      <w:r>
        <w:rPr>
          <w:rFonts w:ascii="Times New Roman"/>
          <w:b w:val="false"/>
          <w:i w:val="false"/>
          <w:color w:val="000000"/>
          <w:sz w:val="28"/>
        </w:rPr>
        <w:t>№ 2332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7. Бекеттердiң шекарадағы және кедендiк өткiзу пункттерiнде басқа да мемлекеттік бақылау органдарымен өзара iс-қимылы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407 қаулысына    </w:t>
      </w:r>
      <w:r>
        <w:br/>
      </w:r>
      <w:r>
        <w:rPr>
          <w:rFonts w:ascii="Times New Roman"/>
          <w:b w:val="false"/>
          <w:i w:val="false"/>
          <w:color w:val="000000"/>
          <w:sz w:val="28"/>
        </w:rPr>
        <w:t xml:space="preserve">
қосымша      </w:t>
      </w:r>
    </w:p>
    <w:bookmarkStart w:name="z115" w:id="41"/>
    <w:p>
      <w:pPr>
        <w:spacing w:after="0"/>
        <w:ind w:left="0"/>
        <w:jc w:val="left"/>
      </w:pPr>
      <w:r>
        <w:rPr>
          <w:rFonts w:ascii="Times New Roman"/>
          <w:b/>
          <w:i w:val="false"/>
          <w:color w:val="000000"/>
        </w:rPr>
        <w:t xml:space="preserve"> 
Қазақстан Республикасы Yкiметiнiң күшi жойылған кейбiр шешiмдерiнiң тізбесі </w:t>
      </w:r>
    </w:p>
    <w:bookmarkEnd w:id="41"/>
    <w:bookmarkStart w:name="z116" w:id="42"/>
    <w:p>
      <w:pPr>
        <w:spacing w:after="0"/>
        <w:ind w:left="0"/>
        <w:jc w:val="both"/>
      </w:pPr>
      <w:r>
        <w:rPr>
          <w:rFonts w:ascii="Times New Roman"/>
          <w:b w:val="false"/>
          <w:i w:val="false"/>
          <w:color w:val="000000"/>
          <w:sz w:val="28"/>
        </w:rPr>
        <w:t>
      1. "Ветеринария бойынша нормативтiк құқықтық және басқа кесiмдердi бекiту туралы" Қазақстан Республикасы Yкiметінiң 1996 жылғы 2 қазандағы N 1205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1996 ж., N 40, 379-құжат). </w:t>
      </w:r>
    </w:p>
    <w:bookmarkEnd w:id="42"/>
    <w:bookmarkStart w:name="z117" w:id="43"/>
    <w:p>
      <w:pPr>
        <w:spacing w:after="0"/>
        <w:ind w:left="0"/>
        <w:jc w:val="both"/>
      </w:pPr>
      <w:r>
        <w:rPr>
          <w:rFonts w:ascii="Times New Roman"/>
          <w:b w:val="false"/>
          <w:i w:val="false"/>
          <w:color w:val="000000"/>
          <w:sz w:val="28"/>
        </w:rPr>
        <w:t>
      2. "Қазақстан Республикасы Президентінiң 1998 жылғы 27 сәуiрдегi N 3928 Жарлығын iске асыру туралы" Қазақстан Республикасы Yкiметінiң 1998 жылғы 9 шiлдедегi N 651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толықтырудың 10-тармағы (Қазақстан Республикасының ПYКЖ-ы, 1999 ж., N 22, 190-құжат). </w:t>
      </w:r>
    </w:p>
    <w:bookmarkEnd w:id="43"/>
    <w:bookmarkStart w:name="z118" w:id="44"/>
    <w:p>
      <w:pPr>
        <w:spacing w:after="0"/>
        <w:ind w:left="0"/>
        <w:jc w:val="both"/>
      </w:pPr>
      <w:r>
        <w:rPr>
          <w:rFonts w:ascii="Times New Roman"/>
          <w:b w:val="false"/>
          <w:i w:val="false"/>
          <w:color w:val="000000"/>
          <w:sz w:val="28"/>
        </w:rPr>
        <w:t>
      3. "Қазақстан Республикасы Yкіметiнiң кейбiр шешiмдерiне өзгерiстер мен толықтырулар енгізу және күшi жойылды деп тану туралы" Қазақстан Республикасы Yкiметінiң 1999 жылғы 7 маусымдағы </w:t>
      </w:r>
      <w:r>
        <w:rPr>
          <w:rFonts w:ascii="Times New Roman"/>
          <w:b w:val="false"/>
          <w:i w:val="false"/>
          <w:color w:val="000000"/>
          <w:sz w:val="28"/>
        </w:rPr>
        <w:t>N 708</w:t>
      </w:r>
      <w:r>
        <w:rPr>
          <w:rFonts w:ascii="Times New Roman"/>
          <w:b w:val="false"/>
          <w:i w:val="false"/>
          <w:color w:val="000000"/>
          <w:sz w:val="28"/>
        </w:rPr>
        <w:t xml:space="preserve"> кейбiр шешiмдерiне енгiзiлген өзгерiстер мен толықтырулардың 4-тармағы (Қазақстан Республикасының ПYКЖ-ы, 1999 ж., N 26, 243-құжат). </w:t>
      </w:r>
    </w:p>
    <w:bookmarkEnd w:id="44"/>
    <w:bookmarkStart w:name="z119" w:id="45"/>
    <w:p>
      <w:pPr>
        <w:spacing w:after="0"/>
        <w:ind w:left="0"/>
        <w:jc w:val="both"/>
      </w:pPr>
      <w:r>
        <w:rPr>
          <w:rFonts w:ascii="Times New Roman"/>
          <w:b w:val="false"/>
          <w:i w:val="false"/>
          <w:color w:val="000000"/>
          <w:sz w:val="28"/>
        </w:rPr>
        <w:t>
      4. "Қазақстан Республикасының әуежайларында халықаралық рейстердің жолаушыларына қызмет көрсетуді жақсарту жөнiндегi шаралары туралы" Қазақстан Республикасы Yкiметiнiң 2000 жылғы 27 шiлдедегі </w:t>
      </w:r>
      <w:r>
        <w:rPr>
          <w:rFonts w:ascii="Times New Roman"/>
          <w:b w:val="false"/>
          <w:i w:val="false"/>
          <w:color w:val="000000"/>
          <w:sz w:val="28"/>
        </w:rPr>
        <w:t>N 1132</w:t>
      </w:r>
      <w:r>
        <w:rPr>
          <w:rFonts w:ascii="Times New Roman"/>
          <w:b w:val="false"/>
          <w:i w:val="false"/>
          <w:color w:val="000000"/>
          <w:sz w:val="28"/>
        </w:rPr>
        <w:t xml:space="preserve"> кейбiр шешiмдерiне өзгерiстер мен толықтырудың 5-тармағы (Қазақстан Республикасының ПYКЖ-ы, 2000 ж., N 31, 383-құжат).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