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cc70" w14:textId="5a6c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15 шiлдедегi N 777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2003 жылғы 30 сәуірдегі N 411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"Азық-түлiк келiсiм-шарт корпорациясы" жабық акционерлiк қоғамын дамытудың 2003-2005 жылдар кезеңiне арналған жоспарын бекiту туралы" Қазақстан Республикасы Үкiметiнiң 2002 жылғы 15 шiлдедегi N 777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1-тармақтағы "Қoca берiлiп отырған" деген сөздер "Қoca берiлiп отырған мыналар:"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"Азық-түлiк келiсiм-шарт корпорациясы" жабық акционерлiк қоғамының 2003 жылға арналған маңызды көрсеткiштерi (1, 2, 3, 4-қосымшалар)"; </w:t>
      </w:r>
      <w:r>
        <w:br/>
      </w:r>
      <w:r>
        <w:rPr>
          <w:rFonts w:ascii="Times New Roman"/>
          <w:b w:val="false"/>
          <w:i w:val="false"/>
          <w:color w:val="000000"/>
          <w:sz w:val="28"/>
        </w:rPr>
        <w:t xml:space="preserve">
      осы қаулыға 1, 2, 3, 4-қосымшаларға сәйкес 1, 2, 3, 4-қосымшалармен толықтырылсын; </w:t>
      </w:r>
      <w:r>
        <w:br/>
      </w:r>
      <w:r>
        <w:rPr>
          <w:rFonts w:ascii="Times New Roman"/>
          <w:b w:val="false"/>
          <w:i w:val="false"/>
          <w:color w:val="000000"/>
          <w:sz w:val="28"/>
        </w:rPr>
        <w:t xml:space="preserve">
      көрсетiлген қаулымен бекiтiлген "Азық-түлiк келiсiм-шарт корпорациясы" жабық акционерлiк қоғамын дамыту жоспарына: </w:t>
      </w:r>
      <w:r>
        <w:br/>
      </w:r>
      <w:r>
        <w:rPr>
          <w:rFonts w:ascii="Times New Roman"/>
          <w:b w:val="false"/>
          <w:i w:val="false"/>
          <w:color w:val="000000"/>
          <w:sz w:val="28"/>
        </w:rPr>
        <w:t xml:space="preserve">
      "2001 жылдың қаржылық нәтижелерi және 2002 жылға арналған қаржы-экономикалық көрсеткiштердiң болжамы" деген 3-бөлiмде: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"Мемлекеттiк астық ресурстарын сатудан салық салынатын 127,0 млн. теңге табыс алынды"; </w:t>
      </w:r>
      <w:r>
        <w:br/>
      </w:r>
      <w:r>
        <w:rPr>
          <w:rFonts w:ascii="Times New Roman"/>
          <w:b w:val="false"/>
          <w:i w:val="false"/>
          <w:color w:val="000000"/>
          <w:sz w:val="28"/>
        </w:rPr>
        <w:t xml:space="preserve">
      жиырма бесiншi абзац алынып тасталсын; </w:t>
      </w:r>
      <w:r>
        <w:br/>
      </w:r>
      <w:r>
        <w:rPr>
          <w:rFonts w:ascii="Times New Roman"/>
          <w:b w:val="false"/>
          <w:i w:val="false"/>
          <w:color w:val="000000"/>
          <w:sz w:val="28"/>
        </w:rPr>
        <w:t xml:space="preserve">
      "Корпорация қызметiнiң негiзгi бағыттары" деген 4.1-бөлiмде: </w:t>
      </w:r>
      <w:r>
        <w:br/>
      </w:r>
      <w:r>
        <w:rPr>
          <w:rFonts w:ascii="Times New Roman"/>
          <w:b w:val="false"/>
          <w:i w:val="false"/>
          <w:color w:val="000000"/>
          <w:sz w:val="28"/>
        </w:rPr>
        <w:t xml:space="preserve">
      3-тармақ мынадай мазмұндағы абзацпен толықтырылсын: </w:t>
      </w:r>
      <w:r>
        <w:br/>
      </w:r>
      <w:r>
        <w:rPr>
          <w:rFonts w:ascii="Times New Roman"/>
          <w:b w:val="false"/>
          <w:i w:val="false"/>
          <w:color w:val="000000"/>
          <w:sz w:val="28"/>
        </w:rPr>
        <w:t xml:space="preserve">
      "астық рыногын дамытуды, қазақстан астығын экспортқа шығаруды көбейтудi қамтамасыз ету үшiн Ақтау портында қосымша астық терминалын салу."; </w:t>
      </w:r>
      <w:r>
        <w:br/>
      </w:r>
      <w:r>
        <w:rPr>
          <w:rFonts w:ascii="Times New Roman"/>
          <w:b w:val="false"/>
          <w:i w:val="false"/>
          <w:color w:val="000000"/>
          <w:sz w:val="28"/>
        </w:rPr>
        <w:t xml:space="preserve">
      "Маркетингтiк зерттеулер. Мемлекеттiк астық ресурстарының экспорты" деген 4.3-бөлiмде: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"техникалық мүмкiндiктерi бар" деген сөздерден кейiн мынадай мазмұндағы сөйлемдермен толықтырылсын: </w:t>
      </w:r>
      <w:r>
        <w:br/>
      </w:r>
      <w:r>
        <w:rPr>
          <w:rFonts w:ascii="Times New Roman"/>
          <w:b w:val="false"/>
          <w:i w:val="false"/>
          <w:color w:val="000000"/>
          <w:sz w:val="28"/>
        </w:rPr>
        <w:t xml:space="preserve">
      "Иранға және басқа да каспий маңындағы елдерге астық жеткiзудiң неғұрлым арзан тәсiлi астықты су көлiгiмен тасымалдау болып табылады. Ақтау портындағы қолда бар терминалдың жылына ең көп астық өткiзу мүмкiндiгi 300 мың тоннадан аспайды, ал иран порттарының өткiзу мүмкiндiгi бұл көлемнен бiрнеше есе артық. Ақтау портында қосымша астық терминалын салу порттың өткiзу мүмкiндiгiн шамамен жылына 1 млн. тонна астыққа дейiн көбейтуге мүмкiндiк бередi."; </w:t>
      </w:r>
      <w:r>
        <w:br/>
      </w:r>
      <w:r>
        <w:rPr>
          <w:rFonts w:ascii="Times New Roman"/>
          <w:b w:val="false"/>
          <w:i w:val="false"/>
          <w:color w:val="000000"/>
          <w:sz w:val="28"/>
        </w:rPr>
        <w:t xml:space="preserve">
      "Әйтсе де," деген сөздер алынып тасталсын; </w:t>
      </w:r>
      <w:r>
        <w:br/>
      </w:r>
      <w:r>
        <w:rPr>
          <w:rFonts w:ascii="Times New Roman"/>
          <w:b w:val="false"/>
          <w:i w:val="false"/>
          <w:color w:val="000000"/>
          <w:sz w:val="28"/>
        </w:rPr>
        <w:t xml:space="preserve">
      мынадай мазмұндағы 4.5-бөлiммен толықтырылсын: </w:t>
      </w:r>
      <w:r>
        <w:br/>
      </w:r>
      <w:r>
        <w:rPr>
          <w:rFonts w:ascii="Times New Roman"/>
          <w:b w:val="false"/>
          <w:i w:val="false"/>
          <w:color w:val="000000"/>
          <w:sz w:val="28"/>
        </w:rPr>
        <w:t xml:space="preserve">
      "4.5. Тартылған несиелiк қаражат есебiнен қаржыландыру </w:t>
      </w:r>
      <w:r>
        <w:br/>
      </w:r>
      <w:r>
        <w:rPr>
          <w:rFonts w:ascii="Times New Roman"/>
          <w:b w:val="false"/>
          <w:i w:val="false"/>
          <w:color w:val="000000"/>
          <w:sz w:val="28"/>
        </w:rPr>
        <w:t>
      Қазақстан Республикасы Президентiнiң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2003-2005 жылдарға арналған Мемлекеттiк аграрлық азық-түлiк бағдарламасының 4.2-тармағымен және Қазақстан Республикасы Yкiметiнiң "Ақтау портында астық терминалын салудың кейбiр мәселелерi туралы" 2002 жылғы 31 қазандағы N 1156 </w:t>
      </w:r>
      <w:r>
        <w:rPr>
          <w:rFonts w:ascii="Times New Roman"/>
          <w:b w:val="false"/>
          <w:i w:val="false"/>
          <w:color w:val="000000"/>
          <w:sz w:val="28"/>
        </w:rPr>
        <w:t xml:space="preserve">қаулысымен </w:t>
      </w:r>
      <w:r>
        <w:rPr>
          <w:rFonts w:ascii="Times New Roman"/>
          <w:b w:val="false"/>
          <w:i w:val="false"/>
          <w:color w:val="000000"/>
          <w:sz w:val="28"/>
        </w:rPr>
        <w:t xml:space="preserve"> Ақтау портында астық терминалын салу көзделген. </w:t>
      </w:r>
      <w:r>
        <w:br/>
      </w:r>
      <w:r>
        <w:rPr>
          <w:rFonts w:ascii="Times New Roman"/>
          <w:b w:val="false"/>
          <w:i w:val="false"/>
          <w:color w:val="000000"/>
          <w:sz w:val="28"/>
        </w:rPr>
        <w:t xml:space="preserve">
      Несиелiк қаражатты тарту жолымен 2003 жылы кейiннен экспортқа шығару үшiн астықты коммерциялық сатып алу жоспарланып отыр. Бұл ауыл шаруашылығы өнiмдерiн сатуда отандық тауар өндiрушiлерге қолдау көрсетудi қамтамасыз етуге, мемлекеттiң экспорттық саясатын үйлестiруге және қазақстан астығына баға демпингiн болдырмауға, ауыл шаруашылығы өндiрiсiне қосымша инвестицияларды тартуға мүмкiндiк бередi."; </w:t>
      </w:r>
      <w:r>
        <w:br/>
      </w:r>
      <w:r>
        <w:rPr>
          <w:rFonts w:ascii="Times New Roman"/>
          <w:b w:val="false"/>
          <w:i w:val="false"/>
          <w:color w:val="000000"/>
          <w:sz w:val="28"/>
        </w:rPr>
        <w:t xml:space="preserve">
      "Азық-түлiк келiсiм-шарт корпорациясы" жабық акционерлiк қоғамын дамытудың 2003-2005 жылдар кезеңiне арналған жоспарына 8-қосымша осы қаулыға 5-қосымшаға сәйкес жазылсын.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сәуірдегі </w:t>
      </w:r>
      <w:r>
        <w:br/>
      </w:r>
      <w:r>
        <w:rPr>
          <w:rFonts w:ascii="Times New Roman"/>
          <w:b w:val="false"/>
          <w:i w:val="false"/>
          <w:color w:val="000000"/>
          <w:sz w:val="28"/>
        </w:rPr>
        <w:t xml:space="preserve">
N 411 қаулысына     </w:t>
      </w:r>
      <w:r>
        <w:br/>
      </w:r>
      <w:r>
        <w:rPr>
          <w:rFonts w:ascii="Times New Roman"/>
          <w:b w:val="false"/>
          <w:i w:val="false"/>
          <w:color w:val="000000"/>
          <w:sz w:val="28"/>
        </w:rPr>
        <w:t xml:space="preserve">
1-қосымша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2003 жылға арналған негізгі көрсеткіштері </w:t>
      </w:r>
    </w:p>
    <w:p>
      <w:pPr>
        <w:spacing w:after="0"/>
        <w:ind w:left="0"/>
        <w:jc w:val="both"/>
      </w:pPr>
      <w:r>
        <w:rPr>
          <w:rFonts w:ascii="Times New Roman"/>
          <w:b w:val="false"/>
          <w:i w:val="false"/>
          <w:color w:val="000000"/>
          <w:sz w:val="28"/>
        </w:rPr>
        <w:t xml:space="preserve">1 нысан ҰК/1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!Өлшем  !2001 ж.! 2002 ж. ! 2003 ж. !2002 ж.!2003 ж. </w:t>
      </w:r>
      <w:r>
        <w:br/>
      </w:r>
      <w:r>
        <w:rPr>
          <w:rFonts w:ascii="Times New Roman"/>
          <w:b w:val="false"/>
          <w:i w:val="false"/>
          <w:color w:val="000000"/>
          <w:sz w:val="28"/>
        </w:rPr>
        <w:t xml:space="preserve">
  !            !бірлік.! есеп  ! бағалау ! болжам  !2001 ж.!2002 ж. </w:t>
      </w:r>
      <w:r>
        <w:br/>
      </w:r>
      <w:r>
        <w:rPr>
          <w:rFonts w:ascii="Times New Roman"/>
          <w:b w:val="false"/>
          <w:i w:val="false"/>
          <w:color w:val="000000"/>
          <w:sz w:val="28"/>
        </w:rPr>
        <w:t xml:space="preserve">
  !            !тері   !       !         !         !%-бен  !%-бен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                407,6     817,5      1420    200,6   174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астық сату </w:t>
      </w:r>
      <w:r>
        <w:br/>
      </w:r>
      <w:r>
        <w:rPr>
          <w:rFonts w:ascii="Times New Roman"/>
          <w:b w:val="false"/>
          <w:i w:val="false"/>
          <w:color w:val="000000"/>
          <w:sz w:val="28"/>
        </w:rPr>
        <w:t xml:space="preserve">
   заттай </w:t>
      </w:r>
      <w:r>
        <w:br/>
      </w:r>
      <w:r>
        <w:rPr>
          <w:rFonts w:ascii="Times New Roman"/>
          <w:b w:val="false"/>
          <w:i w:val="false"/>
          <w:color w:val="000000"/>
          <w:sz w:val="28"/>
        </w:rPr>
        <w:t xml:space="preserve">
   түрде       мың тонна  407,6     817,5      1420    200,6   174 </w:t>
      </w:r>
      <w:r>
        <w:br/>
      </w:r>
      <w:r>
        <w:rPr>
          <w:rFonts w:ascii="Times New Roman"/>
          <w:b w:val="false"/>
          <w:i w:val="false"/>
          <w:color w:val="000000"/>
          <w:sz w:val="28"/>
        </w:rPr>
        <w:t xml:space="preserve">
   құны           млн.  8597,80  10474,90  18402,90    121,8   176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2 Экспорт,     млн. АҚШ  19,52     40,78     85,68    208,93  210 </w:t>
      </w:r>
      <w:r>
        <w:br/>
      </w:r>
      <w:r>
        <w:rPr>
          <w:rFonts w:ascii="Times New Roman"/>
          <w:b w:val="false"/>
          <w:i w:val="false"/>
          <w:color w:val="000000"/>
          <w:sz w:val="28"/>
        </w:rPr>
        <w:t xml:space="preserve">
   барлығы      доллары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ТМД елдеріне </w:t>
      </w:r>
      <w:r>
        <w:br/>
      </w:r>
      <w:r>
        <w:rPr>
          <w:rFonts w:ascii="Times New Roman"/>
          <w:b w:val="false"/>
          <w:i w:val="false"/>
          <w:color w:val="000000"/>
          <w:sz w:val="28"/>
        </w:rPr>
        <w:t xml:space="preserve">
   заттай       мың тонна  82,4      27,4                33,3    0 </w:t>
      </w:r>
      <w:r>
        <w:br/>
      </w:r>
      <w:r>
        <w:rPr>
          <w:rFonts w:ascii="Times New Roman"/>
          <w:b w:val="false"/>
          <w:i w:val="false"/>
          <w:color w:val="000000"/>
          <w:sz w:val="28"/>
        </w:rPr>
        <w:t xml:space="preserve">
   түрде </w:t>
      </w:r>
      <w:r>
        <w:br/>
      </w:r>
      <w:r>
        <w:rPr>
          <w:rFonts w:ascii="Times New Roman"/>
          <w:b w:val="false"/>
          <w:i w:val="false"/>
          <w:color w:val="000000"/>
          <w:sz w:val="28"/>
        </w:rPr>
        <w:t xml:space="preserve">
   құны         млн. АҚШ   9,30      3,08                33,1    0 </w:t>
      </w:r>
      <w:r>
        <w:br/>
      </w:r>
      <w:r>
        <w:rPr>
          <w:rFonts w:ascii="Times New Roman"/>
          <w:b w:val="false"/>
          <w:i w:val="false"/>
          <w:color w:val="000000"/>
          <w:sz w:val="28"/>
        </w:rPr>
        <w:t xml:space="preserve">
   алыс шетел.  доллар </w:t>
      </w:r>
      <w:r>
        <w:br/>
      </w:r>
      <w:r>
        <w:rPr>
          <w:rFonts w:ascii="Times New Roman"/>
          <w:b w:val="false"/>
          <w:i w:val="false"/>
          <w:color w:val="000000"/>
          <w:sz w:val="28"/>
        </w:rPr>
        <w:t xml:space="preserve">
   дерге </w:t>
      </w:r>
      <w:r>
        <w:br/>
      </w:r>
      <w:r>
        <w:rPr>
          <w:rFonts w:ascii="Times New Roman"/>
          <w:b w:val="false"/>
          <w:i w:val="false"/>
          <w:color w:val="000000"/>
          <w:sz w:val="28"/>
        </w:rPr>
        <w:t xml:space="preserve">
   заттай       мың тонна  72,5     440,1      1120     607,0  254 </w:t>
      </w:r>
      <w:r>
        <w:br/>
      </w:r>
      <w:r>
        <w:rPr>
          <w:rFonts w:ascii="Times New Roman"/>
          <w:b w:val="false"/>
          <w:i w:val="false"/>
          <w:color w:val="000000"/>
          <w:sz w:val="28"/>
        </w:rPr>
        <w:t xml:space="preserve">
   түрде </w:t>
      </w:r>
      <w:r>
        <w:br/>
      </w:r>
      <w:r>
        <w:rPr>
          <w:rFonts w:ascii="Times New Roman"/>
          <w:b w:val="false"/>
          <w:i w:val="false"/>
          <w:color w:val="000000"/>
          <w:sz w:val="28"/>
        </w:rPr>
        <w:t xml:space="preserve">
   құны         млн. АҚШ  10,22     37,70     85,68     368,8  227 </w:t>
      </w:r>
      <w:r>
        <w:br/>
      </w:r>
      <w:r>
        <w:rPr>
          <w:rFonts w:ascii="Times New Roman"/>
          <w:b w:val="false"/>
          <w:i w:val="false"/>
          <w:color w:val="000000"/>
          <w:sz w:val="28"/>
        </w:rPr>
        <w:t xml:space="preserve">
                доллар </w:t>
      </w:r>
    </w:p>
    <w:p>
      <w:pPr>
        <w:spacing w:after="0"/>
        <w:ind w:left="0"/>
        <w:jc w:val="both"/>
      </w:pPr>
      <w:r>
        <w:rPr>
          <w:rFonts w:ascii="Times New Roman"/>
          <w:b w:val="false"/>
          <w:i w:val="false"/>
          <w:color w:val="000000"/>
          <w:sz w:val="28"/>
        </w:rPr>
        <w:t xml:space="preserve"> 3 Импорт,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АБ-ға негізгі </w:t>
      </w:r>
      <w:r>
        <w:br/>
      </w:r>
      <w:r>
        <w:rPr>
          <w:rFonts w:ascii="Times New Roman"/>
          <w:b w:val="false"/>
          <w:i w:val="false"/>
          <w:color w:val="000000"/>
          <w:sz w:val="28"/>
        </w:rPr>
        <w:t xml:space="preserve">
   құралдарды     млн. </w:t>
      </w:r>
      <w:r>
        <w:br/>
      </w:r>
      <w:r>
        <w:rPr>
          <w:rFonts w:ascii="Times New Roman"/>
          <w:b w:val="false"/>
          <w:i w:val="false"/>
          <w:color w:val="000000"/>
          <w:sz w:val="28"/>
        </w:rPr>
        <w:t xml:space="preserve">
   сатып алу)    теңге    10,70    27,30      47,40     137,38 322 </w:t>
      </w:r>
      <w:r>
        <w:br/>
      </w:r>
      <w:r>
        <w:rPr>
          <w:rFonts w:ascii="Times New Roman"/>
          <w:b w:val="false"/>
          <w:i w:val="false"/>
          <w:color w:val="000000"/>
          <w:sz w:val="28"/>
        </w:rPr>
        <w:t>
 </w:t>
      </w:r>
      <w:r>
        <w:br/>
      </w:r>
      <w:r>
        <w:rPr>
          <w:rFonts w:ascii="Times New Roman"/>
          <w:b w:val="false"/>
          <w:i w:val="false"/>
          <w:color w:val="000000"/>
          <w:sz w:val="28"/>
        </w:rPr>
        <w:t xml:space="preserve">
   4 Өнімді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 </w:t>
      </w:r>
      <w:r>
        <w:br/>
      </w:r>
      <w:r>
        <w:rPr>
          <w:rFonts w:ascii="Times New Roman"/>
          <w:b w:val="false"/>
          <w:i w:val="false"/>
          <w:color w:val="000000"/>
          <w:sz w:val="28"/>
        </w:rPr>
        <w:t xml:space="preserve">
   сатудан </w:t>
      </w:r>
      <w:r>
        <w:br/>
      </w:r>
      <w:r>
        <w:rPr>
          <w:rFonts w:ascii="Times New Roman"/>
          <w:b w:val="false"/>
          <w:i w:val="false"/>
          <w:color w:val="000000"/>
          <w:sz w:val="28"/>
        </w:rPr>
        <w:t xml:space="preserve">
   түскен       млн.    8708,20 11287,86   19003,41     129,62 168 </w:t>
      </w:r>
      <w:r>
        <w:br/>
      </w:r>
      <w:r>
        <w:rPr>
          <w:rFonts w:ascii="Times New Roman"/>
          <w:b w:val="false"/>
          <w:i w:val="false"/>
          <w:color w:val="000000"/>
          <w:sz w:val="28"/>
        </w:rPr>
        <w:t xml:space="preserve">
   кірістер     теңге </w:t>
      </w:r>
    </w:p>
    <w:p>
      <w:pPr>
        <w:spacing w:after="0"/>
        <w:ind w:left="0"/>
        <w:jc w:val="both"/>
      </w:pPr>
      <w:r>
        <w:rPr>
          <w:rFonts w:ascii="Times New Roman"/>
          <w:b w:val="false"/>
          <w:i w:val="false"/>
          <w:color w:val="000000"/>
          <w:sz w:val="28"/>
        </w:rPr>
        <w:t xml:space="preserve"> 5 Сатылған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өзіндік </w:t>
      </w:r>
      <w:r>
        <w:br/>
      </w:r>
      <w:r>
        <w:rPr>
          <w:rFonts w:ascii="Times New Roman"/>
          <w:b w:val="false"/>
          <w:i w:val="false"/>
          <w:color w:val="000000"/>
          <w:sz w:val="28"/>
        </w:rPr>
        <w:t xml:space="preserve">
   құны -       млн. </w:t>
      </w:r>
      <w:r>
        <w:br/>
      </w:r>
      <w:r>
        <w:rPr>
          <w:rFonts w:ascii="Times New Roman"/>
          <w:b w:val="false"/>
          <w:i w:val="false"/>
          <w:color w:val="000000"/>
          <w:sz w:val="28"/>
        </w:rPr>
        <w:t xml:space="preserve">
   барлығы      теңге  8519,67 10722,25   18659,31     125,85  174 </w:t>
      </w:r>
      <w:r>
        <w:br/>
      </w:r>
      <w:r>
        <w:rPr>
          <w:rFonts w:ascii="Times New Roman"/>
          <w:b w:val="false"/>
          <w:i w:val="false"/>
          <w:color w:val="000000"/>
          <w:sz w:val="28"/>
        </w:rPr>
        <w:t>
 </w:t>
      </w:r>
      <w:r>
        <w:br/>
      </w:r>
      <w:r>
        <w:rPr>
          <w:rFonts w:ascii="Times New Roman"/>
          <w:b w:val="false"/>
          <w:i w:val="false"/>
          <w:color w:val="000000"/>
          <w:sz w:val="28"/>
        </w:rPr>
        <w:t xml:space="preserve">
   6 Акцияларды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пакетіне     млн. </w:t>
      </w:r>
      <w:r>
        <w:br/>
      </w:r>
      <w:r>
        <w:rPr>
          <w:rFonts w:ascii="Times New Roman"/>
          <w:b w:val="false"/>
          <w:i w:val="false"/>
          <w:color w:val="000000"/>
          <w:sz w:val="28"/>
        </w:rPr>
        <w:t xml:space="preserve">
   дивидендтер  теңге     19,6   183,38      39,91     935,61   22 </w:t>
      </w:r>
    </w:p>
    <w:p>
      <w:pPr>
        <w:spacing w:after="0"/>
        <w:ind w:left="0"/>
        <w:jc w:val="both"/>
      </w:pPr>
      <w:r>
        <w:rPr>
          <w:rFonts w:ascii="Times New Roman"/>
          <w:b w:val="false"/>
          <w:i w:val="false"/>
          <w:color w:val="000000"/>
          <w:sz w:val="28"/>
        </w:rPr>
        <w:t xml:space="preserve"> 7 Қызметкер.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саны         адам       211     215         239     101,90  111 </w:t>
      </w:r>
    </w:p>
    <w:p>
      <w:pPr>
        <w:spacing w:after="0"/>
        <w:ind w:left="0"/>
        <w:jc w:val="both"/>
      </w:pPr>
      <w:r>
        <w:rPr>
          <w:rFonts w:ascii="Times New Roman"/>
          <w:b w:val="false"/>
          <w:i w:val="false"/>
          <w:color w:val="000000"/>
          <w:sz w:val="28"/>
        </w:rPr>
        <w:t xml:space="preserve">   Жалақы </w:t>
      </w:r>
      <w:r>
        <w:br/>
      </w:r>
      <w:r>
        <w:rPr>
          <w:rFonts w:ascii="Times New Roman"/>
          <w:b w:val="false"/>
          <w:i w:val="false"/>
          <w:color w:val="000000"/>
          <w:sz w:val="28"/>
        </w:rPr>
        <w:t xml:space="preserve">
   қоры, ай     мың </w:t>
      </w:r>
      <w:r>
        <w:br/>
      </w:r>
      <w:r>
        <w:rPr>
          <w:rFonts w:ascii="Times New Roman"/>
          <w:b w:val="false"/>
          <w:i w:val="false"/>
          <w:color w:val="000000"/>
          <w:sz w:val="28"/>
        </w:rPr>
        <w:t xml:space="preserve">
                теңге   5393,76  6209,14     7091,9     115,12  114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айлық        мың </w:t>
      </w:r>
      <w:r>
        <w:br/>
      </w:r>
      <w:r>
        <w:rPr>
          <w:rFonts w:ascii="Times New Roman"/>
          <w:b w:val="false"/>
          <w:i w:val="false"/>
          <w:color w:val="000000"/>
          <w:sz w:val="28"/>
        </w:rPr>
        <w:t xml:space="preserve">
   жалақы       теңге     25,56    28,88      29,67     112,98  103 </w:t>
      </w:r>
      <w:r>
        <w:br/>
      </w:r>
      <w:r>
        <w:rPr>
          <w:rFonts w:ascii="Times New Roman"/>
          <w:b w:val="false"/>
          <w:i w:val="false"/>
          <w:color w:val="000000"/>
          <w:sz w:val="28"/>
        </w:rPr>
        <w:t>
 </w:t>
      </w:r>
      <w:r>
        <w:br/>
      </w:r>
      <w:r>
        <w:rPr>
          <w:rFonts w:ascii="Times New Roman"/>
          <w:b w:val="false"/>
          <w:i w:val="false"/>
          <w:color w:val="000000"/>
          <w:sz w:val="28"/>
        </w:rPr>
        <w:t xml:space="preserve">
    8 Өнімдер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бірлігіне </w:t>
      </w:r>
      <w:r>
        <w:br/>
      </w:r>
      <w:r>
        <w:rPr>
          <w:rFonts w:ascii="Times New Roman"/>
          <w:b w:val="false"/>
          <w:i w:val="false"/>
          <w:color w:val="000000"/>
          <w:sz w:val="28"/>
        </w:rPr>
        <w:t xml:space="preserve">
   тарифтер   Бірлігіне </w:t>
      </w:r>
      <w:r>
        <w:br/>
      </w:r>
      <w:r>
        <w:rPr>
          <w:rFonts w:ascii="Times New Roman"/>
          <w:b w:val="false"/>
          <w:i w:val="false"/>
          <w:color w:val="000000"/>
          <w:sz w:val="28"/>
        </w:rPr>
        <w:t xml:space="preserve">
   (бағалар)    теңге   11793,00 12813,00  10946,98     108,65   85 </w:t>
      </w:r>
      <w:r>
        <w:br/>
      </w:r>
      <w:r>
        <w:rPr>
          <w:rFonts w:ascii="Times New Roman"/>
          <w:b w:val="false"/>
          <w:i w:val="false"/>
          <w:color w:val="000000"/>
          <w:sz w:val="28"/>
        </w:rPr>
        <w:t>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өткен </w:t>
      </w:r>
      <w:r>
        <w:br/>
      </w:r>
      <w:r>
        <w:rPr>
          <w:rFonts w:ascii="Times New Roman"/>
          <w:b w:val="false"/>
          <w:i w:val="false"/>
          <w:color w:val="000000"/>
          <w:sz w:val="28"/>
        </w:rPr>
        <w:t xml:space="preserve">
   кезеңмен </w:t>
      </w:r>
      <w:r>
        <w:br/>
      </w:r>
      <w:r>
        <w:rPr>
          <w:rFonts w:ascii="Times New Roman"/>
          <w:b w:val="false"/>
          <w:i w:val="false"/>
          <w:color w:val="000000"/>
          <w:sz w:val="28"/>
        </w:rPr>
        <w:t xml:space="preserve">
   салыстыр. </w:t>
      </w:r>
      <w:r>
        <w:br/>
      </w:r>
      <w:r>
        <w:rPr>
          <w:rFonts w:ascii="Times New Roman"/>
          <w:b w:val="false"/>
          <w:i w:val="false"/>
          <w:color w:val="000000"/>
          <w:sz w:val="28"/>
        </w:rPr>
        <w:t xml:space="preserve">
   ғандығы </w:t>
      </w:r>
      <w:r>
        <w:br/>
      </w:r>
      <w:r>
        <w:rPr>
          <w:rFonts w:ascii="Times New Roman"/>
          <w:b w:val="false"/>
          <w:i w:val="false"/>
          <w:color w:val="000000"/>
          <w:sz w:val="28"/>
        </w:rPr>
        <w:t xml:space="preserve">
   өзгерісі       %        83,80   108,65     85,44     129,65   79 </w:t>
      </w:r>
    </w:p>
    <w:p>
      <w:pPr>
        <w:spacing w:after="0"/>
        <w:ind w:left="0"/>
        <w:jc w:val="both"/>
      </w:pPr>
      <w:r>
        <w:rPr>
          <w:rFonts w:ascii="Times New Roman"/>
          <w:b w:val="false"/>
          <w:i w:val="false"/>
          <w:color w:val="000000"/>
          <w:sz w:val="28"/>
        </w:rPr>
        <w:t xml:space="preserve"> 9 Дебиторлық </w:t>
      </w:r>
      <w:r>
        <w:br/>
      </w:r>
      <w:r>
        <w:rPr>
          <w:rFonts w:ascii="Times New Roman"/>
          <w:b w:val="false"/>
          <w:i w:val="false"/>
          <w:color w:val="000000"/>
          <w:sz w:val="28"/>
        </w:rPr>
        <w:t xml:space="preserve">
   берешек -    млн. </w:t>
      </w:r>
      <w:r>
        <w:br/>
      </w:r>
      <w:r>
        <w:rPr>
          <w:rFonts w:ascii="Times New Roman"/>
          <w:b w:val="false"/>
          <w:i w:val="false"/>
          <w:color w:val="000000"/>
          <w:sz w:val="28"/>
        </w:rPr>
        <w:t xml:space="preserve">
   барлығы      теңге    4043,00  4681,43   4402,28     115,79   94 </w:t>
      </w:r>
    </w:p>
    <w:p>
      <w:pPr>
        <w:spacing w:after="0"/>
        <w:ind w:left="0"/>
        <w:jc w:val="both"/>
      </w:pPr>
      <w:r>
        <w:rPr>
          <w:rFonts w:ascii="Times New Roman"/>
          <w:b w:val="false"/>
          <w:i w:val="false"/>
          <w:color w:val="000000"/>
          <w:sz w:val="28"/>
        </w:rPr>
        <w:t xml:space="preserve">10 Кредиторлық </w:t>
      </w:r>
      <w:r>
        <w:br/>
      </w:r>
      <w:r>
        <w:rPr>
          <w:rFonts w:ascii="Times New Roman"/>
          <w:b w:val="false"/>
          <w:i w:val="false"/>
          <w:color w:val="000000"/>
          <w:sz w:val="28"/>
        </w:rPr>
        <w:t xml:space="preserve">
   берешек - </w:t>
      </w:r>
      <w:r>
        <w:br/>
      </w:r>
      <w:r>
        <w:rPr>
          <w:rFonts w:ascii="Times New Roman"/>
          <w:b w:val="false"/>
          <w:i w:val="false"/>
          <w:color w:val="000000"/>
          <w:sz w:val="28"/>
        </w:rPr>
        <w:t xml:space="preserve">
   барлығы      "-"      1759,00  2292,79   1626,96     130,35   71 </w:t>
      </w:r>
      <w:r>
        <w:br/>
      </w: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сәуірдегі </w:t>
      </w:r>
      <w:r>
        <w:br/>
      </w:r>
      <w:r>
        <w:rPr>
          <w:rFonts w:ascii="Times New Roman"/>
          <w:b w:val="false"/>
          <w:i w:val="false"/>
          <w:color w:val="000000"/>
          <w:sz w:val="28"/>
        </w:rPr>
        <w:t xml:space="preserve">
N 411 қаулысына     </w:t>
      </w:r>
      <w:r>
        <w:br/>
      </w:r>
      <w:r>
        <w:rPr>
          <w:rFonts w:ascii="Times New Roman"/>
          <w:b w:val="false"/>
          <w:i w:val="false"/>
          <w:color w:val="000000"/>
          <w:sz w:val="28"/>
        </w:rPr>
        <w:t xml:space="preserve">
2-қосымша        </w:t>
      </w:r>
    </w:p>
    <w:bookmarkEnd w:id="4"/>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қаржы-шаруашылық қызметі нәтижелерінің болжамы </w:t>
      </w:r>
    </w:p>
    <w:p>
      <w:pPr>
        <w:spacing w:after="0"/>
        <w:ind w:left="0"/>
        <w:jc w:val="both"/>
      </w:pPr>
      <w:r>
        <w:rPr>
          <w:rFonts w:ascii="Times New Roman"/>
          <w:b w:val="false"/>
          <w:i w:val="false"/>
          <w:color w:val="000000"/>
          <w:sz w:val="28"/>
        </w:rPr>
        <w:t xml:space="preserve">3 нысан ҰК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!Көрсеткіштердің!         Кіріс          !       Шығыс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2   !   3    !   4   !   5   !   6   !   7 </w:t>
      </w:r>
      <w:r>
        <w:br/>
      </w:r>
      <w:r>
        <w:rPr>
          <w:rFonts w:ascii="Times New Roman"/>
          <w:b w:val="false"/>
          <w:i w:val="false"/>
          <w:color w:val="000000"/>
          <w:sz w:val="28"/>
        </w:rPr>
        <w:t xml:space="preserve">
  !       1       !------------------------------------------------ </w:t>
      </w:r>
      <w:r>
        <w:br/>
      </w:r>
      <w:r>
        <w:rPr>
          <w:rFonts w:ascii="Times New Roman"/>
          <w:b w:val="false"/>
          <w:i w:val="false"/>
          <w:color w:val="000000"/>
          <w:sz w:val="28"/>
        </w:rPr>
        <w:t xml:space="preserve">
  !               !2001 ж.! 2002 ж.!2003 ж.!2001 ж.!2002 ж.!2003 ж. </w:t>
      </w:r>
      <w:r>
        <w:br/>
      </w:r>
      <w:r>
        <w:rPr>
          <w:rFonts w:ascii="Times New Roman"/>
          <w:b w:val="false"/>
          <w:i w:val="false"/>
          <w:color w:val="000000"/>
          <w:sz w:val="28"/>
        </w:rPr>
        <w:t xml:space="preserve">
  !               ! есеп  ! бағалау!болжам ! есеп  !бағалау!болжам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1 Өнімді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 </w:t>
      </w:r>
      <w:r>
        <w:br/>
      </w:r>
      <w:r>
        <w:rPr>
          <w:rFonts w:ascii="Times New Roman"/>
          <w:b w:val="false"/>
          <w:i w:val="false"/>
          <w:color w:val="000000"/>
          <w:sz w:val="28"/>
        </w:rPr>
        <w:t xml:space="preserve">
   сатудан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 барлығы      8175083,14 </w:t>
      </w:r>
      <w:r>
        <w:br/>
      </w:r>
      <w:r>
        <w:rPr>
          <w:rFonts w:ascii="Times New Roman"/>
          <w:b w:val="false"/>
          <w:i w:val="false"/>
          <w:color w:val="000000"/>
          <w:sz w:val="28"/>
        </w:rPr>
        <w:t xml:space="preserve">
                           10253030,07 </w:t>
      </w:r>
      <w:r>
        <w:br/>
      </w:r>
      <w:r>
        <w:rPr>
          <w:rFonts w:ascii="Times New Roman"/>
          <w:b w:val="false"/>
          <w:i w:val="false"/>
          <w:color w:val="000000"/>
          <w:sz w:val="28"/>
        </w:rPr>
        <w:t xml:space="preserve">
                                    18518154,34 </w:t>
      </w:r>
    </w:p>
    <w:p>
      <w:pPr>
        <w:spacing w:after="0"/>
        <w:ind w:left="0"/>
        <w:jc w:val="both"/>
      </w:pPr>
      <w:r>
        <w:rPr>
          <w:rFonts w:ascii="Times New Roman"/>
          <w:b w:val="false"/>
          <w:i w:val="false"/>
          <w:color w:val="000000"/>
          <w:sz w:val="28"/>
        </w:rPr>
        <w:t xml:space="preserve"> 2 Сатылған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5143051,50 </w:t>
      </w:r>
      <w:r>
        <w:br/>
      </w:r>
      <w:r>
        <w:rPr>
          <w:rFonts w:ascii="Times New Roman"/>
          <w:b w:val="false"/>
          <w:i w:val="false"/>
          <w:color w:val="000000"/>
          <w:sz w:val="28"/>
        </w:rPr>
        <w:t xml:space="preserve">
   қызметтер                                       8290616,39 </w:t>
      </w:r>
      <w:r>
        <w:br/>
      </w:r>
      <w:r>
        <w:rPr>
          <w:rFonts w:ascii="Times New Roman"/>
          <w:b w:val="false"/>
          <w:i w:val="false"/>
          <w:color w:val="000000"/>
          <w:sz w:val="28"/>
        </w:rPr>
        <w:t xml:space="preserve">
   көрсетудің)                                         14142123,97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 барлығы </w:t>
      </w:r>
    </w:p>
    <w:p>
      <w:pPr>
        <w:spacing w:after="0"/>
        <w:ind w:left="0"/>
        <w:jc w:val="both"/>
      </w:pPr>
      <w:r>
        <w:rPr>
          <w:rFonts w:ascii="Times New Roman"/>
          <w:b w:val="false"/>
          <w:i w:val="false"/>
          <w:color w:val="000000"/>
          <w:sz w:val="28"/>
        </w:rPr>
        <w:t xml:space="preserve"> 3 Жалпы табыс  3032031,65 </w:t>
      </w:r>
      <w:r>
        <w:br/>
      </w:r>
      <w:r>
        <w:rPr>
          <w:rFonts w:ascii="Times New Roman"/>
          <w:b w:val="false"/>
          <w:i w:val="false"/>
          <w:color w:val="000000"/>
          <w:sz w:val="28"/>
        </w:rPr>
        <w:t xml:space="preserve">
   (1-бет-2-бет)          1962413,68 </w:t>
      </w:r>
      <w:r>
        <w:br/>
      </w:r>
      <w:r>
        <w:rPr>
          <w:rFonts w:ascii="Times New Roman"/>
          <w:b w:val="false"/>
          <w:i w:val="false"/>
          <w:color w:val="000000"/>
          <w:sz w:val="28"/>
        </w:rPr>
        <w:t xml:space="preserve">
                                   4376030,37 </w:t>
      </w:r>
      <w:r>
        <w:br/>
      </w:r>
      <w:r>
        <w:rPr>
          <w:rFonts w:ascii="Times New Roman"/>
          <w:b w:val="false"/>
          <w:i w:val="false"/>
          <w:color w:val="000000"/>
          <w:sz w:val="28"/>
        </w:rPr>
        <w:t>
 </w:t>
      </w:r>
      <w:r>
        <w:br/>
      </w:r>
      <w:r>
        <w:rPr>
          <w:rFonts w:ascii="Times New Roman"/>
          <w:b w:val="false"/>
          <w:i w:val="false"/>
          <w:color w:val="000000"/>
          <w:sz w:val="28"/>
        </w:rPr>
        <w:t xml:space="preserve">
   4 Кезеңдік                                2947919,77 </w:t>
      </w:r>
      <w:r>
        <w:br/>
      </w:r>
      <w:r>
        <w:rPr>
          <w:rFonts w:ascii="Times New Roman"/>
          <w:b w:val="false"/>
          <w:i w:val="false"/>
          <w:color w:val="000000"/>
          <w:sz w:val="28"/>
        </w:rPr>
        <w:t xml:space="preserve">
   шығыстар,                                       2421486,28 </w:t>
      </w:r>
      <w:r>
        <w:br/>
      </w:r>
      <w:r>
        <w:rPr>
          <w:rFonts w:ascii="Times New Roman"/>
          <w:b w:val="false"/>
          <w:i w:val="false"/>
          <w:color w:val="000000"/>
          <w:sz w:val="28"/>
        </w:rPr>
        <w:t xml:space="preserve">
   оның ішінде                                          4090780,20 </w:t>
      </w:r>
      <w:r>
        <w:br/>
      </w:r>
      <w:r>
        <w:rPr>
          <w:rFonts w:ascii="Times New Roman"/>
          <w:b w:val="false"/>
          <w:i w:val="false"/>
          <w:color w:val="000000"/>
          <w:sz w:val="28"/>
        </w:rPr>
        <w:t xml:space="preserve">
   сату бойынша                            2947919,77 </w:t>
      </w:r>
      <w:r>
        <w:br/>
      </w:r>
      <w:r>
        <w:rPr>
          <w:rFonts w:ascii="Times New Roman"/>
          <w:b w:val="false"/>
          <w:i w:val="false"/>
          <w:color w:val="000000"/>
          <w:sz w:val="28"/>
        </w:rPr>
        <w:t xml:space="preserve">
   шығыстар                                        2394043,90 </w:t>
      </w:r>
      <w:r>
        <w:br/>
      </w:r>
      <w:r>
        <w:rPr>
          <w:rFonts w:ascii="Times New Roman"/>
          <w:b w:val="false"/>
          <w:i w:val="false"/>
          <w:color w:val="000000"/>
          <w:sz w:val="28"/>
        </w:rPr>
        <w:t xml:space="preserve">
   пайыздарды                                           3875104,60 </w:t>
      </w:r>
      <w:r>
        <w:br/>
      </w:r>
      <w:r>
        <w:rPr>
          <w:rFonts w:ascii="Times New Roman"/>
          <w:b w:val="false"/>
          <w:i w:val="false"/>
          <w:color w:val="000000"/>
          <w:sz w:val="28"/>
        </w:rPr>
        <w:t xml:space="preserve">
   төлеуге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шығыстар                                        27442,38 </w:t>
      </w:r>
      <w:r>
        <w:br/>
      </w:r>
      <w:r>
        <w:rPr>
          <w:rFonts w:ascii="Times New Roman"/>
          <w:b w:val="false"/>
          <w:i w:val="false"/>
          <w:color w:val="000000"/>
          <w:sz w:val="28"/>
        </w:rPr>
        <w:t xml:space="preserve">
                                                         215675,60 </w:t>
      </w:r>
    </w:p>
    <w:p>
      <w:pPr>
        <w:spacing w:after="0"/>
        <w:ind w:left="0"/>
        <w:jc w:val="both"/>
      </w:pPr>
      <w:r>
        <w:rPr>
          <w:rFonts w:ascii="Times New Roman"/>
          <w:b w:val="false"/>
          <w:i w:val="false"/>
          <w:color w:val="000000"/>
          <w:sz w:val="28"/>
        </w:rPr>
        <w:t xml:space="preserve"> 5 Негізгі       84111,87 </w:t>
      </w:r>
      <w:r>
        <w:br/>
      </w:r>
      <w:r>
        <w:rPr>
          <w:rFonts w:ascii="Times New Roman"/>
          <w:b w:val="false"/>
          <w:i w:val="false"/>
          <w:color w:val="000000"/>
          <w:sz w:val="28"/>
        </w:rPr>
        <w:t xml:space="preserve">
   қызметтен           -459072,60 </w:t>
      </w:r>
      <w:r>
        <w:br/>
      </w:r>
      <w:r>
        <w:rPr>
          <w:rFonts w:ascii="Times New Roman"/>
          <w:b w:val="false"/>
          <w:i w:val="false"/>
          <w:color w:val="000000"/>
          <w:sz w:val="28"/>
        </w:rPr>
        <w:t xml:space="preserve">
   түскен табыс                    285250,17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(3-бет-4-бет) </w:t>
      </w:r>
      <w:r>
        <w:br/>
      </w:r>
      <w:r>
        <w:rPr>
          <w:rFonts w:ascii="Times New Roman"/>
          <w:b w:val="false"/>
          <w:i w:val="false"/>
          <w:color w:val="000000"/>
          <w:sz w:val="28"/>
        </w:rPr>
        <w:t xml:space="preserve">
 6 Негізгі емес 533122,46 </w:t>
      </w:r>
      <w:r>
        <w:br/>
      </w:r>
      <w:r>
        <w:rPr>
          <w:rFonts w:ascii="Times New Roman"/>
          <w:b w:val="false"/>
          <w:i w:val="false"/>
          <w:color w:val="000000"/>
          <w:sz w:val="28"/>
        </w:rPr>
        <w:t xml:space="preserve">
   қызметтен           1034828,81 </w:t>
      </w:r>
      <w:r>
        <w:br/>
      </w:r>
      <w:r>
        <w:rPr>
          <w:rFonts w:ascii="Times New Roman"/>
          <w:b w:val="false"/>
          <w:i w:val="false"/>
          <w:color w:val="000000"/>
          <w:sz w:val="28"/>
        </w:rPr>
        <w:t xml:space="preserve">
   түскен табыс                    485255,21 </w:t>
      </w:r>
      <w:r>
        <w:br/>
      </w:r>
      <w:r>
        <w:rPr>
          <w:rFonts w:ascii="Times New Roman"/>
          <w:b w:val="false"/>
          <w:i w:val="false"/>
          <w:color w:val="000000"/>
          <w:sz w:val="28"/>
        </w:rPr>
        <w:t xml:space="preserve">
   (залал)                                  428699,12 </w:t>
      </w:r>
      <w:r>
        <w:br/>
      </w:r>
      <w:r>
        <w:rPr>
          <w:rFonts w:ascii="Times New Roman"/>
          <w:b w:val="false"/>
          <w:i w:val="false"/>
          <w:color w:val="000000"/>
          <w:sz w:val="28"/>
        </w:rPr>
        <w:t xml:space="preserve">
                                                    10139,06 </w:t>
      </w:r>
      <w:r>
        <w:br/>
      </w:r>
      <w:r>
        <w:rPr>
          <w:rFonts w:ascii="Times New Roman"/>
          <w:b w:val="false"/>
          <w:i w:val="false"/>
          <w:color w:val="000000"/>
          <w:sz w:val="28"/>
        </w:rPr>
        <w:t xml:space="preserve">
                                                          426404,11 </w:t>
      </w:r>
      <w:r>
        <w:br/>
      </w:r>
      <w:r>
        <w:rPr>
          <w:rFonts w:ascii="Times New Roman"/>
          <w:b w:val="false"/>
          <w:i w:val="false"/>
          <w:color w:val="000000"/>
          <w:sz w:val="28"/>
        </w:rPr>
        <w:t xml:space="preserve">
 7 Салық        188535,21 </w:t>
      </w:r>
      <w:r>
        <w:br/>
      </w:r>
      <w:r>
        <w:rPr>
          <w:rFonts w:ascii="Times New Roman"/>
          <w:b w:val="false"/>
          <w:i w:val="false"/>
          <w:color w:val="000000"/>
          <w:sz w:val="28"/>
        </w:rPr>
        <w:t xml:space="preserve">
   салынғанға            565617,15 </w:t>
      </w:r>
      <w:r>
        <w:br/>
      </w:r>
      <w:r>
        <w:rPr>
          <w:rFonts w:ascii="Times New Roman"/>
          <w:b w:val="false"/>
          <w:i w:val="false"/>
          <w:color w:val="000000"/>
          <w:sz w:val="28"/>
        </w:rPr>
        <w:t xml:space="preserve">
   дейін                           344101,27 </w:t>
      </w:r>
      <w:r>
        <w:br/>
      </w:r>
      <w:r>
        <w:rPr>
          <w:rFonts w:ascii="Times New Roman"/>
          <w:b w:val="false"/>
          <w:i w:val="false"/>
          <w:color w:val="000000"/>
          <w:sz w:val="28"/>
        </w:rPr>
        <w:t xml:space="preserve">
   күнделікті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(5-бет+(-) </w:t>
      </w:r>
      <w:r>
        <w:br/>
      </w:r>
      <w:r>
        <w:rPr>
          <w:rFonts w:ascii="Times New Roman"/>
          <w:b w:val="false"/>
          <w:i w:val="false"/>
          <w:color w:val="000000"/>
          <w:sz w:val="28"/>
        </w:rPr>
        <w:t xml:space="preserve">
   6-бет) </w:t>
      </w:r>
      <w:r>
        <w:br/>
      </w:r>
      <w:r>
        <w:rPr>
          <w:rFonts w:ascii="Times New Roman"/>
          <w:b w:val="false"/>
          <w:i w:val="false"/>
          <w:color w:val="000000"/>
          <w:sz w:val="28"/>
        </w:rPr>
        <w:t>
 </w:t>
      </w:r>
      <w:r>
        <w:br/>
      </w:r>
      <w:r>
        <w:rPr>
          <w:rFonts w:ascii="Times New Roman"/>
          <w:b w:val="false"/>
          <w:i w:val="false"/>
          <w:color w:val="000000"/>
          <w:sz w:val="28"/>
        </w:rPr>
        <w:t xml:space="preserve">
   8 Табыс салығы                             61856,34 </w:t>
      </w:r>
      <w:r>
        <w:br/>
      </w:r>
      <w:r>
        <w:rPr>
          <w:rFonts w:ascii="Times New Roman"/>
          <w:b w:val="false"/>
          <w:i w:val="false"/>
          <w:color w:val="000000"/>
          <w:sz w:val="28"/>
        </w:rPr>
        <w:t xml:space="preserve">
                                                   200253,61 </w:t>
      </w:r>
      <w:r>
        <w:br/>
      </w:r>
      <w:r>
        <w:rPr>
          <w:rFonts w:ascii="Times New Roman"/>
          <w:b w:val="false"/>
          <w:i w:val="false"/>
          <w:color w:val="000000"/>
          <w:sz w:val="28"/>
        </w:rPr>
        <w:t xml:space="preserve">
                                                          103230,38 </w:t>
      </w:r>
      <w:r>
        <w:br/>
      </w:r>
      <w:r>
        <w:rPr>
          <w:rFonts w:ascii="Times New Roman"/>
          <w:b w:val="false"/>
          <w:i w:val="false"/>
          <w:color w:val="000000"/>
          <w:sz w:val="28"/>
        </w:rPr>
        <w:t xml:space="preserve">
 9 Салық        126678,87 </w:t>
      </w:r>
      <w:r>
        <w:br/>
      </w:r>
      <w:r>
        <w:rPr>
          <w:rFonts w:ascii="Times New Roman"/>
          <w:b w:val="false"/>
          <w:i w:val="false"/>
          <w:color w:val="000000"/>
          <w:sz w:val="28"/>
        </w:rPr>
        <w:t xml:space="preserve">
   салынғаннан           365363,54 </w:t>
      </w:r>
      <w:r>
        <w:br/>
      </w:r>
      <w:r>
        <w:rPr>
          <w:rFonts w:ascii="Times New Roman"/>
          <w:b w:val="false"/>
          <w:i w:val="false"/>
          <w:color w:val="000000"/>
          <w:sz w:val="28"/>
        </w:rPr>
        <w:t xml:space="preserve">
   кейін                          240870,89 </w:t>
      </w:r>
      <w:r>
        <w:br/>
      </w:r>
      <w:r>
        <w:rPr>
          <w:rFonts w:ascii="Times New Roman"/>
          <w:b w:val="false"/>
          <w:i w:val="false"/>
          <w:color w:val="000000"/>
          <w:sz w:val="28"/>
        </w:rPr>
        <w:t xml:space="preserve">
   күнделікті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(7-бет- </w:t>
      </w:r>
      <w:r>
        <w:br/>
      </w:r>
      <w:r>
        <w:rPr>
          <w:rFonts w:ascii="Times New Roman"/>
          <w:b w:val="false"/>
          <w:i w:val="false"/>
          <w:color w:val="000000"/>
          <w:sz w:val="28"/>
        </w:rPr>
        <w:t xml:space="preserve">
   8-бет) </w:t>
      </w:r>
    </w:p>
    <w:p>
      <w:pPr>
        <w:spacing w:after="0"/>
        <w:ind w:left="0"/>
        <w:jc w:val="both"/>
      </w:pPr>
      <w:r>
        <w:rPr>
          <w:rFonts w:ascii="Times New Roman"/>
          <w:b w:val="false"/>
          <w:i w:val="false"/>
          <w:color w:val="000000"/>
          <w:sz w:val="28"/>
        </w:rPr>
        <w:t xml:space="preserve">10 Төтенше </w:t>
      </w:r>
      <w:r>
        <w:br/>
      </w:r>
      <w:r>
        <w:rPr>
          <w:rFonts w:ascii="Times New Roman"/>
          <w:b w:val="false"/>
          <w:i w:val="false"/>
          <w:color w:val="000000"/>
          <w:sz w:val="28"/>
        </w:rPr>
        <w:t xml:space="preserve">
   жағдайлардан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(залал) </w:t>
      </w:r>
      <w:r>
        <w:br/>
      </w:r>
      <w:r>
        <w:rPr>
          <w:rFonts w:ascii="Times New Roman"/>
          <w:b w:val="false"/>
          <w:i w:val="false"/>
          <w:color w:val="000000"/>
          <w:sz w:val="28"/>
        </w:rPr>
        <w:t>
 </w:t>
      </w:r>
      <w:r>
        <w:br/>
      </w:r>
      <w:r>
        <w:rPr>
          <w:rFonts w:ascii="Times New Roman"/>
          <w:b w:val="false"/>
          <w:i w:val="false"/>
          <w:color w:val="000000"/>
          <w:sz w:val="28"/>
        </w:rPr>
        <w:t xml:space="preserve">
  11 Таза табыс   126678,87 </w:t>
      </w:r>
      <w:r>
        <w:br/>
      </w:r>
      <w:r>
        <w:rPr>
          <w:rFonts w:ascii="Times New Roman"/>
          <w:b w:val="false"/>
          <w:i w:val="false"/>
          <w:color w:val="000000"/>
          <w:sz w:val="28"/>
        </w:rPr>
        <w:t xml:space="preserve">
   (залал)              365363,54 </w:t>
      </w:r>
      <w:r>
        <w:br/>
      </w:r>
      <w:r>
        <w:rPr>
          <w:rFonts w:ascii="Times New Roman"/>
          <w:b w:val="false"/>
          <w:i w:val="false"/>
          <w:color w:val="000000"/>
          <w:sz w:val="28"/>
        </w:rPr>
        <w:t xml:space="preserve">
   (9-бет+(-)                     240870,89 </w:t>
      </w:r>
      <w:r>
        <w:br/>
      </w:r>
      <w:r>
        <w:rPr>
          <w:rFonts w:ascii="Times New Roman"/>
          <w:b w:val="false"/>
          <w:i w:val="false"/>
          <w:color w:val="000000"/>
          <w:sz w:val="28"/>
        </w:rPr>
        <w:t xml:space="preserve">
    10-бет) </w:t>
      </w:r>
      <w:r>
        <w:br/>
      </w: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сәуірдегі </w:t>
      </w:r>
      <w:r>
        <w:br/>
      </w:r>
      <w:r>
        <w:rPr>
          <w:rFonts w:ascii="Times New Roman"/>
          <w:b w:val="false"/>
          <w:i w:val="false"/>
          <w:color w:val="000000"/>
          <w:sz w:val="28"/>
        </w:rPr>
        <w:t xml:space="preserve">
N 411 қаулысына     </w:t>
      </w:r>
      <w:r>
        <w:br/>
      </w:r>
      <w:r>
        <w:rPr>
          <w:rFonts w:ascii="Times New Roman"/>
          <w:b w:val="false"/>
          <w:i w:val="false"/>
          <w:color w:val="000000"/>
          <w:sz w:val="28"/>
        </w:rPr>
        <w:t xml:space="preserve">
3-қосымша        </w:t>
      </w:r>
    </w:p>
    <w:bookmarkEnd w:id="6"/>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3-қосымша       </w:t>
      </w:r>
    </w:p>
    <w:bookmarkEnd w:id="7"/>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ақша қаражаты қозғалысының болжамы </w:t>
      </w:r>
    </w:p>
    <w:p>
      <w:pPr>
        <w:spacing w:after="0"/>
        <w:ind w:left="0"/>
        <w:jc w:val="both"/>
      </w:pPr>
      <w:r>
        <w:rPr>
          <w:rFonts w:ascii="Times New Roman"/>
          <w:b w:val="false"/>
          <w:i w:val="false"/>
          <w:color w:val="000000"/>
          <w:sz w:val="28"/>
        </w:rPr>
        <w:t xml:space="preserve">ҰК 4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Көрсеткіштер         !      2      !     3     !     4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2001 ж.    ! 2002 ж.   ! 2003 ж. </w:t>
      </w:r>
      <w:r>
        <w:br/>
      </w:r>
      <w:r>
        <w:rPr>
          <w:rFonts w:ascii="Times New Roman"/>
          <w:b w:val="false"/>
          <w:i w:val="false"/>
          <w:color w:val="000000"/>
          <w:sz w:val="28"/>
        </w:rPr>
        <w:t xml:space="preserve">
  !          1             !  есеп       ! бағалау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I  Операциялық қызметтен </w:t>
      </w:r>
      <w:r>
        <w:br/>
      </w:r>
      <w:r>
        <w:rPr>
          <w:rFonts w:ascii="Times New Roman"/>
          <w:b w:val="false"/>
          <w:i w:val="false"/>
          <w:color w:val="000000"/>
          <w:sz w:val="28"/>
        </w:rPr>
        <w:t xml:space="preserve">
    түскен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w:t>
      </w:r>
      <w:r>
        <w:br/>
      </w:r>
      <w:r>
        <w:rPr>
          <w:rFonts w:ascii="Times New Roman"/>
          <w:b w:val="false"/>
          <w:i w:val="false"/>
          <w:color w:val="000000"/>
          <w:sz w:val="28"/>
        </w:rPr>
        <w:t xml:space="preserve">
    түсуі                     5155996,64   14517396,43  17770000,00 </w:t>
      </w:r>
      <w:r>
        <w:br/>
      </w:r>
      <w:r>
        <w:rPr>
          <w:rFonts w:ascii="Times New Roman"/>
          <w:b w:val="false"/>
          <w:i w:val="false"/>
          <w:color w:val="000000"/>
          <w:sz w:val="28"/>
        </w:rPr>
        <w:t xml:space="preserve">
    өнімді (жұмыстарды, </w:t>
      </w:r>
      <w:r>
        <w:br/>
      </w:r>
      <w:r>
        <w:rPr>
          <w:rFonts w:ascii="Times New Roman"/>
          <w:b w:val="false"/>
          <w:i w:val="false"/>
          <w:color w:val="000000"/>
          <w:sz w:val="28"/>
        </w:rPr>
        <w:t xml:space="preserve">
    қызметтер көрсетуді) </w:t>
      </w:r>
      <w:r>
        <w:br/>
      </w:r>
      <w:r>
        <w:rPr>
          <w:rFonts w:ascii="Times New Roman"/>
          <w:b w:val="false"/>
          <w:i w:val="false"/>
          <w:color w:val="000000"/>
          <w:sz w:val="28"/>
        </w:rPr>
        <w:t xml:space="preserve">
    сатудан түскен кіріс      4093245,38    6499799,04  11075000,00 </w:t>
      </w:r>
      <w:r>
        <w:br/>
      </w:r>
      <w:r>
        <w:rPr>
          <w:rFonts w:ascii="Times New Roman"/>
          <w:b w:val="false"/>
          <w:i w:val="false"/>
          <w:color w:val="000000"/>
          <w:sz w:val="28"/>
        </w:rPr>
        <w:t xml:space="preserve">
    алынған аванстар </w:t>
      </w:r>
      <w:r>
        <w:br/>
      </w:r>
      <w:r>
        <w:rPr>
          <w:rFonts w:ascii="Times New Roman"/>
          <w:b w:val="false"/>
          <w:i w:val="false"/>
          <w:color w:val="000000"/>
          <w:sz w:val="28"/>
        </w:rPr>
        <w:t xml:space="preserve">
    пайыздар                   154018,81      88804,41     95000,00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өзге де түсімдер           908732,45    7928792,98   6600000,00 </w:t>
      </w:r>
      <w:r>
        <w:br/>
      </w:r>
      <w:r>
        <w:rPr>
          <w:rFonts w:ascii="Times New Roman"/>
          <w:b w:val="false"/>
          <w:i w:val="false"/>
          <w:color w:val="000000"/>
          <w:sz w:val="28"/>
        </w:rPr>
        <w:t xml:space="preserve">
 2  Ақша қаражатының </w:t>
      </w:r>
      <w:r>
        <w:br/>
      </w:r>
      <w:r>
        <w:rPr>
          <w:rFonts w:ascii="Times New Roman"/>
          <w:b w:val="false"/>
          <w:i w:val="false"/>
          <w:color w:val="000000"/>
          <w:sz w:val="28"/>
        </w:rPr>
        <w:t xml:space="preserve">
    жұмсалуы                  5391667,96   14475647,18  26969334,31 </w:t>
      </w:r>
      <w:r>
        <w:br/>
      </w:r>
      <w:r>
        <w:rPr>
          <w:rFonts w:ascii="Times New Roman"/>
          <w:b w:val="false"/>
          <w:i w:val="false"/>
          <w:color w:val="000000"/>
          <w:sz w:val="28"/>
        </w:rPr>
        <w:t xml:space="preserve">
    жеткізушілер мен </w:t>
      </w:r>
      <w:r>
        <w:br/>
      </w:r>
      <w:r>
        <w:rPr>
          <w:rFonts w:ascii="Times New Roman"/>
          <w:b w:val="false"/>
          <w:i w:val="false"/>
          <w:color w:val="000000"/>
          <w:sz w:val="28"/>
        </w:rPr>
        <w:t xml:space="preserve">
    мердігерлердің шоттары </w:t>
      </w:r>
      <w:r>
        <w:br/>
      </w:r>
      <w:r>
        <w:rPr>
          <w:rFonts w:ascii="Times New Roman"/>
          <w:b w:val="false"/>
          <w:i w:val="false"/>
          <w:color w:val="000000"/>
          <w:sz w:val="28"/>
        </w:rPr>
        <w:t xml:space="preserve">
    бойынша                   5111177,83   13885153,24  26615990,65 </w:t>
      </w:r>
      <w:r>
        <w:br/>
      </w:r>
      <w:r>
        <w:rPr>
          <w:rFonts w:ascii="Times New Roman"/>
          <w:b w:val="false"/>
          <w:i w:val="false"/>
          <w:color w:val="000000"/>
          <w:sz w:val="28"/>
        </w:rPr>
        <w:t xml:space="preserve">
    берілген аванстар </w:t>
      </w:r>
      <w:r>
        <w:br/>
      </w:r>
      <w:r>
        <w:rPr>
          <w:rFonts w:ascii="Times New Roman"/>
          <w:b w:val="false"/>
          <w:i w:val="false"/>
          <w:color w:val="000000"/>
          <w:sz w:val="28"/>
        </w:rPr>
        <w:t xml:space="preserve">
    жалақы бойынша*             51835,34      74816,31     55858,78 </w:t>
      </w:r>
      <w:r>
        <w:br/>
      </w:r>
      <w:r>
        <w:rPr>
          <w:rFonts w:ascii="Times New Roman"/>
          <w:b w:val="false"/>
          <w:i w:val="false"/>
          <w:color w:val="000000"/>
          <w:sz w:val="28"/>
        </w:rPr>
        <w:t xml:space="preserve">
    әлеуметтік сақтандыру </w:t>
      </w:r>
      <w:r>
        <w:br/>
      </w:r>
      <w:r>
        <w:rPr>
          <w:rFonts w:ascii="Times New Roman"/>
          <w:b w:val="false"/>
          <w:i w:val="false"/>
          <w:color w:val="000000"/>
          <w:sz w:val="28"/>
        </w:rPr>
        <w:t xml:space="preserve">
    мен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19360,78      36481,17     20863,56 </w:t>
      </w:r>
      <w:r>
        <w:br/>
      </w:r>
      <w:r>
        <w:rPr>
          <w:rFonts w:ascii="Times New Roman"/>
          <w:b w:val="false"/>
          <w:i w:val="false"/>
          <w:color w:val="000000"/>
          <w:sz w:val="28"/>
        </w:rPr>
        <w:t xml:space="preserve">
    салықтар бойынша            68819,25     157703,14    125242,96 </w:t>
      </w:r>
      <w:r>
        <w:br/>
      </w:r>
      <w:r>
        <w:rPr>
          <w:rFonts w:ascii="Times New Roman"/>
          <w:b w:val="false"/>
          <w:i w:val="false"/>
          <w:color w:val="000000"/>
          <w:sz w:val="28"/>
        </w:rPr>
        <w:t xml:space="preserve">
    пайыздарды төлеу </w:t>
      </w:r>
      <w:r>
        <w:br/>
      </w:r>
      <w:r>
        <w:rPr>
          <w:rFonts w:ascii="Times New Roman"/>
          <w:b w:val="false"/>
          <w:i w:val="false"/>
          <w:color w:val="000000"/>
          <w:sz w:val="28"/>
        </w:rPr>
        <w:t xml:space="preserve">
    өзге де төлемдер           140474,76     321493,32    151378,36 </w:t>
      </w:r>
      <w:r>
        <w:br/>
      </w:r>
      <w:r>
        <w:rPr>
          <w:rFonts w:ascii="Times New Roman"/>
          <w:b w:val="false"/>
          <w:i w:val="false"/>
          <w:color w:val="000000"/>
          <w:sz w:val="28"/>
        </w:rPr>
        <w:t xml:space="preserve">
 3  Операциялық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көбеюі </w:t>
      </w:r>
      <w:r>
        <w:br/>
      </w:r>
      <w:r>
        <w:rPr>
          <w:rFonts w:ascii="Times New Roman"/>
          <w:b w:val="false"/>
          <w:i w:val="false"/>
          <w:color w:val="000000"/>
          <w:sz w:val="28"/>
        </w:rPr>
        <w:t xml:space="preserve">
    (+)/(-)                   -235671,32     41749,25  -9199334,31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түскен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сатудан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басқа ұзақ мерзімді </w:t>
      </w:r>
      <w:r>
        <w:br/>
      </w:r>
      <w:r>
        <w:rPr>
          <w:rFonts w:ascii="Times New Roman"/>
          <w:b w:val="false"/>
          <w:i w:val="false"/>
          <w:color w:val="000000"/>
          <w:sz w:val="28"/>
        </w:rPr>
        <w:t xml:space="preserve">
    активтерді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қаржы инвестицияларын </w:t>
      </w:r>
      <w:r>
        <w:br/>
      </w:r>
      <w:r>
        <w:rPr>
          <w:rFonts w:ascii="Times New Roman"/>
          <w:b w:val="false"/>
          <w:i w:val="false"/>
          <w:color w:val="000000"/>
          <w:sz w:val="28"/>
        </w:rPr>
        <w:t xml:space="preserve">
    сатудан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басқа заңды </w:t>
      </w:r>
      <w:r>
        <w:br/>
      </w:r>
      <w:r>
        <w:rPr>
          <w:rFonts w:ascii="Times New Roman"/>
          <w:b w:val="false"/>
          <w:i w:val="false"/>
          <w:color w:val="000000"/>
          <w:sz w:val="28"/>
        </w:rPr>
        <w:t xml:space="preserve">
    тұлғаларға берілген </w:t>
      </w:r>
      <w:r>
        <w:br/>
      </w:r>
      <w:r>
        <w:rPr>
          <w:rFonts w:ascii="Times New Roman"/>
          <w:b w:val="false"/>
          <w:i w:val="false"/>
          <w:color w:val="000000"/>
          <w:sz w:val="28"/>
        </w:rPr>
        <w:t xml:space="preserve">
    кредиттерді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өзге де түсімдер </w:t>
      </w:r>
      <w:r>
        <w:br/>
      </w:r>
      <w:r>
        <w:rPr>
          <w:rFonts w:ascii="Times New Roman"/>
          <w:b w:val="false"/>
          <w:i w:val="false"/>
          <w:color w:val="000000"/>
          <w:sz w:val="28"/>
        </w:rPr>
        <w:t xml:space="preserve">
 2  Ақша қаражатының </w:t>
      </w:r>
      <w:r>
        <w:br/>
      </w:r>
      <w:r>
        <w:rPr>
          <w:rFonts w:ascii="Times New Roman"/>
          <w:b w:val="false"/>
          <w:i w:val="false"/>
          <w:color w:val="000000"/>
          <w:sz w:val="28"/>
        </w:rPr>
        <w:t xml:space="preserve">
    жұмсалуы                                41813,70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сатып </w:t>
      </w:r>
      <w:r>
        <w:br/>
      </w:r>
      <w:r>
        <w:rPr>
          <w:rFonts w:ascii="Times New Roman"/>
          <w:b w:val="false"/>
          <w:i w:val="false"/>
          <w:color w:val="000000"/>
          <w:sz w:val="28"/>
        </w:rPr>
        <w:t xml:space="preserve">
    алу                                      1292,46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сатып алу                               40521,24 </w:t>
      </w:r>
      <w:r>
        <w:br/>
      </w:r>
      <w:r>
        <w:rPr>
          <w:rFonts w:ascii="Times New Roman"/>
          <w:b w:val="false"/>
          <w:i w:val="false"/>
          <w:color w:val="000000"/>
          <w:sz w:val="28"/>
        </w:rPr>
        <w:t xml:space="preserve">
    басқа ұзақ мерзімді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қаржы инвестицияларын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басқа заңды </w:t>
      </w:r>
      <w:r>
        <w:br/>
      </w:r>
      <w:r>
        <w:rPr>
          <w:rFonts w:ascii="Times New Roman"/>
          <w:b w:val="false"/>
          <w:i w:val="false"/>
          <w:color w:val="000000"/>
          <w:sz w:val="28"/>
        </w:rPr>
        <w:t xml:space="preserve">
    тұлғаларға кредиттер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3  Операциялық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көбеюі </w:t>
      </w:r>
      <w:r>
        <w:br/>
      </w:r>
      <w:r>
        <w:rPr>
          <w:rFonts w:ascii="Times New Roman"/>
          <w:b w:val="false"/>
          <w:i w:val="false"/>
          <w:color w:val="000000"/>
          <w:sz w:val="28"/>
        </w:rPr>
        <w:t xml:space="preserve">
    (+)/(-)                                -41813,70 </w:t>
      </w:r>
      <w:r>
        <w:br/>
      </w:r>
      <w:r>
        <w:rPr>
          <w:rFonts w:ascii="Times New Roman"/>
          <w:b w:val="false"/>
          <w:i w:val="false"/>
          <w:color w:val="000000"/>
          <w:sz w:val="28"/>
        </w:rPr>
        <w:t xml:space="preserve">
III Қаржылық қызметтен </w:t>
      </w:r>
      <w:r>
        <w:br/>
      </w:r>
      <w:r>
        <w:rPr>
          <w:rFonts w:ascii="Times New Roman"/>
          <w:b w:val="false"/>
          <w:i w:val="false"/>
          <w:color w:val="000000"/>
          <w:sz w:val="28"/>
        </w:rPr>
        <w:t xml:space="preserve">
    түскен ақша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w:t>
      </w:r>
      <w:r>
        <w:br/>
      </w:r>
      <w:r>
        <w:rPr>
          <w:rFonts w:ascii="Times New Roman"/>
          <w:b w:val="false"/>
          <w:i w:val="false"/>
          <w:color w:val="000000"/>
          <w:sz w:val="28"/>
        </w:rPr>
        <w:t xml:space="preserve">
    түсуі                      7505901,96    9065112,34  17049900,00 </w:t>
      </w:r>
      <w:r>
        <w:br/>
      </w:r>
      <w:r>
        <w:rPr>
          <w:rFonts w:ascii="Times New Roman"/>
          <w:b w:val="false"/>
          <w:i w:val="false"/>
          <w:color w:val="000000"/>
          <w:sz w:val="28"/>
        </w:rPr>
        <w:t xml:space="preserve">
    акция мен басқа да </w:t>
      </w:r>
      <w:r>
        <w:br/>
      </w:r>
      <w:r>
        <w:rPr>
          <w:rFonts w:ascii="Times New Roman"/>
          <w:b w:val="false"/>
          <w:i w:val="false"/>
          <w:color w:val="000000"/>
          <w:sz w:val="28"/>
        </w:rPr>
        <w:t xml:space="preserve">
    құнды қағаздар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банктік кредиттер алу                    2878324,83  17049900,00 </w:t>
      </w:r>
      <w:r>
        <w:br/>
      </w:r>
      <w:r>
        <w:rPr>
          <w:rFonts w:ascii="Times New Roman"/>
          <w:b w:val="false"/>
          <w:i w:val="false"/>
          <w:color w:val="000000"/>
          <w:sz w:val="28"/>
        </w:rPr>
        <w:t xml:space="preserve">
    өзге де түсімдер           7505901,96    6186787,51 </w:t>
      </w:r>
      <w:r>
        <w:br/>
      </w:r>
      <w:r>
        <w:rPr>
          <w:rFonts w:ascii="Times New Roman"/>
          <w:b w:val="false"/>
          <w:i w:val="false"/>
          <w:color w:val="000000"/>
          <w:sz w:val="28"/>
        </w:rPr>
        <w:t xml:space="preserve">
 2  Ақша қаражатының </w:t>
      </w:r>
      <w:r>
        <w:br/>
      </w:r>
      <w:r>
        <w:rPr>
          <w:rFonts w:ascii="Times New Roman"/>
          <w:b w:val="false"/>
          <w:i w:val="false"/>
          <w:color w:val="000000"/>
          <w:sz w:val="28"/>
        </w:rPr>
        <w:t xml:space="preserve">
    жұмсалуы                   7244783,68    8389920,89   9055104,10 </w:t>
      </w:r>
      <w:r>
        <w:br/>
      </w:r>
      <w:r>
        <w:rPr>
          <w:rFonts w:ascii="Times New Roman"/>
          <w:b w:val="false"/>
          <w:i w:val="false"/>
          <w:color w:val="000000"/>
          <w:sz w:val="28"/>
        </w:rPr>
        <w:t xml:space="preserve">
    банктік кредиттерді </w:t>
      </w:r>
      <w:r>
        <w:br/>
      </w:r>
      <w:r>
        <w:rPr>
          <w:rFonts w:ascii="Times New Roman"/>
          <w:b w:val="false"/>
          <w:i w:val="false"/>
          <w:color w:val="000000"/>
          <w:sz w:val="28"/>
        </w:rPr>
        <w:t xml:space="preserve">
    өтеу                                                   215675,60 </w:t>
      </w:r>
      <w:r>
        <w:br/>
      </w:r>
      <w:r>
        <w:rPr>
          <w:rFonts w:ascii="Times New Roman"/>
          <w:b w:val="false"/>
          <w:i w:val="false"/>
          <w:color w:val="000000"/>
          <w:sz w:val="28"/>
        </w:rPr>
        <w:t xml:space="preserve">
    өзінің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дивидендтерді төлеу                        19636,30    183380,00 </w:t>
      </w:r>
      <w:r>
        <w:br/>
      </w:r>
      <w:r>
        <w:rPr>
          <w:rFonts w:ascii="Times New Roman"/>
          <w:b w:val="false"/>
          <w:i w:val="false"/>
          <w:color w:val="000000"/>
          <w:sz w:val="28"/>
        </w:rPr>
        <w:t xml:space="preserve">
    өзге де төлемдер           7244783,68    8370284,59   8656048,50 </w:t>
      </w:r>
      <w:r>
        <w:br/>
      </w:r>
      <w:r>
        <w:rPr>
          <w:rFonts w:ascii="Times New Roman"/>
          <w:b w:val="false"/>
          <w:i w:val="false"/>
          <w:color w:val="000000"/>
          <w:sz w:val="28"/>
        </w:rPr>
        <w:t xml:space="preserve">
 3  Қаржылық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көбеюі (+)/(-)              261118,28     675191,45   7994795,90 </w:t>
      </w:r>
      <w:r>
        <w:br/>
      </w:r>
      <w:r>
        <w:rPr>
          <w:rFonts w:ascii="Times New Roman"/>
          <w:b w:val="false"/>
          <w:i w:val="false"/>
          <w:color w:val="000000"/>
          <w:sz w:val="28"/>
        </w:rPr>
        <w:t xml:space="preserve">
    Жиыны: Ақша </w:t>
      </w:r>
      <w:r>
        <w:br/>
      </w:r>
      <w:r>
        <w:rPr>
          <w:rFonts w:ascii="Times New Roman"/>
          <w:b w:val="false"/>
          <w:i w:val="false"/>
          <w:color w:val="000000"/>
          <w:sz w:val="28"/>
        </w:rPr>
        <w:t xml:space="preserve">
    қаражатының көбеюі </w:t>
      </w:r>
      <w:r>
        <w:br/>
      </w:r>
      <w:r>
        <w:rPr>
          <w:rFonts w:ascii="Times New Roman"/>
          <w:b w:val="false"/>
          <w:i w:val="false"/>
          <w:color w:val="000000"/>
          <w:sz w:val="28"/>
        </w:rPr>
        <w:t xml:space="preserve">
    (+)/азаюы (-)                25446,96     675127,00  -1204538,41 </w:t>
      </w:r>
      <w:r>
        <w:br/>
      </w:r>
      <w:r>
        <w:rPr>
          <w:rFonts w:ascii="Times New Roman"/>
          <w:b w:val="false"/>
          <w:i w:val="false"/>
          <w:color w:val="000000"/>
          <w:sz w:val="28"/>
        </w:rPr>
        <w:t xml:space="preserve">
    Есеп беру кезеңінің </w:t>
      </w:r>
      <w:r>
        <w:br/>
      </w:r>
      <w:r>
        <w:rPr>
          <w:rFonts w:ascii="Times New Roman"/>
          <w:b w:val="false"/>
          <w:i w:val="false"/>
          <w:color w:val="000000"/>
          <w:sz w:val="28"/>
        </w:rPr>
        <w:t xml:space="preserve">
    басындағы ақша </w:t>
      </w:r>
      <w:r>
        <w:br/>
      </w:r>
      <w:r>
        <w:rPr>
          <w:rFonts w:ascii="Times New Roman"/>
          <w:b w:val="false"/>
          <w:i w:val="false"/>
          <w:color w:val="000000"/>
          <w:sz w:val="28"/>
        </w:rPr>
        <w:t xml:space="preserve">
    қаражаты                   1696666,39    1722113,35   2397240,35 </w:t>
      </w:r>
      <w:r>
        <w:br/>
      </w:r>
      <w:r>
        <w:rPr>
          <w:rFonts w:ascii="Times New Roman"/>
          <w:b w:val="false"/>
          <w:i w:val="false"/>
          <w:color w:val="000000"/>
          <w:sz w:val="28"/>
        </w:rPr>
        <w:t xml:space="preserve">
    Есеп беру кезеңінің </w:t>
      </w:r>
      <w:r>
        <w:br/>
      </w:r>
      <w:r>
        <w:rPr>
          <w:rFonts w:ascii="Times New Roman"/>
          <w:b w:val="false"/>
          <w:i w:val="false"/>
          <w:color w:val="000000"/>
          <w:sz w:val="28"/>
        </w:rPr>
        <w:t xml:space="preserve">
    аяғындағы ақша </w:t>
      </w:r>
      <w:r>
        <w:br/>
      </w:r>
      <w:r>
        <w:rPr>
          <w:rFonts w:ascii="Times New Roman"/>
          <w:b w:val="false"/>
          <w:i w:val="false"/>
          <w:color w:val="000000"/>
          <w:sz w:val="28"/>
        </w:rPr>
        <w:t xml:space="preserve">
    қаражаты                   1722113,35    2397240,35   1192701,94 </w:t>
      </w:r>
      <w:r>
        <w:br/>
      </w:r>
      <w:r>
        <w:rPr>
          <w:rFonts w:ascii="Times New Roman"/>
          <w:b w:val="false"/>
          <w:i w:val="false"/>
          <w:color w:val="000000"/>
          <w:sz w:val="28"/>
        </w:rPr>
        <w:t xml:space="preserve">
-------------------------------------------------------------------- </w:t>
      </w:r>
      <w:r>
        <w:br/>
      </w:r>
      <w:r>
        <w:rPr>
          <w:rFonts w:ascii="Times New Roman"/>
          <w:b w:val="false"/>
          <w:i w:val="false"/>
          <w:color w:val="000000"/>
          <w:sz w:val="28"/>
        </w:rPr>
        <w:t xml:space="preserve">
      * Орталық аппараттың жалақысы ғана. Өкілдіктердің жалақысы өзге де төлемдер деген жолда көрсетілген.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сәуірдегі </w:t>
      </w:r>
      <w:r>
        <w:br/>
      </w:r>
      <w:r>
        <w:rPr>
          <w:rFonts w:ascii="Times New Roman"/>
          <w:b w:val="false"/>
          <w:i w:val="false"/>
          <w:color w:val="000000"/>
          <w:sz w:val="28"/>
        </w:rPr>
        <w:t xml:space="preserve">
N 411 қаулысына     </w:t>
      </w:r>
      <w:r>
        <w:br/>
      </w:r>
      <w:r>
        <w:rPr>
          <w:rFonts w:ascii="Times New Roman"/>
          <w:b w:val="false"/>
          <w:i w:val="false"/>
          <w:color w:val="000000"/>
          <w:sz w:val="28"/>
        </w:rPr>
        <w:t xml:space="preserve">
4-қосымша        </w:t>
      </w:r>
    </w:p>
    <w:bookmarkEnd w:id="8"/>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кезеңдік шығыстары, болжам көрсеткіштері </w:t>
      </w:r>
    </w:p>
    <w:p>
      <w:pPr>
        <w:spacing w:after="0"/>
        <w:ind w:left="0"/>
        <w:jc w:val="both"/>
      </w:pPr>
      <w:r>
        <w:rPr>
          <w:rFonts w:ascii="Times New Roman"/>
          <w:b w:val="false"/>
          <w:i w:val="false"/>
          <w:color w:val="000000"/>
          <w:sz w:val="28"/>
        </w:rPr>
        <w:t xml:space="preserve">ҰК 5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Көрсеткіштердің      ! Есеп беру  !            ! </w:t>
      </w:r>
      <w:r>
        <w:br/>
      </w:r>
      <w:r>
        <w:rPr>
          <w:rFonts w:ascii="Times New Roman"/>
          <w:b w:val="false"/>
          <w:i w:val="false"/>
          <w:color w:val="000000"/>
          <w:sz w:val="28"/>
        </w:rPr>
        <w:t xml:space="preserve">
  !   атауы                ! кезеңіне   !            ! </w:t>
      </w:r>
      <w:r>
        <w:br/>
      </w:r>
      <w:r>
        <w:rPr>
          <w:rFonts w:ascii="Times New Roman"/>
          <w:b w:val="false"/>
          <w:i w:val="false"/>
          <w:color w:val="000000"/>
          <w:sz w:val="28"/>
        </w:rPr>
        <w:t xml:space="preserve">
  !                        ! есептелді  !            ! </w:t>
      </w:r>
      <w:r>
        <w:br/>
      </w:r>
      <w:r>
        <w:rPr>
          <w:rFonts w:ascii="Times New Roman"/>
          <w:b w:val="false"/>
          <w:i w:val="false"/>
          <w:color w:val="000000"/>
          <w:sz w:val="28"/>
        </w:rPr>
        <w:t xml:space="preserve">
  !------------------------!-------------------------!------------- </w:t>
      </w:r>
      <w:r>
        <w:br/>
      </w:r>
      <w:r>
        <w:rPr>
          <w:rFonts w:ascii="Times New Roman"/>
          <w:b w:val="false"/>
          <w:i w:val="false"/>
          <w:color w:val="000000"/>
          <w:sz w:val="28"/>
        </w:rPr>
        <w:t xml:space="preserve">
  !                        !     2      !      3     !     4     </w:t>
      </w:r>
      <w:r>
        <w:br/>
      </w:r>
      <w:r>
        <w:rPr>
          <w:rFonts w:ascii="Times New Roman"/>
          <w:b w:val="false"/>
          <w:i w:val="false"/>
          <w:color w:val="000000"/>
          <w:sz w:val="28"/>
        </w:rPr>
        <w:t xml:space="preserve">
  !           1            !---------------------------------------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2947919,77   2421486,28   4090780,20 </w:t>
      </w:r>
      <w:r>
        <w:br/>
      </w:r>
      <w:r>
        <w:rPr>
          <w:rFonts w:ascii="Times New Roman"/>
          <w:b w:val="false"/>
          <w:i w:val="false"/>
          <w:color w:val="000000"/>
          <w:sz w:val="28"/>
        </w:rPr>
        <w:t xml:space="preserve">
 1 Жалпы және әкімшілік </w:t>
      </w:r>
      <w:r>
        <w:br/>
      </w:r>
      <w:r>
        <w:rPr>
          <w:rFonts w:ascii="Times New Roman"/>
          <w:b w:val="false"/>
          <w:i w:val="false"/>
          <w:color w:val="000000"/>
          <w:sz w:val="28"/>
        </w:rPr>
        <w:t xml:space="preserve">
   шығыстар, барлығы          238433,77    264362,89    336131,20 </w:t>
      </w:r>
      <w:r>
        <w:br/>
      </w:r>
      <w:r>
        <w:rPr>
          <w:rFonts w:ascii="Times New Roman"/>
          <w:b w:val="false"/>
          <w:i w:val="false"/>
          <w:color w:val="000000"/>
          <w:sz w:val="28"/>
        </w:rPr>
        <w:t xml:space="preserve">
   оның ішінде Материалдар     12280,38      7433,68 </w:t>
      </w:r>
      <w:r>
        <w:br/>
      </w:r>
      <w:r>
        <w:rPr>
          <w:rFonts w:ascii="Times New Roman"/>
          <w:b w:val="false"/>
          <w:i w:val="false"/>
          <w:color w:val="000000"/>
          <w:sz w:val="28"/>
        </w:rPr>
        <w:t xml:space="preserve">
   Қызметкерлер еңбегіне </w:t>
      </w:r>
      <w:r>
        <w:br/>
      </w:r>
      <w:r>
        <w:rPr>
          <w:rFonts w:ascii="Times New Roman"/>
          <w:b w:val="false"/>
          <w:i w:val="false"/>
          <w:color w:val="000000"/>
          <w:sz w:val="28"/>
        </w:rPr>
        <w:t xml:space="preserve">
   ақы төлеу                  122122,86    143082,89    177548,50 </w:t>
      </w:r>
      <w:r>
        <w:br/>
      </w:r>
      <w:r>
        <w:rPr>
          <w:rFonts w:ascii="Times New Roman"/>
          <w:b w:val="false"/>
          <w:i w:val="false"/>
          <w:color w:val="000000"/>
          <w:sz w:val="28"/>
        </w:rPr>
        <w:t xml:space="preserve">
   Еңбекақыдан аударымдар      26193,71     27032,50     33556,70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амортизациялау   14463,36     16128,03     17000,00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жөндеу және </w:t>
      </w:r>
      <w:r>
        <w:br/>
      </w:r>
      <w:r>
        <w:rPr>
          <w:rFonts w:ascii="Times New Roman"/>
          <w:b w:val="false"/>
          <w:i w:val="false"/>
          <w:color w:val="000000"/>
          <w:sz w:val="28"/>
        </w:rPr>
        <w:t xml:space="preserve">
   қызмет көрсету               7322,23      9709,93      7377,90 </w:t>
      </w:r>
      <w:r>
        <w:br/>
      </w:r>
      <w:r>
        <w:rPr>
          <w:rFonts w:ascii="Times New Roman"/>
          <w:b w:val="false"/>
          <w:i w:val="false"/>
          <w:color w:val="000000"/>
          <w:sz w:val="28"/>
        </w:rPr>
        <w:t xml:space="preserve">
   Коммуналдық шығыстар         2487,82      2508,04      2803,60 </w:t>
      </w:r>
      <w:r>
        <w:br/>
      </w:r>
      <w:r>
        <w:rPr>
          <w:rFonts w:ascii="Times New Roman"/>
          <w:b w:val="false"/>
          <w:i w:val="false"/>
          <w:color w:val="000000"/>
          <w:sz w:val="28"/>
        </w:rPr>
        <w:t xml:space="preserve">
   Іссапар шығыстары, </w:t>
      </w:r>
      <w:r>
        <w:br/>
      </w:r>
      <w:r>
        <w:rPr>
          <w:rFonts w:ascii="Times New Roman"/>
          <w:b w:val="false"/>
          <w:i w:val="false"/>
          <w:color w:val="000000"/>
          <w:sz w:val="28"/>
        </w:rPr>
        <w:t xml:space="preserve">
   барлығы                      6730,79      8223,93     23876,70 </w:t>
      </w:r>
      <w:r>
        <w:br/>
      </w:r>
      <w:r>
        <w:rPr>
          <w:rFonts w:ascii="Times New Roman"/>
          <w:b w:val="false"/>
          <w:i w:val="false"/>
          <w:color w:val="000000"/>
          <w:sz w:val="28"/>
        </w:rPr>
        <w:t xml:space="preserve">
   оның ішінде белгіленген </w:t>
      </w:r>
      <w:r>
        <w:br/>
      </w:r>
      <w:r>
        <w:rPr>
          <w:rFonts w:ascii="Times New Roman"/>
          <w:b w:val="false"/>
          <w:i w:val="false"/>
          <w:color w:val="000000"/>
          <w:sz w:val="28"/>
        </w:rPr>
        <w:t xml:space="preserve">
   нормалар шегінде             6713,38                  23876,70 </w:t>
      </w:r>
      <w:r>
        <w:br/>
      </w:r>
      <w:r>
        <w:rPr>
          <w:rFonts w:ascii="Times New Roman"/>
          <w:b w:val="false"/>
          <w:i w:val="false"/>
          <w:color w:val="000000"/>
          <w:sz w:val="28"/>
        </w:rPr>
        <w:t xml:space="preserve">
   нормадан тыс                   17,41 </w:t>
      </w:r>
      <w:r>
        <w:br/>
      </w:r>
      <w:r>
        <w:rPr>
          <w:rFonts w:ascii="Times New Roman"/>
          <w:b w:val="false"/>
          <w:i w:val="false"/>
          <w:color w:val="000000"/>
          <w:sz w:val="28"/>
        </w:rPr>
        <w:t xml:space="preserve">
   Өкілдік шығыстар             1516,97        29,35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біліктілігін көтеруге </w:t>
      </w:r>
      <w:r>
        <w:br/>
      </w:r>
      <w:r>
        <w:rPr>
          <w:rFonts w:ascii="Times New Roman"/>
          <w:b w:val="false"/>
          <w:i w:val="false"/>
          <w:color w:val="000000"/>
          <w:sz w:val="28"/>
        </w:rPr>
        <w:t xml:space="preserve">
   арналған шығыстар                          154,24 </w:t>
      </w:r>
      <w:r>
        <w:br/>
      </w:r>
      <w:r>
        <w:rPr>
          <w:rFonts w:ascii="Times New Roman"/>
          <w:b w:val="false"/>
          <w:i w:val="false"/>
          <w:color w:val="000000"/>
          <w:sz w:val="28"/>
        </w:rPr>
        <w:t xml:space="preserve">
   Директорлар кеңесін </w:t>
      </w:r>
      <w:r>
        <w:br/>
      </w:r>
      <w:r>
        <w:rPr>
          <w:rFonts w:ascii="Times New Roman"/>
          <w:b w:val="false"/>
          <w:i w:val="false"/>
          <w:color w:val="000000"/>
          <w:sz w:val="28"/>
        </w:rPr>
        <w:t xml:space="preserve">
   ұстауға арналған шығыстар </w:t>
      </w:r>
      <w:r>
        <w:br/>
      </w:r>
      <w:r>
        <w:rPr>
          <w:rFonts w:ascii="Times New Roman"/>
          <w:b w:val="false"/>
          <w:i w:val="false"/>
          <w:color w:val="000000"/>
          <w:sz w:val="28"/>
        </w:rPr>
        <w:t xml:space="preserve">
   Кеңсе және баспахана </w:t>
      </w:r>
      <w:r>
        <w:br/>
      </w:r>
      <w:r>
        <w:rPr>
          <w:rFonts w:ascii="Times New Roman"/>
          <w:b w:val="false"/>
          <w:i w:val="false"/>
          <w:color w:val="000000"/>
          <w:sz w:val="28"/>
        </w:rPr>
        <w:t xml:space="preserve">
   жұмыстары                    1834,67      1998,27      4406,20 </w:t>
      </w:r>
      <w:r>
        <w:br/>
      </w:r>
      <w:r>
        <w:rPr>
          <w:rFonts w:ascii="Times New Roman"/>
          <w:b w:val="false"/>
          <w:i w:val="false"/>
          <w:color w:val="000000"/>
          <w:sz w:val="28"/>
        </w:rPr>
        <w:t xml:space="preserve">
   Салықтар бойынша </w:t>
      </w:r>
      <w:r>
        <w:br/>
      </w:r>
      <w:r>
        <w:rPr>
          <w:rFonts w:ascii="Times New Roman"/>
          <w:b w:val="false"/>
          <w:i w:val="false"/>
          <w:color w:val="000000"/>
          <w:sz w:val="28"/>
        </w:rPr>
        <w:t xml:space="preserve">
   шығыстар                     2363,28      3019,39      2800,00 </w:t>
      </w:r>
      <w:r>
        <w:br/>
      </w:r>
      <w:r>
        <w:rPr>
          <w:rFonts w:ascii="Times New Roman"/>
          <w:b w:val="false"/>
          <w:i w:val="false"/>
          <w:color w:val="000000"/>
          <w:sz w:val="28"/>
        </w:rPr>
        <w:t xml:space="preserve">
   Байланыс қызметтері         17463,34     18907,59     27408,00 </w:t>
      </w:r>
      <w:r>
        <w:br/>
      </w:r>
      <w:r>
        <w:rPr>
          <w:rFonts w:ascii="Times New Roman"/>
          <w:b w:val="false"/>
          <w:i w:val="false"/>
          <w:color w:val="000000"/>
          <w:sz w:val="28"/>
        </w:rPr>
        <w:t xml:space="preserve">
   Күзетке арналған </w:t>
      </w:r>
      <w:r>
        <w:br/>
      </w:r>
      <w:r>
        <w:rPr>
          <w:rFonts w:ascii="Times New Roman"/>
          <w:b w:val="false"/>
          <w:i w:val="false"/>
          <w:color w:val="000000"/>
          <w:sz w:val="28"/>
        </w:rPr>
        <w:t xml:space="preserve">
   шығыстар                     2355,44       926,87      1156,10 </w:t>
      </w:r>
      <w:r>
        <w:br/>
      </w:r>
      <w:r>
        <w:rPr>
          <w:rFonts w:ascii="Times New Roman"/>
          <w:b w:val="false"/>
          <w:i w:val="false"/>
          <w:color w:val="000000"/>
          <w:sz w:val="28"/>
        </w:rPr>
        <w:t xml:space="preserve">
   Консультациялық (аудит) </w:t>
      </w:r>
      <w:r>
        <w:br/>
      </w:r>
      <w:r>
        <w:rPr>
          <w:rFonts w:ascii="Times New Roman"/>
          <w:b w:val="false"/>
          <w:i w:val="false"/>
          <w:color w:val="000000"/>
          <w:sz w:val="28"/>
        </w:rPr>
        <w:t xml:space="preserve">
   және ақпараттық қызметтер </w:t>
      </w:r>
      <w:r>
        <w:br/>
      </w:r>
      <w:r>
        <w:rPr>
          <w:rFonts w:ascii="Times New Roman"/>
          <w:b w:val="false"/>
          <w:i w:val="false"/>
          <w:color w:val="000000"/>
          <w:sz w:val="28"/>
        </w:rPr>
        <w:t xml:space="preserve">
   көрсету                                    654,72       432,00 </w:t>
      </w:r>
      <w:r>
        <w:br/>
      </w:r>
      <w:r>
        <w:rPr>
          <w:rFonts w:ascii="Times New Roman"/>
          <w:b w:val="false"/>
          <w:i w:val="false"/>
          <w:color w:val="000000"/>
          <w:sz w:val="28"/>
        </w:rPr>
        <w:t xml:space="preserve">
   Банктік қызметтер </w:t>
      </w:r>
      <w:r>
        <w:br/>
      </w:r>
      <w:r>
        <w:rPr>
          <w:rFonts w:ascii="Times New Roman"/>
          <w:b w:val="false"/>
          <w:i w:val="false"/>
          <w:color w:val="000000"/>
          <w:sz w:val="28"/>
        </w:rPr>
        <w:t xml:space="preserve">
   көрсету                      1654,82      4113,89      1214,20 </w:t>
      </w:r>
      <w:r>
        <w:br/>
      </w:r>
      <w:r>
        <w:rPr>
          <w:rFonts w:ascii="Times New Roman"/>
          <w:b w:val="false"/>
          <w:i w:val="false"/>
          <w:color w:val="000000"/>
          <w:sz w:val="28"/>
        </w:rPr>
        <w:t xml:space="preserve">
   Сот шығыны </w:t>
      </w:r>
      <w:r>
        <w:br/>
      </w:r>
      <w:r>
        <w:rPr>
          <w:rFonts w:ascii="Times New Roman"/>
          <w:b w:val="false"/>
          <w:i w:val="false"/>
          <w:color w:val="000000"/>
          <w:sz w:val="28"/>
        </w:rPr>
        <w:t xml:space="preserve">
   Шарт талаптарының </w:t>
      </w:r>
      <w:r>
        <w:br/>
      </w:r>
      <w:r>
        <w:rPr>
          <w:rFonts w:ascii="Times New Roman"/>
          <w:b w:val="false"/>
          <w:i w:val="false"/>
          <w:color w:val="000000"/>
          <w:sz w:val="28"/>
        </w:rPr>
        <w:t xml:space="preserve">
   бұзылғаны үшін айыппұл, </w:t>
      </w:r>
      <w:r>
        <w:br/>
      </w:r>
      <w:r>
        <w:rPr>
          <w:rFonts w:ascii="Times New Roman"/>
          <w:b w:val="false"/>
          <w:i w:val="false"/>
          <w:color w:val="000000"/>
          <w:sz w:val="28"/>
        </w:rPr>
        <w:t xml:space="preserve">
   өсімақы және </w:t>
      </w:r>
      <w:r>
        <w:br/>
      </w:r>
      <w:r>
        <w:rPr>
          <w:rFonts w:ascii="Times New Roman"/>
          <w:b w:val="false"/>
          <w:i w:val="false"/>
          <w:color w:val="000000"/>
          <w:sz w:val="28"/>
        </w:rPr>
        <w:t xml:space="preserve">
   тұрақсыздық айыбы              17,84 </w:t>
      </w:r>
      <w:r>
        <w:br/>
      </w:r>
      <w:r>
        <w:rPr>
          <w:rFonts w:ascii="Times New Roman"/>
          <w:b w:val="false"/>
          <w:i w:val="false"/>
          <w:color w:val="000000"/>
          <w:sz w:val="28"/>
        </w:rPr>
        <w:t xml:space="preserve">
   Табысты жасырғаны </w:t>
      </w:r>
      <w:r>
        <w:br/>
      </w:r>
      <w:r>
        <w:rPr>
          <w:rFonts w:ascii="Times New Roman"/>
          <w:b w:val="false"/>
          <w:i w:val="false"/>
          <w:color w:val="000000"/>
          <w:sz w:val="28"/>
        </w:rPr>
        <w:t xml:space="preserve">
   (азайтып көрсету) үшін </w:t>
      </w:r>
      <w:r>
        <w:br/>
      </w:r>
      <w:r>
        <w:rPr>
          <w:rFonts w:ascii="Times New Roman"/>
          <w:b w:val="false"/>
          <w:i w:val="false"/>
          <w:color w:val="000000"/>
          <w:sz w:val="28"/>
        </w:rPr>
        <w:t xml:space="preserve">
   айыппұл және өсімақы </w:t>
      </w:r>
      <w:r>
        <w:br/>
      </w:r>
      <w:r>
        <w:rPr>
          <w:rFonts w:ascii="Times New Roman"/>
          <w:b w:val="false"/>
          <w:i w:val="false"/>
          <w:color w:val="000000"/>
          <w:sz w:val="28"/>
        </w:rPr>
        <w:t xml:space="preserve">
   Ұрлаудан келген шығындар, </w:t>
      </w:r>
      <w:r>
        <w:br/>
      </w:r>
      <w:r>
        <w:rPr>
          <w:rFonts w:ascii="Times New Roman"/>
          <w:b w:val="false"/>
          <w:i w:val="false"/>
          <w:color w:val="000000"/>
          <w:sz w:val="28"/>
        </w:rPr>
        <w:t xml:space="preserve">
   нормадан тыс жоғалту, </w:t>
      </w:r>
      <w:r>
        <w:br/>
      </w:r>
      <w:r>
        <w:rPr>
          <w:rFonts w:ascii="Times New Roman"/>
          <w:b w:val="false"/>
          <w:i w:val="false"/>
          <w:color w:val="000000"/>
          <w:sz w:val="28"/>
        </w:rPr>
        <w:t xml:space="preserve">
   бүліну, жетіспеушілік </w:t>
      </w:r>
      <w:r>
        <w:br/>
      </w:r>
      <w:r>
        <w:rPr>
          <w:rFonts w:ascii="Times New Roman"/>
          <w:b w:val="false"/>
          <w:i w:val="false"/>
          <w:color w:val="000000"/>
          <w:sz w:val="28"/>
        </w:rPr>
        <w:t xml:space="preserve">
   Жалға алу бойынша шығыстар   3613,48      3927,89      4239,60 </w:t>
      </w:r>
      <w:r>
        <w:br/>
      </w:r>
      <w:r>
        <w:rPr>
          <w:rFonts w:ascii="Times New Roman"/>
          <w:b w:val="false"/>
          <w:i w:val="false"/>
          <w:color w:val="000000"/>
          <w:sz w:val="28"/>
        </w:rPr>
        <w:t xml:space="preserve">
   Әлеуметтік салаға </w:t>
      </w:r>
      <w:r>
        <w:br/>
      </w:r>
      <w:r>
        <w:rPr>
          <w:rFonts w:ascii="Times New Roman"/>
          <w:b w:val="false"/>
          <w:i w:val="false"/>
          <w:color w:val="000000"/>
          <w:sz w:val="28"/>
        </w:rPr>
        <w:t xml:space="preserve">
   арналған шығыстар            2587,82      8230,26      3906,00 </w:t>
      </w:r>
      <w:r>
        <w:br/>
      </w:r>
      <w:r>
        <w:rPr>
          <w:rFonts w:ascii="Times New Roman"/>
          <w:b w:val="false"/>
          <w:i w:val="false"/>
          <w:color w:val="000000"/>
          <w:sz w:val="28"/>
        </w:rPr>
        <w:t xml:space="preserve">
   Күдікті борыштар </w:t>
      </w:r>
      <w:r>
        <w:br/>
      </w:r>
      <w:r>
        <w:rPr>
          <w:rFonts w:ascii="Times New Roman"/>
          <w:b w:val="false"/>
          <w:i w:val="false"/>
          <w:color w:val="000000"/>
          <w:sz w:val="28"/>
        </w:rPr>
        <w:t xml:space="preserve">
   бойынша резервтер құру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Мерекелік, мәдени-көпшілік </w:t>
      </w:r>
      <w:r>
        <w:br/>
      </w:r>
      <w:r>
        <w:rPr>
          <w:rFonts w:ascii="Times New Roman"/>
          <w:b w:val="false"/>
          <w:i w:val="false"/>
          <w:color w:val="000000"/>
          <w:sz w:val="28"/>
        </w:rPr>
        <w:t xml:space="preserve">
   және спорттық </w:t>
      </w:r>
      <w:r>
        <w:br/>
      </w:r>
      <w:r>
        <w:rPr>
          <w:rFonts w:ascii="Times New Roman"/>
          <w:b w:val="false"/>
          <w:i w:val="false"/>
          <w:color w:val="000000"/>
          <w:sz w:val="28"/>
        </w:rPr>
        <w:t xml:space="preserve">
   іс-шараларды өткізуге </w:t>
      </w:r>
      <w:r>
        <w:br/>
      </w:r>
      <w:r>
        <w:rPr>
          <w:rFonts w:ascii="Times New Roman"/>
          <w:b w:val="false"/>
          <w:i w:val="false"/>
          <w:color w:val="000000"/>
          <w:sz w:val="28"/>
        </w:rPr>
        <w:t xml:space="preserve">
   Қайырымдылық көмек                         484,73 </w:t>
      </w:r>
      <w:r>
        <w:br/>
      </w:r>
      <w:r>
        <w:rPr>
          <w:rFonts w:ascii="Times New Roman"/>
          <w:b w:val="false"/>
          <w:i w:val="false"/>
          <w:color w:val="000000"/>
          <w:sz w:val="28"/>
        </w:rPr>
        <w:t xml:space="preserve">
   Өзге де шығыстар            13424,96      7796,69     28405,70 </w:t>
      </w:r>
      <w:r>
        <w:br/>
      </w:r>
      <w:r>
        <w:rPr>
          <w:rFonts w:ascii="Times New Roman"/>
          <w:b w:val="false"/>
          <w:i w:val="false"/>
          <w:color w:val="000000"/>
          <w:sz w:val="28"/>
        </w:rPr>
        <w:t xml:space="preserve">
 2 Сату бойынша шығыстар, </w:t>
      </w:r>
      <w:r>
        <w:br/>
      </w:r>
      <w:r>
        <w:rPr>
          <w:rFonts w:ascii="Times New Roman"/>
          <w:b w:val="false"/>
          <w:i w:val="false"/>
          <w:color w:val="000000"/>
          <w:sz w:val="28"/>
        </w:rPr>
        <w:t xml:space="preserve">
   барлығы                   2709486,00   2129681,01   3538973,40 </w:t>
      </w:r>
      <w:r>
        <w:br/>
      </w:r>
      <w:r>
        <w:rPr>
          <w:rFonts w:ascii="Times New Roman"/>
          <w:b w:val="false"/>
          <w:i w:val="false"/>
          <w:color w:val="000000"/>
          <w:sz w:val="28"/>
        </w:rPr>
        <w:t xml:space="preserve">
   Материалдар                              25088,81     25413,37 </w:t>
      </w:r>
      <w:r>
        <w:br/>
      </w:r>
      <w:r>
        <w:rPr>
          <w:rFonts w:ascii="Times New Roman"/>
          <w:b w:val="false"/>
          <w:i w:val="false"/>
          <w:color w:val="000000"/>
          <w:sz w:val="28"/>
        </w:rPr>
        <w:t xml:space="preserve">
   Қызметкерлер еңбегіне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Еңбекақыдан аударымдар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амортизациялау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жөндеу </w:t>
      </w:r>
      <w:r>
        <w:br/>
      </w:r>
      <w:r>
        <w:rPr>
          <w:rFonts w:ascii="Times New Roman"/>
          <w:b w:val="false"/>
          <w:i w:val="false"/>
          <w:color w:val="000000"/>
          <w:sz w:val="28"/>
        </w:rPr>
        <w:t xml:space="preserve">
   және қызмет көрсету </w:t>
      </w:r>
      <w:r>
        <w:br/>
      </w:r>
      <w:r>
        <w:rPr>
          <w:rFonts w:ascii="Times New Roman"/>
          <w:b w:val="false"/>
          <w:i w:val="false"/>
          <w:color w:val="000000"/>
          <w:sz w:val="28"/>
        </w:rPr>
        <w:t xml:space="preserve">
   Коммуналдық шығыстар </w:t>
      </w:r>
      <w:r>
        <w:br/>
      </w:r>
      <w:r>
        <w:rPr>
          <w:rFonts w:ascii="Times New Roman"/>
          <w:b w:val="false"/>
          <w:i w:val="false"/>
          <w:color w:val="000000"/>
          <w:sz w:val="28"/>
        </w:rPr>
        <w:t xml:space="preserve">
   Іссапар шығыстары, </w:t>
      </w:r>
      <w:r>
        <w:br/>
      </w:r>
      <w:r>
        <w:rPr>
          <w:rFonts w:ascii="Times New Roman"/>
          <w:b w:val="false"/>
          <w:i w:val="false"/>
          <w:color w:val="000000"/>
          <w:sz w:val="28"/>
        </w:rPr>
        <w:t xml:space="preserve">
   барлығы                     6631,00       2813,40      6106,01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белгіленген нормалар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нормадан тыс </w:t>
      </w:r>
      <w:r>
        <w:br/>
      </w:r>
      <w:r>
        <w:rPr>
          <w:rFonts w:ascii="Times New Roman"/>
          <w:b w:val="false"/>
          <w:i w:val="false"/>
          <w:color w:val="000000"/>
          <w:sz w:val="28"/>
        </w:rPr>
        <w:t xml:space="preserve">
   Тиеу, тасымалдау және </w:t>
      </w:r>
      <w:r>
        <w:br/>
      </w:r>
      <w:r>
        <w:rPr>
          <w:rFonts w:ascii="Times New Roman"/>
          <w:b w:val="false"/>
          <w:i w:val="false"/>
          <w:color w:val="000000"/>
          <w:sz w:val="28"/>
        </w:rPr>
        <w:t xml:space="preserve">
   сақтау бойынша шығыстар   885488,00    1493254,03    3034870,75 </w:t>
      </w:r>
      <w:r>
        <w:br/>
      </w:r>
      <w:r>
        <w:rPr>
          <w:rFonts w:ascii="Times New Roman"/>
          <w:b w:val="false"/>
          <w:i w:val="false"/>
          <w:color w:val="000000"/>
          <w:sz w:val="28"/>
        </w:rPr>
        <w:t xml:space="preserve">
   Жарнама мен маркентингке </w:t>
      </w:r>
      <w:r>
        <w:br/>
      </w:r>
      <w:r>
        <w:rPr>
          <w:rFonts w:ascii="Times New Roman"/>
          <w:b w:val="false"/>
          <w:i w:val="false"/>
          <w:color w:val="000000"/>
          <w:sz w:val="28"/>
        </w:rPr>
        <w:t xml:space="preserve">
   арналған шығыстар          22576,00      18966,45      51590,00 </w:t>
      </w:r>
      <w:r>
        <w:br/>
      </w:r>
      <w:r>
        <w:rPr>
          <w:rFonts w:ascii="Times New Roman"/>
          <w:b w:val="false"/>
          <w:i w:val="false"/>
          <w:color w:val="000000"/>
          <w:sz w:val="28"/>
        </w:rPr>
        <w:t xml:space="preserve">
   Жалға алу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Әлеуметтік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Өзге де шығыстар         1794791,00     589558,32     420993,27 </w:t>
      </w:r>
      <w:r>
        <w:br/>
      </w:r>
      <w:r>
        <w:rPr>
          <w:rFonts w:ascii="Times New Roman"/>
          <w:b w:val="false"/>
          <w:i w:val="false"/>
          <w:color w:val="000000"/>
          <w:sz w:val="28"/>
        </w:rPr>
        <w:t xml:space="preserve">
 3 Пайыздар бойынша </w:t>
      </w:r>
      <w:r>
        <w:br/>
      </w:r>
      <w:r>
        <w:rPr>
          <w:rFonts w:ascii="Times New Roman"/>
          <w:b w:val="false"/>
          <w:i w:val="false"/>
          <w:color w:val="000000"/>
          <w:sz w:val="28"/>
        </w:rPr>
        <w:t xml:space="preserve">
   шығыстар, барлығы                        27442,38     215675,60 </w:t>
      </w:r>
      <w:r>
        <w:br/>
      </w:r>
      <w:r>
        <w:rPr>
          <w:rFonts w:ascii="Times New Roman"/>
          <w:b w:val="false"/>
          <w:i w:val="false"/>
          <w:color w:val="000000"/>
          <w:sz w:val="28"/>
        </w:rPr>
        <w:t xml:space="preserve">
   банк кредиттері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(пайыздар) төлеу                         27442,38     215675,60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жеткізушілердің </w:t>
      </w:r>
      <w:r>
        <w:br/>
      </w:r>
      <w:r>
        <w:rPr>
          <w:rFonts w:ascii="Times New Roman"/>
          <w:b w:val="false"/>
          <w:i w:val="false"/>
          <w:color w:val="000000"/>
          <w:sz w:val="28"/>
        </w:rPr>
        <w:t xml:space="preserve">
   кредиттері бойынша </w:t>
      </w:r>
      <w:r>
        <w:br/>
      </w:r>
      <w:r>
        <w:rPr>
          <w:rFonts w:ascii="Times New Roman"/>
          <w:b w:val="false"/>
          <w:i w:val="false"/>
          <w:color w:val="000000"/>
          <w:sz w:val="28"/>
        </w:rPr>
        <w:t xml:space="preserve">
   сыйақы (пайыздар) </w:t>
      </w:r>
      <w:r>
        <w:br/>
      </w:r>
      <w:r>
        <w:rPr>
          <w:rFonts w:ascii="Times New Roman"/>
          <w:b w:val="false"/>
          <w:i w:val="false"/>
          <w:color w:val="000000"/>
          <w:sz w:val="28"/>
        </w:rPr>
        <w:t xml:space="preserve">
   төлеу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Жалға алу бойынша </w:t>
      </w:r>
      <w:r>
        <w:br/>
      </w:r>
      <w:r>
        <w:rPr>
          <w:rFonts w:ascii="Times New Roman"/>
          <w:b w:val="false"/>
          <w:i w:val="false"/>
          <w:color w:val="000000"/>
          <w:sz w:val="28"/>
        </w:rPr>
        <w:t xml:space="preserve">
   сыйақы (пайыздар) </w:t>
      </w:r>
      <w:r>
        <w:br/>
      </w:r>
      <w:r>
        <w:rPr>
          <w:rFonts w:ascii="Times New Roman"/>
          <w:b w:val="false"/>
          <w:i w:val="false"/>
          <w:color w:val="000000"/>
          <w:sz w:val="28"/>
        </w:rPr>
        <w:t xml:space="preserve">
   төлеу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Өзге де шығыстар </w:t>
      </w:r>
      <w:r>
        <w:br/>
      </w: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сәуірдегі </w:t>
      </w:r>
      <w:r>
        <w:br/>
      </w:r>
      <w:r>
        <w:rPr>
          <w:rFonts w:ascii="Times New Roman"/>
          <w:b w:val="false"/>
          <w:i w:val="false"/>
          <w:color w:val="000000"/>
          <w:sz w:val="28"/>
        </w:rPr>
        <w:t xml:space="preserve">
N 411 қаулысына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000000"/>
          <w:sz w:val="28"/>
        </w:rPr>
        <w:t xml:space="preserve">8-қосымша        </w:t>
      </w:r>
    </w:p>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2003-2005 жылдарға арналған негізгі көрсеткіштері </w:t>
      </w:r>
    </w:p>
    <w:p>
      <w:pPr>
        <w:spacing w:after="0"/>
        <w:ind w:left="0"/>
        <w:jc w:val="both"/>
      </w:pPr>
      <w:r>
        <w:rPr>
          <w:rFonts w:ascii="Times New Roman"/>
          <w:b w:val="false"/>
          <w:i w:val="false"/>
          <w:color w:val="000000"/>
          <w:sz w:val="28"/>
        </w:rPr>
        <w:t xml:space="preserve">2 нысан ҰК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!Өлшем  !2001 ж.!2002 ж.!2002 ж.!2003 ж. !2004 ж. </w:t>
      </w:r>
      <w:r>
        <w:br/>
      </w:r>
      <w:r>
        <w:rPr>
          <w:rFonts w:ascii="Times New Roman"/>
          <w:b w:val="false"/>
          <w:i w:val="false"/>
          <w:color w:val="000000"/>
          <w:sz w:val="28"/>
        </w:rPr>
        <w:t xml:space="preserve">
  !               !бірлік.! есеп  !бағалау!2001 ж.!болжам  !болжам </w:t>
      </w:r>
      <w:r>
        <w:br/>
      </w:r>
      <w:r>
        <w:rPr>
          <w:rFonts w:ascii="Times New Roman"/>
          <w:b w:val="false"/>
          <w:i w:val="false"/>
          <w:color w:val="000000"/>
          <w:sz w:val="28"/>
        </w:rPr>
        <w:t xml:space="preserve">
  !               !тері   !       !       !%-бен  !        !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                  407,6    817,5   200,6    1420   1420 </w:t>
      </w:r>
      <w:r>
        <w:br/>
      </w:r>
      <w:r>
        <w:rPr>
          <w:rFonts w:ascii="Times New Roman"/>
          <w:b w:val="false"/>
          <w:i w:val="false"/>
          <w:color w:val="000000"/>
          <w:sz w:val="28"/>
        </w:rPr>
        <w:t>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астық сату </w:t>
      </w:r>
      <w:r>
        <w:br/>
      </w:r>
      <w:r>
        <w:rPr>
          <w:rFonts w:ascii="Times New Roman"/>
          <w:b w:val="false"/>
          <w:i w:val="false"/>
          <w:color w:val="000000"/>
          <w:sz w:val="28"/>
        </w:rPr>
        <w:t>
 </w:t>
      </w:r>
      <w:r>
        <w:br/>
      </w:r>
      <w:r>
        <w:rPr>
          <w:rFonts w:ascii="Times New Roman"/>
          <w:b w:val="false"/>
          <w:i w:val="false"/>
          <w:color w:val="000000"/>
          <w:sz w:val="28"/>
        </w:rPr>
        <w:t xml:space="preserve">
     заттай түрде     мың </w:t>
      </w:r>
      <w:r>
        <w:br/>
      </w:r>
      <w:r>
        <w:rPr>
          <w:rFonts w:ascii="Times New Roman"/>
          <w:b w:val="false"/>
          <w:i w:val="false"/>
          <w:color w:val="000000"/>
          <w:sz w:val="28"/>
        </w:rPr>
        <w:t xml:space="preserve">
                    тонна   407,6    817,5   200,6    1420   1420 </w:t>
      </w:r>
      <w:r>
        <w:br/>
      </w:r>
      <w:r>
        <w:rPr>
          <w:rFonts w:ascii="Times New Roman"/>
          <w:b w:val="false"/>
          <w:i w:val="false"/>
          <w:color w:val="000000"/>
          <w:sz w:val="28"/>
        </w:rPr>
        <w:t>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8597,80 10474,90   121,8 </w:t>
      </w:r>
      <w:r>
        <w:br/>
      </w:r>
      <w:r>
        <w:rPr>
          <w:rFonts w:ascii="Times New Roman"/>
          <w:b w:val="false"/>
          <w:i w:val="false"/>
          <w:color w:val="000000"/>
          <w:sz w:val="28"/>
        </w:rPr>
        <w:t xml:space="preserve">
                                                  18402,90 </w:t>
      </w:r>
      <w:r>
        <w:br/>
      </w:r>
      <w:r>
        <w:rPr>
          <w:rFonts w:ascii="Times New Roman"/>
          <w:b w:val="false"/>
          <w:i w:val="false"/>
          <w:color w:val="000000"/>
          <w:sz w:val="28"/>
        </w:rPr>
        <w:t xml:space="preserve">
                                                         19031,57 </w:t>
      </w:r>
      <w:r>
        <w:br/>
      </w:r>
      <w:r>
        <w:rPr>
          <w:rFonts w:ascii="Times New Roman"/>
          <w:b w:val="false"/>
          <w:i w:val="false"/>
          <w:color w:val="000000"/>
          <w:sz w:val="28"/>
        </w:rPr>
        <w:t xml:space="preserve">
 2 Экспорт,         млн. </w:t>
      </w:r>
      <w:r>
        <w:br/>
      </w:r>
      <w:r>
        <w:rPr>
          <w:rFonts w:ascii="Times New Roman"/>
          <w:b w:val="false"/>
          <w:i w:val="false"/>
          <w:color w:val="000000"/>
          <w:sz w:val="28"/>
        </w:rPr>
        <w:t xml:space="preserve">
   барлығы          АҚШ    19,52    40,78   208,9   85,68  88,61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ТМД елдеріне </w:t>
      </w:r>
      <w:r>
        <w:br/>
      </w:r>
      <w:r>
        <w:rPr>
          <w:rFonts w:ascii="Times New Roman"/>
          <w:b w:val="false"/>
          <w:i w:val="false"/>
          <w:color w:val="000000"/>
          <w:sz w:val="28"/>
        </w:rPr>
        <w:t>
 </w:t>
      </w:r>
      <w:r>
        <w:br/>
      </w:r>
      <w:r>
        <w:rPr>
          <w:rFonts w:ascii="Times New Roman"/>
          <w:b w:val="false"/>
          <w:i w:val="false"/>
          <w:color w:val="000000"/>
          <w:sz w:val="28"/>
        </w:rPr>
        <w:t xml:space="preserve">
         заттай түрде     мың </w:t>
      </w:r>
      <w:r>
        <w:br/>
      </w:r>
      <w:r>
        <w:rPr>
          <w:rFonts w:ascii="Times New Roman"/>
          <w:b w:val="false"/>
          <w:i w:val="false"/>
          <w:color w:val="000000"/>
          <w:sz w:val="28"/>
        </w:rPr>
        <w:t xml:space="preserve">
                    тонна    82,4     27,4    33,3 </w:t>
      </w:r>
      <w:r>
        <w:br/>
      </w:r>
      <w:r>
        <w:rPr>
          <w:rFonts w:ascii="Times New Roman"/>
          <w:b w:val="false"/>
          <w:i w:val="false"/>
          <w:color w:val="000000"/>
          <w:sz w:val="28"/>
        </w:rPr>
        <w:t>
 </w:t>
      </w:r>
      <w:r>
        <w:br/>
      </w:r>
      <w:r>
        <w:rPr>
          <w:rFonts w:ascii="Times New Roman"/>
          <w:b w:val="false"/>
          <w:i w:val="false"/>
          <w:color w:val="000000"/>
          <w:sz w:val="28"/>
        </w:rPr>
        <w:t xml:space="preserve">
     құны             млн.     9,30     3,08    33,1 </w:t>
      </w:r>
      <w:r>
        <w:br/>
      </w:r>
      <w:r>
        <w:rPr>
          <w:rFonts w:ascii="Times New Roman"/>
          <w:b w:val="false"/>
          <w:i w:val="false"/>
          <w:color w:val="000000"/>
          <w:sz w:val="28"/>
        </w:rPr>
        <w:t xml:space="preserve">
                    доллар </w:t>
      </w:r>
      <w:r>
        <w:br/>
      </w:r>
      <w:r>
        <w:rPr>
          <w:rFonts w:ascii="Times New Roman"/>
          <w:b w:val="false"/>
          <w:i w:val="false"/>
          <w:color w:val="000000"/>
          <w:sz w:val="28"/>
        </w:rPr>
        <w:t xml:space="preserve">
   алым шетелдерге </w:t>
      </w:r>
      <w:r>
        <w:br/>
      </w:r>
      <w:r>
        <w:rPr>
          <w:rFonts w:ascii="Times New Roman"/>
          <w:b w:val="false"/>
          <w:i w:val="false"/>
          <w:color w:val="000000"/>
          <w:sz w:val="28"/>
        </w:rPr>
        <w:t>
 </w:t>
      </w:r>
      <w:r>
        <w:br/>
      </w:r>
      <w:r>
        <w:rPr>
          <w:rFonts w:ascii="Times New Roman"/>
          <w:b w:val="false"/>
          <w:i w:val="false"/>
          <w:color w:val="000000"/>
          <w:sz w:val="28"/>
        </w:rPr>
        <w:t xml:space="preserve">
     заттай түрде     мың </w:t>
      </w:r>
      <w:r>
        <w:br/>
      </w:r>
      <w:r>
        <w:rPr>
          <w:rFonts w:ascii="Times New Roman"/>
          <w:b w:val="false"/>
          <w:i w:val="false"/>
          <w:color w:val="000000"/>
          <w:sz w:val="28"/>
        </w:rPr>
        <w:t xml:space="preserve">
                    тонна    72,5    440,1   607,0    1120   1120 </w:t>
      </w:r>
      <w:r>
        <w:br/>
      </w:r>
      <w:r>
        <w:rPr>
          <w:rFonts w:ascii="Times New Roman"/>
          <w:b w:val="false"/>
          <w:i w:val="false"/>
          <w:color w:val="000000"/>
          <w:sz w:val="28"/>
        </w:rPr>
        <w:t>
 </w:t>
      </w:r>
      <w:r>
        <w:br/>
      </w:r>
      <w:r>
        <w:rPr>
          <w:rFonts w:ascii="Times New Roman"/>
          <w:b w:val="false"/>
          <w:i w:val="false"/>
          <w:color w:val="000000"/>
          <w:sz w:val="28"/>
        </w:rPr>
        <w:t xml:space="preserve">
     құны             млн.    10,22    37,70   368,9   85,68  88,60  </w:t>
      </w:r>
      <w:r>
        <w:br/>
      </w:r>
      <w:r>
        <w:rPr>
          <w:rFonts w:ascii="Times New Roman"/>
          <w:b w:val="false"/>
          <w:i w:val="false"/>
          <w:color w:val="000000"/>
          <w:sz w:val="28"/>
        </w:rPr>
        <w:t xml:space="preserve">
                    доллар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(мем. АБ-ға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құралдарды       млн. </w:t>
      </w:r>
      <w:r>
        <w:br/>
      </w:r>
      <w:r>
        <w:rPr>
          <w:rFonts w:ascii="Times New Roman"/>
          <w:b w:val="false"/>
          <w:i w:val="false"/>
          <w:color w:val="000000"/>
          <w:sz w:val="28"/>
        </w:rPr>
        <w:t xml:space="preserve">
   сатып алу)       теңге    10,70    27,30   255,1   47,40  49,02 </w:t>
      </w:r>
      <w:r>
        <w:br/>
      </w:r>
      <w:r>
        <w:rPr>
          <w:rFonts w:ascii="Times New Roman"/>
          <w:b w:val="false"/>
          <w:i w:val="false"/>
          <w:color w:val="000000"/>
          <w:sz w:val="28"/>
        </w:rPr>
        <w:t>
 </w:t>
      </w:r>
      <w:r>
        <w:br/>
      </w:r>
      <w:r>
        <w:rPr>
          <w:rFonts w:ascii="Times New Roman"/>
          <w:b w:val="false"/>
          <w:i w:val="false"/>
          <w:color w:val="000000"/>
          <w:sz w:val="28"/>
        </w:rPr>
        <w:t xml:space="preserve">
   4 Өнімді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сатудан түскен   млн. </w:t>
      </w:r>
      <w:r>
        <w:br/>
      </w:r>
      <w:r>
        <w:rPr>
          <w:rFonts w:ascii="Times New Roman"/>
          <w:b w:val="false"/>
          <w:i w:val="false"/>
          <w:color w:val="000000"/>
          <w:sz w:val="28"/>
        </w:rPr>
        <w:t xml:space="preserve">
   кіріс - барлығы  теңге  8708,20 11287,86   129,6 </w:t>
      </w:r>
      <w:r>
        <w:br/>
      </w:r>
      <w:r>
        <w:rPr>
          <w:rFonts w:ascii="Times New Roman"/>
          <w:b w:val="false"/>
          <w:i w:val="false"/>
          <w:color w:val="000000"/>
          <w:sz w:val="28"/>
        </w:rPr>
        <w:t xml:space="preserve">
                                                  19003,41 </w:t>
      </w:r>
      <w:r>
        <w:br/>
      </w:r>
      <w:r>
        <w:rPr>
          <w:rFonts w:ascii="Times New Roman"/>
          <w:b w:val="false"/>
          <w:i w:val="false"/>
          <w:color w:val="000000"/>
          <w:sz w:val="28"/>
        </w:rPr>
        <w:t xml:space="preserve">
                                                          19652,59 </w:t>
      </w:r>
      <w:r>
        <w:br/>
      </w:r>
      <w:r>
        <w:rPr>
          <w:rFonts w:ascii="Times New Roman"/>
          <w:b w:val="false"/>
          <w:i w:val="false"/>
          <w:color w:val="000000"/>
          <w:sz w:val="28"/>
        </w:rPr>
        <w:t xml:space="preserve">
 5 Сатылған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млн. </w:t>
      </w:r>
      <w:r>
        <w:br/>
      </w:r>
      <w:r>
        <w:rPr>
          <w:rFonts w:ascii="Times New Roman"/>
          <w:b w:val="false"/>
          <w:i w:val="false"/>
          <w:color w:val="000000"/>
          <w:sz w:val="28"/>
        </w:rPr>
        <w:t xml:space="preserve">
   көрсетудің)      теңге  8519,67 10722,25   125,9 </w:t>
      </w:r>
      <w:r>
        <w:br/>
      </w:r>
      <w:r>
        <w:rPr>
          <w:rFonts w:ascii="Times New Roman"/>
          <w:b w:val="false"/>
          <w:i w:val="false"/>
          <w:color w:val="000000"/>
          <w:sz w:val="28"/>
        </w:rPr>
        <w:t xml:space="preserve">
   өзіндік құны -                                 18659,31 </w:t>
      </w:r>
      <w:r>
        <w:br/>
      </w:r>
      <w:r>
        <w:rPr>
          <w:rFonts w:ascii="Times New Roman"/>
          <w:b w:val="false"/>
          <w:i w:val="false"/>
          <w:color w:val="000000"/>
          <w:sz w:val="28"/>
        </w:rPr>
        <w:t xml:space="preserve">
   барлығы                                                19296,74 </w:t>
      </w:r>
      <w:r>
        <w:br/>
      </w:r>
      <w:r>
        <w:rPr>
          <w:rFonts w:ascii="Times New Roman"/>
          <w:b w:val="false"/>
          <w:i w:val="false"/>
          <w:color w:val="000000"/>
          <w:sz w:val="28"/>
        </w:rPr>
        <w:t>
 </w:t>
      </w:r>
      <w:r>
        <w:br/>
      </w:r>
      <w:r>
        <w:rPr>
          <w:rFonts w:ascii="Times New Roman"/>
          <w:b w:val="false"/>
          <w:i w:val="false"/>
          <w:color w:val="000000"/>
          <w:sz w:val="28"/>
        </w:rPr>
        <w:t xml:space="preserve">
   6 Жалпы табыс      млн.  3032,03  1962,41    64,7 </w:t>
      </w:r>
      <w:r>
        <w:br/>
      </w:r>
      <w:r>
        <w:rPr>
          <w:rFonts w:ascii="Times New Roman"/>
          <w:b w:val="false"/>
          <w:i w:val="false"/>
          <w:color w:val="000000"/>
          <w:sz w:val="28"/>
        </w:rPr>
        <w:t xml:space="preserve">
                    теңге                          2882,08 2980,54 </w:t>
      </w:r>
      <w:r>
        <w:br/>
      </w:r>
      <w:r>
        <w:rPr>
          <w:rFonts w:ascii="Times New Roman"/>
          <w:b w:val="false"/>
          <w:i w:val="false"/>
          <w:color w:val="000000"/>
          <w:sz w:val="28"/>
        </w:rPr>
        <w:t>
 </w:t>
      </w:r>
      <w:r>
        <w:br/>
      </w:r>
      <w:r>
        <w:rPr>
          <w:rFonts w:ascii="Times New Roman"/>
          <w:b w:val="false"/>
          <w:i w:val="false"/>
          <w:color w:val="000000"/>
          <w:sz w:val="28"/>
        </w:rPr>
        <w:t xml:space="preserve">
   7 Салық салынатын  млн.   188,53   565,61   300,0  344,10  355,86 </w:t>
      </w:r>
      <w:r>
        <w:br/>
      </w:r>
      <w:r>
        <w:rPr>
          <w:rFonts w:ascii="Times New Roman"/>
          <w:b w:val="false"/>
          <w:i w:val="false"/>
          <w:color w:val="000000"/>
          <w:sz w:val="28"/>
        </w:rPr>
        <w:t xml:space="preserve">
   табыс            теңге </w:t>
      </w:r>
      <w:r>
        <w:br/>
      </w:r>
      <w:r>
        <w:rPr>
          <w:rFonts w:ascii="Times New Roman"/>
          <w:b w:val="false"/>
          <w:i w:val="false"/>
          <w:color w:val="000000"/>
          <w:sz w:val="28"/>
        </w:rPr>
        <w:t>
 </w:t>
      </w:r>
      <w:r>
        <w:br/>
      </w:r>
      <w:r>
        <w:rPr>
          <w:rFonts w:ascii="Times New Roman"/>
          <w:b w:val="false"/>
          <w:i w:val="false"/>
          <w:color w:val="000000"/>
          <w:sz w:val="28"/>
        </w:rPr>
        <w:t xml:space="preserve">
   8 Табыс салығы     млн. </w:t>
      </w:r>
      <w:r>
        <w:br/>
      </w:r>
      <w:r>
        <w:rPr>
          <w:rFonts w:ascii="Times New Roman"/>
          <w:b w:val="false"/>
          <w:i w:val="false"/>
          <w:color w:val="000000"/>
          <w:sz w:val="28"/>
        </w:rPr>
        <w:t xml:space="preserve">
                    теңге    61,9    200,25   323,8  103,23  106,76 </w:t>
      </w:r>
      <w:r>
        <w:br/>
      </w:r>
      <w:r>
        <w:rPr>
          <w:rFonts w:ascii="Times New Roman"/>
          <w:b w:val="false"/>
          <w:i w:val="false"/>
          <w:color w:val="000000"/>
          <w:sz w:val="28"/>
        </w:rPr>
        <w:t>
 </w:t>
      </w:r>
      <w:r>
        <w:br/>
      </w:r>
      <w:r>
        <w:rPr>
          <w:rFonts w:ascii="Times New Roman"/>
          <w:b w:val="false"/>
          <w:i w:val="false"/>
          <w:color w:val="000000"/>
          <w:sz w:val="28"/>
        </w:rPr>
        <w:t xml:space="preserve">
   9 Таза табыс       млн. </w:t>
      </w:r>
      <w:r>
        <w:br/>
      </w:r>
      <w:r>
        <w:rPr>
          <w:rFonts w:ascii="Times New Roman"/>
          <w:b w:val="false"/>
          <w:i w:val="false"/>
          <w:color w:val="000000"/>
          <w:sz w:val="28"/>
        </w:rPr>
        <w:t xml:space="preserve">
   (залал)          теңге  126,68    365,36   288,4  240,87  249,10 </w:t>
      </w:r>
      <w:r>
        <w:br/>
      </w:r>
      <w:r>
        <w:rPr>
          <w:rFonts w:ascii="Times New Roman"/>
          <w:b w:val="false"/>
          <w:i w:val="false"/>
          <w:color w:val="000000"/>
          <w:sz w:val="28"/>
        </w:rPr>
        <w:t>
 </w:t>
      </w:r>
      <w:r>
        <w:br/>
      </w:r>
      <w:r>
        <w:rPr>
          <w:rFonts w:ascii="Times New Roman"/>
          <w:b w:val="false"/>
          <w:i w:val="false"/>
          <w:color w:val="000000"/>
          <w:sz w:val="28"/>
        </w:rPr>
        <w:t xml:space="preserve">
  10 Акциялардың      млн. </w:t>
      </w:r>
      <w:r>
        <w:br/>
      </w:r>
      <w:r>
        <w:rPr>
          <w:rFonts w:ascii="Times New Roman"/>
          <w:b w:val="false"/>
          <w:i w:val="false"/>
          <w:color w:val="000000"/>
          <w:sz w:val="28"/>
        </w:rPr>
        <w:t xml:space="preserve">
   мемлекеттік      теңге    19,6    183,38   935,6   39,91   41,27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дивидендтер </w:t>
      </w:r>
    </w:p>
    <w:p>
      <w:pPr>
        <w:spacing w:after="0"/>
        <w:ind w:left="0"/>
        <w:jc w:val="both"/>
      </w:pPr>
      <w:r>
        <w:rPr>
          <w:rFonts w:ascii="Times New Roman"/>
          <w:b w:val="false"/>
          <w:i w:val="false"/>
          <w:color w:val="000000"/>
          <w:sz w:val="28"/>
        </w:rPr>
        <w:t xml:space="preserve">11 Қызметкерлердің  адам      211       215   101,9     239     239 </w:t>
      </w:r>
      <w:r>
        <w:br/>
      </w:r>
      <w:r>
        <w:rPr>
          <w:rFonts w:ascii="Times New Roman"/>
          <w:b w:val="false"/>
          <w:i w:val="false"/>
          <w:color w:val="000000"/>
          <w:sz w:val="28"/>
        </w:rPr>
        <w:t xml:space="preserve">
   саны </w:t>
      </w:r>
      <w:r>
        <w:br/>
      </w:r>
      <w:r>
        <w:rPr>
          <w:rFonts w:ascii="Times New Roman"/>
          <w:b w:val="false"/>
          <w:i w:val="false"/>
          <w:color w:val="000000"/>
          <w:sz w:val="28"/>
        </w:rPr>
        <w:t>
 </w:t>
      </w:r>
      <w:r>
        <w:br/>
      </w:r>
      <w:r>
        <w:rPr>
          <w:rFonts w:ascii="Times New Roman"/>
          <w:b w:val="false"/>
          <w:i w:val="false"/>
          <w:color w:val="000000"/>
          <w:sz w:val="28"/>
        </w:rPr>
        <w:t xml:space="preserve">
     Жалақы қоры, ай  мың </w:t>
      </w:r>
      <w:r>
        <w:br/>
      </w:r>
      <w:r>
        <w:rPr>
          <w:rFonts w:ascii="Times New Roman"/>
          <w:b w:val="false"/>
          <w:i w:val="false"/>
          <w:color w:val="000000"/>
          <w:sz w:val="28"/>
        </w:rPr>
        <w:t xml:space="preserve">
                    теңге 5393,76   6209,14   115,1 7091,94  7091,94 </w:t>
      </w:r>
      <w:r>
        <w:br/>
      </w:r>
      <w:r>
        <w:rPr>
          <w:rFonts w:ascii="Times New Roman"/>
          <w:b w:val="false"/>
          <w:i w:val="false"/>
          <w:color w:val="000000"/>
          <w:sz w:val="28"/>
        </w:rPr>
        <w:t>
 </w:t>
      </w:r>
      <w:r>
        <w:br/>
      </w:r>
      <w:r>
        <w:rPr>
          <w:rFonts w:ascii="Times New Roman"/>
          <w:b w:val="false"/>
          <w:i w:val="false"/>
          <w:color w:val="000000"/>
          <w:sz w:val="28"/>
        </w:rPr>
        <w:t xml:space="preserve">
     Орташа айлық     мың </w:t>
      </w:r>
      <w:r>
        <w:br/>
      </w:r>
      <w:r>
        <w:rPr>
          <w:rFonts w:ascii="Times New Roman"/>
          <w:b w:val="false"/>
          <w:i w:val="false"/>
          <w:color w:val="000000"/>
          <w:sz w:val="28"/>
        </w:rPr>
        <w:t xml:space="preserve">
   жалақы           теңге   25,56     28,88   113,0   29,67    29,67 </w:t>
      </w:r>
      <w:r>
        <w:br/>
      </w:r>
      <w:r>
        <w:rPr>
          <w:rFonts w:ascii="Times New Roman"/>
          <w:b w:val="false"/>
          <w:i w:val="false"/>
          <w:color w:val="000000"/>
          <w:sz w:val="28"/>
        </w:rPr>
        <w:t>
 </w:t>
      </w:r>
      <w:r>
        <w:br/>
      </w:r>
      <w:r>
        <w:rPr>
          <w:rFonts w:ascii="Times New Roman"/>
          <w:b w:val="false"/>
          <w:i w:val="false"/>
          <w:color w:val="000000"/>
          <w:sz w:val="28"/>
        </w:rPr>
        <w:t xml:space="preserve">
  12 Өнімдер          бірлі. 11793,00 12813,00   108,6 </w:t>
      </w:r>
      <w:r>
        <w:br/>
      </w:r>
      <w:r>
        <w:rPr>
          <w:rFonts w:ascii="Times New Roman"/>
          <w:b w:val="false"/>
          <w:i w:val="false"/>
          <w:color w:val="000000"/>
          <w:sz w:val="28"/>
        </w:rPr>
        <w:t xml:space="preserve">
   (жұмыстар,       гіне                           10946,98 10946,98 </w:t>
      </w:r>
      <w:r>
        <w:br/>
      </w:r>
      <w:r>
        <w:rPr>
          <w:rFonts w:ascii="Times New Roman"/>
          <w:b w:val="false"/>
          <w:i w:val="false"/>
          <w:color w:val="000000"/>
          <w:sz w:val="28"/>
        </w:rPr>
        <w:t xml:space="preserve">
   қызметтер        теңге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бірлігінің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(бағалары) </w:t>
      </w:r>
    </w:p>
    <w:p>
      <w:pPr>
        <w:spacing w:after="0"/>
        <w:ind w:left="0"/>
        <w:jc w:val="both"/>
      </w:pP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(бағалардың)      %     83,80    108,65  129,65   85,44   100,00 </w:t>
      </w:r>
      <w:r>
        <w:br/>
      </w:r>
      <w:r>
        <w:rPr>
          <w:rFonts w:ascii="Times New Roman"/>
          <w:b w:val="false"/>
          <w:i w:val="false"/>
          <w:color w:val="000000"/>
          <w:sz w:val="28"/>
        </w:rPr>
        <w:t xml:space="preserve">
   өткен кезеңмен </w:t>
      </w:r>
      <w:r>
        <w:br/>
      </w:r>
      <w:r>
        <w:rPr>
          <w:rFonts w:ascii="Times New Roman"/>
          <w:b w:val="false"/>
          <w:i w:val="false"/>
          <w:color w:val="000000"/>
          <w:sz w:val="28"/>
        </w:rPr>
        <w:t xml:space="preserve">
   салыстырғандағы </w:t>
      </w:r>
      <w:r>
        <w:br/>
      </w:r>
      <w:r>
        <w:rPr>
          <w:rFonts w:ascii="Times New Roman"/>
          <w:b w:val="false"/>
          <w:i w:val="false"/>
          <w:color w:val="000000"/>
          <w:sz w:val="28"/>
        </w:rPr>
        <w:t xml:space="preserve">
   өзгерісі </w:t>
      </w:r>
      <w:r>
        <w:br/>
      </w:r>
      <w:r>
        <w:rPr>
          <w:rFonts w:ascii="Times New Roman"/>
          <w:b w:val="false"/>
          <w:i w:val="false"/>
          <w:color w:val="000000"/>
          <w:sz w:val="28"/>
        </w:rPr>
        <w:t>
 </w:t>
      </w:r>
      <w:r>
        <w:br/>
      </w:r>
      <w:r>
        <w:rPr>
          <w:rFonts w:ascii="Times New Roman"/>
          <w:b w:val="false"/>
          <w:i w:val="false"/>
          <w:color w:val="000000"/>
          <w:sz w:val="28"/>
        </w:rPr>
        <w:t xml:space="preserve">
  13 Дебиторлық       млн. 4043,00   4681,43   115,8 4402,28  4552,67 </w:t>
      </w:r>
      <w:r>
        <w:br/>
      </w:r>
      <w:r>
        <w:rPr>
          <w:rFonts w:ascii="Times New Roman"/>
          <w:b w:val="false"/>
          <w:i w:val="false"/>
          <w:color w:val="000000"/>
          <w:sz w:val="28"/>
        </w:rPr>
        <w:t xml:space="preserve">
   берешек -        теңге </w:t>
      </w:r>
      <w:r>
        <w:br/>
      </w:r>
      <w:r>
        <w:rPr>
          <w:rFonts w:ascii="Times New Roman"/>
          <w:b w:val="false"/>
          <w:i w:val="false"/>
          <w:color w:val="000000"/>
          <w:sz w:val="28"/>
        </w:rPr>
        <w:t xml:space="preserve">
   барлығы </w:t>
      </w:r>
      <w:r>
        <w:br/>
      </w:r>
      <w:r>
        <w:rPr>
          <w:rFonts w:ascii="Times New Roman"/>
          <w:b w:val="false"/>
          <w:i w:val="false"/>
          <w:color w:val="000000"/>
          <w:sz w:val="28"/>
        </w:rPr>
        <w:t>
 </w:t>
      </w:r>
      <w:r>
        <w:br/>
      </w:r>
      <w:r>
        <w:rPr>
          <w:rFonts w:ascii="Times New Roman"/>
          <w:b w:val="false"/>
          <w:i w:val="false"/>
          <w:color w:val="000000"/>
          <w:sz w:val="28"/>
        </w:rPr>
        <w:t xml:space="preserve">
  14 Кредиторлық      "-"  1759,00   2292,79   130,3 1626,96  1682,54 </w:t>
      </w:r>
      <w:r>
        <w:br/>
      </w:r>
      <w:r>
        <w:rPr>
          <w:rFonts w:ascii="Times New Roman"/>
          <w:b w:val="false"/>
          <w:i w:val="false"/>
          <w:color w:val="000000"/>
          <w:sz w:val="28"/>
        </w:rPr>
        <w:t xml:space="preserve">
   берешек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Өлшем    ! 2005 ж. ! 2005 ж. ! 2005 ж. </w:t>
      </w:r>
      <w:r>
        <w:br/>
      </w:r>
      <w:r>
        <w:rPr>
          <w:rFonts w:ascii="Times New Roman"/>
          <w:b w:val="false"/>
          <w:i w:val="false"/>
          <w:color w:val="000000"/>
          <w:sz w:val="28"/>
        </w:rPr>
        <w:t xml:space="preserve">
   !бірліктері! болжам  ! 2001 ж. ! 2002 ж. </w:t>
      </w:r>
      <w:r>
        <w:br/>
      </w:r>
      <w:r>
        <w:rPr>
          <w:rFonts w:ascii="Times New Roman"/>
          <w:b w:val="false"/>
          <w:i w:val="false"/>
          <w:color w:val="000000"/>
          <w:sz w:val="28"/>
        </w:rPr>
        <w:t xml:space="preserve">
   !          !         ! %-бен   ! %-бен </w:t>
      </w:r>
      <w:r>
        <w:br/>
      </w:r>
      <w:r>
        <w:rPr>
          <w:rFonts w:ascii="Times New Roman"/>
          <w:b w:val="false"/>
          <w:i w:val="false"/>
          <w:color w:val="000000"/>
          <w:sz w:val="28"/>
        </w:rPr>
        <w:t xml:space="preserve">
--------------------------------------------- </w:t>
      </w:r>
      <w:r>
        <w:br/>
      </w:r>
      <w:r>
        <w:rPr>
          <w:rFonts w:ascii="Times New Roman"/>
          <w:b w:val="false"/>
          <w:i w:val="false"/>
          <w:color w:val="000000"/>
          <w:sz w:val="28"/>
        </w:rPr>
        <w:t xml:space="preserve">
 1                 1420     348      174 </w:t>
      </w:r>
      <w:r>
        <w:br/>
      </w:r>
      <w:r>
        <w:rPr>
          <w:rFonts w:ascii="Times New Roman"/>
          <w:b w:val="false"/>
          <w:i w:val="false"/>
          <w:color w:val="000000"/>
          <w:sz w:val="28"/>
        </w:rPr>
        <w:t>
 </w:t>
      </w:r>
      <w:r>
        <w:br/>
      </w:r>
      <w:r>
        <w:rPr>
          <w:rFonts w:ascii="Times New Roman"/>
          <w:b w:val="false"/>
          <w:i w:val="false"/>
          <w:color w:val="000000"/>
          <w:sz w:val="28"/>
        </w:rPr>
        <w:t xml:space="preserve">
      мың тонна      1420     348      174 </w:t>
      </w:r>
      <w:r>
        <w:br/>
      </w:r>
      <w:r>
        <w:rPr>
          <w:rFonts w:ascii="Times New Roman"/>
          <w:b w:val="false"/>
          <w:i w:val="false"/>
          <w:color w:val="000000"/>
          <w:sz w:val="28"/>
        </w:rPr>
        <w:t xml:space="preserve">
    млн.теңге  19534,51     227      186 </w:t>
      </w:r>
    </w:p>
    <w:p>
      <w:pPr>
        <w:spacing w:after="0"/>
        <w:ind w:left="0"/>
        <w:jc w:val="both"/>
      </w:pPr>
      <w:r>
        <w:rPr>
          <w:rFonts w:ascii="Times New Roman"/>
          <w:b w:val="false"/>
          <w:i w:val="false"/>
          <w:color w:val="000000"/>
          <w:sz w:val="28"/>
        </w:rPr>
        <w:t xml:space="preserve"> 2  млн.долл.     90,95     466      223 </w:t>
      </w:r>
      <w:r>
        <w:br/>
      </w:r>
      <w:r>
        <w:rPr>
          <w:rFonts w:ascii="Times New Roman"/>
          <w:b w:val="false"/>
          <w:i w:val="false"/>
          <w:color w:val="000000"/>
          <w:sz w:val="28"/>
        </w:rPr>
        <w:t xml:space="preserve">
    мың тонна                          0 </w:t>
      </w:r>
      <w:r>
        <w:br/>
      </w:r>
      <w:r>
        <w:rPr>
          <w:rFonts w:ascii="Times New Roman"/>
          <w:b w:val="false"/>
          <w:i w:val="false"/>
          <w:color w:val="000000"/>
          <w:sz w:val="28"/>
        </w:rPr>
        <w:t xml:space="preserve">
    млн.долл.                          0 </w:t>
      </w:r>
      <w:r>
        <w:br/>
      </w:r>
      <w:r>
        <w:rPr>
          <w:rFonts w:ascii="Times New Roman"/>
          <w:b w:val="false"/>
          <w:i w:val="false"/>
          <w:color w:val="000000"/>
          <w:sz w:val="28"/>
        </w:rPr>
        <w:t>
 </w:t>
      </w:r>
      <w:r>
        <w:br/>
      </w:r>
      <w:r>
        <w:rPr>
          <w:rFonts w:ascii="Times New Roman"/>
          <w:b w:val="false"/>
          <w:i w:val="false"/>
          <w:color w:val="000000"/>
          <w:sz w:val="28"/>
        </w:rPr>
        <w:t xml:space="preserve">
      мың тонна      1120    1545      254 </w:t>
      </w:r>
      <w:r>
        <w:br/>
      </w:r>
      <w:r>
        <w:rPr>
          <w:rFonts w:ascii="Times New Roman"/>
          <w:b w:val="false"/>
          <w:i w:val="false"/>
          <w:color w:val="000000"/>
          <w:sz w:val="28"/>
        </w:rPr>
        <w:t xml:space="preserve">
    млн.долл.     90,94     890      241 </w:t>
      </w:r>
      <w:r>
        <w:br/>
      </w:r>
      <w:r>
        <w:rPr>
          <w:rFonts w:ascii="Times New Roman"/>
          <w:b w:val="false"/>
          <w:i w:val="false"/>
          <w:color w:val="000000"/>
          <w:sz w:val="28"/>
        </w:rPr>
        <w:t>
 </w:t>
      </w:r>
      <w:r>
        <w:br/>
      </w:r>
      <w:r>
        <w:rPr>
          <w:rFonts w:ascii="Times New Roman"/>
          <w:b w:val="false"/>
          <w:i w:val="false"/>
          <w:color w:val="000000"/>
          <w:sz w:val="28"/>
        </w:rPr>
        <w:t xml:space="preserve">
   3  млн.теңге     50,31  470,23      184 </w:t>
      </w:r>
      <w:r>
        <w:br/>
      </w:r>
      <w:r>
        <w:rPr>
          <w:rFonts w:ascii="Times New Roman"/>
          <w:b w:val="false"/>
          <w:i w:val="false"/>
          <w:color w:val="000000"/>
          <w:sz w:val="28"/>
        </w:rPr>
        <w:t xml:space="preserve">
 4  млн.теңге  20171,94     232      179 </w:t>
      </w:r>
      <w:r>
        <w:br/>
      </w:r>
      <w:r>
        <w:rPr>
          <w:rFonts w:ascii="Times New Roman"/>
          <w:b w:val="false"/>
          <w:i w:val="false"/>
          <w:color w:val="000000"/>
          <w:sz w:val="28"/>
        </w:rPr>
        <w:t xml:space="preserve">
 5  млн.теңге  19806,68     232      185 </w:t>
      </w:r>
      <w:r>
        <w:br/>
      </w:r>
      <w:r>
        <w:rPr>
          <w:rFonts w:ascii="Times New Roman"/>
          <w:b w:val="false"/>
          <w:i w:val="false"/>
          <w:color w:val="000000"/>
          <w:sz w:val="28"/>
        </w:rPr>
        <w:t xml:space="preserve">
 6  млн.теңге   3059,30     101      156 </w:t>
      </w:r>
      <w:r>
        <w:br/>
      </w:r>
      <w:r>
        <w:rPr>
          <w:rFonts w:ascii="Times New Roman"/>
          <w:b w:val="false"/>
          <w:i w:val="false"/>
          <w:color w:val="000000"/>
          <w:sz w:val="28"/>
        </w:rPr>
        <w:t xml:space="preserve">
 7  млн.теңге    365,26     194       65 </w:t>
      </w:r>
      <w:r>
        <w:br/>
      </w:r>
      <w:r>
        <w:rPr>
          <w:rFonts w:ascii="Times New Roman"/>
          <w:b w:val="false"/>
          <w:i w:val="false"/>
          <w:color w:val="000000"/>
          <w:sz w:val="28"/>
        </w:rPr>
        <w:t xml:space="preserve">
 8  млн.теңге    109,58     177       55 </w:t>
      </w:r>
      <w:r>
        <w:br/>
      </w:r>
      <w:r>
        <w:rPr>
          <w:rFonts w:ascii="Times New Roman"/>
          <w:b w:val="false"/>
          <w:i w:val="false"/>
          <w:color w:val="000000"/>
          <w:sz w:val="28"/>
        </w:rPr>
        <w:t xml:space="preserve">
 9  млн.теңге    255,68     202       70 </w:t>
      </w:r>
      <w:r>
        <w:br/>
      </w:r>
      <w:r>
        <w:rPr>
          <w:rFonts w:ascii="Times New Roman"/>
          <w:b w:val="false"/>
          <w:i w:val="false"/>
          <w:color w:val="000000"/>
          <w:sz w:val="28"/>
        </w:rPr>
        <w:t xml:space="preserve">
10  млн.теңге     42,36     216       23 </w:t>
      </w:r>
      <w:r>
        <w:br/>
      </w:r>
      <w:r>
        <w:rPr>
          <w:rFonts w:ascii="Times New Roman"/>
          <w:b w:val="false"/>
          <w:i w:val="false"/>
          <w:color w:val="000000"/>
          <w:sz w:val="28"/>
        </w:rPr>
        <w:t xml:space="preserve">
11    адам          239     113      111 </w:t>
      </w:r>
      <w:r>
        <w:br/>
      </w:r>
      <w:r>
        <w:rPr>
          <w:rFonts w:ascii="Times New Roman"/>
          <w:b w:val="false"/>
          <w:i w:val="false"/>
          <w:color w:val="000000"/>
          <w:sz w:val="28"/>
        </w:rPr>
        <w:t xml:space="preserve">
    мың теңге   7091,94     131      114 </w:t>
      </w:r>
      <w:r>
        <w:br/>
      </w:r>
      <w:r>
        <w:rPr>
          <w:rFonts w:ascii="Times New Roman"/>
          <w:b w:val="false"/>
          <w:i w:val="false"/>
          <w:color w:val="000000"/>
          <w:sz w:val="28"/>
        </w:rPr>
        <w:t xml:space="preserve">
    мың теңге     29,67     116      103 </w:t>
      </w:r>
      <w:r>
        <w:br/>
      </w:r>
      <w:r>
        <w:rPr>
          <w:rFonts w:ascii="Times New Roman"/>
          <w:b w:val="false"/>
          <w:i w:val="false"/>
          <w:color w:val="000000"/>
          <w:sz w:val="28"/>
        </w:rPr>
        <w:t xml:space="preserve">
12  бірлігіне    </w:t>
      </w:r>
      <w:r>
        <w:br/>
      </w:r>
      <w:r>
        <w:rPr>
          <w:rFonts w:ascii="Times New Roman"/>
          <w:b w:val="false"/>
          <w:i w:val="false"/>
          <w:color w:val="000000"/>
          <w:sz w:val="28"/>
        </w:rPr>
        <w:t xml:space="preserve">
    теңге      10946,98      93       85 </w:t>
      </w:r>
      <w:r>
        <w:br/>
      </w:r>
      <w:r>
        <w:rPr>
          <w:rFonts w:ascii="Times New Roman"/>
          <w:b w:val="false"/>
          <w:i w:val="false"/>
          <w:color w:val="000000"/>
          <w:sz w:val="28"/>
        </w:rPr>
        <w:t xml:space="preserve">
       %         100,00  119,32       92 </w:t>
      </w:r>
      <w:r>
        <w:br/>
      </w:r>
      <w:r>
        <w:rPr>
          <w:rFonts w:ascii="Times New Roman"/>
          <w:b w:val="false"/>
          <w:i w:val="false"/>
          <w:color w:val="000000"/>
          <w:sz w:val="28"/>
        </w:rPr>
        <w:t xml:space="preserve">
13  млн.теңге   4672,98     116      100 </w:t>
      </w:r>
      <w:r>
        <w:br/>
      </w:r>
      <w:r>
        <w:rPr>
          <w:rFonts w:ascii="Times New Roman"/>
          <w:b w:val="false"/>
          <w:i w:val="false"/>
          <w:color w:val="000000"/>
          <w:sz w:val="28"/>
        </w:rPr>
        <w:t xml:space="preserve">
14    "-"       1727,00      98       75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