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7d63" w14:textId="e3c7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қаржы рыногын мемлекеттiк реттеудiң және онда қалыптасып отырған қатынастарды қадағалаудың бiрыңғай жүйесiн ұйымдастыру мәселелерi жөнiнде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қаржы рыногын мемлекеттiк реттеудiң және онда қалыптасып отырған қатынастарды қадағалаудың бiрыңғай жүйесiн ұйымдастыру мәселелерi жөнiнде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қаржы </w:t>
      </w:r>
      <w:r>
        <w:br/>
      </w:r>
      <w:r>
        <w:rPr>
          <w:rFonts w:ascii="Times New Roman"/>
          <w:b/>
          <w:i w:val="false"/>
          <w:color w:val="000000"/>
        </w:rPr>
        <w:t xml:space="preserve">
рыногын мемлекеттiк реттеудiң және онда қалыптасып </w:t>
      </w:r>
      <w:r>
        <w:br/>
      </w:r>
      <w:r>
        <w:rPr>
          <w:rFonts w:ascii="Times New Roman"/>
          <w:b/>
          <w:i w:val="false"/>
          <w:color w:val="000000"/>
        </w:rPr>
        <w:t xml:space="preserve">
отырған қатынастарды қадағалаудың бiрыңғай жүйесiн </w:t>
      </w:r>
      <w:r>
        <w:br/>
      </w:r>
      <w:r>
        <w:rPr>
          <w:rFonts w:ascii="Times New Roman"/>
          <w:b/>
          <w:i w:val="false"/>
          <w:color w:val="000000"/>
        </w:rPr>
        <w:t xml:space="preserve">
ұйымдастыру мәселелері жөнiнде өзгерiстер мен </w:t>
      </w:r>
      <w:r>
        <w:br/>
      </w:r>
      <w:r>
        <w:rPr>
          <w:rFonts w:ascii="Times New Roman"/>
          <w:b/>
          <w:i w:val="false"/>
          <w:color w:val="000000"/>
        </w:rPr>
        <w:t xml:space="preserve">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актілерiне өзгерiстер мен толықтырулар енгiзілсін: </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(Жалпы бөлiм) (Қазақстан Республикасы Жоғарғы Кеңесінің Жаршысы, 1994 ж., N 23-24 (қосымша); 1995 ж., N 15-16, 109-құжат; N 20, 121-құжат; Қазақстан Республикасы Парламентiнің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w:t>
      </w:r>
      <w:r>
        <w:br/>
      </w:r>
      <w:r>
        <w:rPr>
          <w:rFonts w:ascii="Times New Roman"/>
          <w:b w:val="false"/>
          <w:i w:val="false"/>
          <w:color w:val="000000"/>
          <w:sz w:val="28"/>
        </w:rPr>
        <w:t xml:space="preserve">
      1) 105-баптың 2-тармағында "бюджеттiң" деген сөзден кейiн "немесе Қазақстан Республикасының Ұлттық Банкi бюджетiнің (шығыстар сметасының)" деген сөздермен толықтырылсын; </w:t>
      </w:r>
      <w:r>
        <w:br/>
      </w:r>
      <w:r>
        <w:rPr>
          <w:rFonts w:ascii="Times New Roman"/>
          <w:b w:val="false"/>
          <w:i w:val="false"/>
          <w:color w:val="000000"/>
          <w:sz w:val="28"/>
        </w:rPr>
        <w:t xml:space="preserve">
      2) 282-баптың 1-тармағының бiрiншi бөлiгi ", Қазақстан Республикасының заң актілерiнде көзделген жағдайларды қоспағанда" деген сөздермен толықтырылсын; </w:t>
      </w:r>
      <w:r>
        <w:br/>
      </w:r>
      <w:r>
        <w:rPr>
          <w:rFonts w:ascii="Times New Roman"/>
          <w:b w:val="false"/>
          <w:i w:val="false"/>
          <w:color w:val="000000"/>
          <w:sz w:val="28"/>
        </w:rPr>
        <w:t xml:space="preserve">
      3) 331-баптың 4-тармағында "Қазақстан Республикасы Ұлттық Банкiнің" деген сөздер "қаржы рыногын реттеу және қадағалау жөніндегi уәкілеттi органның" деген сөздермен ауыстырылсын. </w:t>
      </w:r>
      <w:r>
        <w:br/>
      </w:r>
      <w:r>
        <w:rPr>
          <w:rFonts w:ascii="Times New Roman"/>
          <w:b w:val="false"/>
          <w:i w:val="false"/>
          <w:color w:val="000000"/>
          <w:sz w:val="28"/>
        </w:rPr>
        <w:t>
      2. 1999 жылғы 1 шiлдедегi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(Ерекше бөлiм)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w:t>
      </w:r>
      <w:r>
        <w:br/>
      </w:r>
      <w:r>
        <w:rPr>
          <w:rFonts w:ascii="Times New Roman"/>
          <w:b w:val="false"/>
          <w:i w:val="false"/>
          <w:color w:val="000000"/>
          <w:sz w:val="28"/>
        </w:rPr>
        <w:t xml:space="preserve">
      1) 715-баптың 3-тармағының екiншi бөлігінде, 728-баптың 1) тармақшасында "Қазақстан Республикасы Ұлттық Банкiнің" деген сөздер "қаржы рыногын реттеу және қадағалау жөнiндегi уәкiлеттi органның" деген сөздермен ауыстырылсын; </w:t>
      </w:r>
      <w:r>
        <w:br/>
      </w:r>
      <w:r>
        <w:rPr>
          <w:rFonts w:ascii="Times New Roman"/>
          <w:b w:val="false"/>
          <w:i w:val="false"/>
          <w:color w:val="000000"/>
          <w:sz w:val="28"/>
        </w:rPr>
        <w:t xml:space="preserve">
      2) 824-баптың 3-тармағының бiрiншi бөлiгiнде "талаптары" деген сөзден кейiн "Қазақстан Республикасының заң актiлерiмен және" деген сөздермен толықтырылсын; </w:t>
      </w:r>
      <w:r>
        <w:br/>
      </w:r>
      <w:r>
        <w:rPr>
          <w:rFonts w:ascii="Times New Roman"/>
          <w:b w:val="false"/>
          <w:i w:val="false"/>
          <w:color w:val="000000"/>
          <w:sz w:val="28"/>
        </w:rPr>
        <w:t xml:space="preserve">
      3) 825-баптың 1-тармағында: </w:t>
      </w:r>
      <w:r>
        <w:br/>
      </w:r>
      <w:r>
        <w:rPr>
          <w:rFonts w:ascii="Times New Roman"/>
          <w:b w:val="false"/>
          <w:i w:val="false"/>
          <w:color w:val="000000"/>
          <w:sz w:val="28"/>
        </w:rPr>
        <w:t xml:space="preserve">
      2) тармақша "және сақтандырушының сақтанушыға сақтандыру полисiн беру" деген сөздермен толықтырылсын;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4) 825-1-бапта: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ережесiн сақтандырушы әзiрлейдi және уәкiлеттi мемлекеттiк органмен келiсiлуi тиiс. Сақтандырудың нақты түрi бойынша сақтандыру ережесi осы баптың талаптарына сәйкес келуі тиiс.";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5) 830-баптың 2-тармағында: </w:t>
      </w:r>
      <w:r>
        <w:br/>
      </w:r>
      <w:r>
        <w:rPr>
          <w:rFonts w:ascii="Times New Roman"/>
          <w:b w:val="false"/>
          <w:i w:val="false"/>
          <w:color w:val="000000"/>
          <w:sz w:val="28"/>
        </w:rPr>
        <w:t xml:space="preserve">
      "қатысушыларының" деген сөз "қатысушыларының, сақтандыру агентiнің" деген сөздермен ауыстырылсын; </w:t>
      </w:r>
      <w:r>
        <w:br/>
      </w:r>
      <w:r>
        <w:rPr>
          <w:rFonts w:ascii="Times New Roman"/>
          <w:b w:val="false"/>
          <w:i w:val="false"/>
          <w:color w:val="000000"/>
          <w:sz w:val="28"/>
        </w:rPr>
        <w:t xml:space="preserve">
      "қатысушысына" деген сөз "қатысушысына не сақтандыру агентіне" деген сөздермен ауыстырылсын; </w:t>
      </w:r>
      <w:r>
        <w:br/>
      </w:r>
      <w:r>
        <w:rPr>
          <w:rFonts w:ascii="Times New Roman"/>
          <w:b w:val="false"/>
          <w:i w:val="false"/>
          <w:color w:val="000000"/>
          <w:sz w:val="28"/>
        </w:rPr>
        <w:t xml:space="preserve">
      "қосарлас сақтандыру немесе қайта сақтандыру" деген сөздер "қайта сақтандыру шарттарымен немесе қосарлас сақтандыру қатынастарымен" деген сөздермен ауыстырылсын; </w:t>
      </w:r>
      <w:r>
        <w:br/>
      </w:r>
      <w:r>
        <w:rPr>
          <w:rFonts w:ascii="Times New Roman"/>
          <w:b w:val="false"/>
          <w:i w:val="false"/>
          <w:color w:val="000000"/>
          <w:sz w:val="28"/>
        </w:rPr>
        <w:t xml:space="preserve">
      6) 841-баптың 1-тармағы мынадай мазмұндағы 6) тармақшасымен толықтырылсын: </w:t>
      </w:r>
      <w:r>
        <w:br/>
      </w:r>
      <w:r>
        <w:rPr>
          <w:rFonts w:ascii="Times New Roman"/>
          <w:b w:val="false"/>
          <w:i w:val="false"/>
          <w:color w:val="000000"/>
          <w:sz w:val="28"/>
        </w:rPr>
        <w:t xml:space="preserve">
      "6) соттың сақтандырушыны мәжбүрлеп тарату туралы шешiмi күшiне енгiзілген не уәкілеттi мемлекеттiк органның сақтандырушының ерiктi таратылуына рұқсат беру туралы шешiмi күшiне енгiзiлгенде мерзiмiнен бұрын тоқтатылады."; </w:t>
      </w:r>
      <w:r>
        <w:br/>
      </w:r>
      <w:r>
        <w:rPr>
          <w:rFonts w:ascii="Times New Roman"/>
          <w:b w:val="false"/>
          <w:i w:val="false"/>
          <w:color w:val="000000"/>
          <w:sz w:val="28"/>
        </w:rPr>
        <w:t xml:space="preserve">
      7) 842-баптың 1-тармағы мынадай редакцияда жазылсын: </w:t>
      </w:r>
      <w:r>
        <w:br/>
      </w:r>
      <w:r>
        <w:rPr>
          <w:rFonts w:ascii="Times New Roman"/>
          <w:b w:val="false"/>
          <w:i w:val="false"/>
          <w:color w:val="000000"/>
          <w:sz w:val="28"/>
        </w:rPr>
        <w:t xml:space="preserve">
      "1. Осы Кодекстің 841-бабының 1-тармағында көзделген жағдайлар бойынша жинақтаушы емес сақтандыру шартын мерзiмiнен бұрын тоқтатқан кезде сақтандырушының сақтандыру сыйлықақысының осы сақтандыру қолданылған уақытқа тепе-тең бөлiгiн иемденуге құқығы бар. </w:t>
      </w:r>
      <w:r>
        <w:br/>
      </w:r>
      <w:r>
        <w:rPr>
          <w:rFonts w:ascii="Times New Roman"/>
          <w:b w:val="false"/>
          <w:i w:val="false"/>
          <w:color w:val="000000"/>
          <w:sz w:val="28"/>
        </w:rPr>
        <w:t xml:space="preserve">
      Осы Кодекстің 841-бабының 1-тармағының 6) тармақшасында көрсетiлген жағдай бойынша жинақтаушы сақтандыру шартын мерзiмiнен бұрын тоқтатқан кезде сақтанушыдан алынған сақтандыру жарналары толық көлемде қайтарылады. </w:t>
      </w:r>
      <w:r>
        <w:br/>
      </w:r>
      <w:r>
        <w:rPr>
          <w:rFonts w:ascii="Times New Roman"/>
          <w:b w:val="false"/>
          <w:i w:val="false"/>
          <w:color w:val="000000"/>
          <w:sz w:val="28"/>
        </w:rPr>
        <w:t xml:space="preserve">
      Сақтандырушы таратылған кезде сақтандыру сыйлықақыларын (жарналарды) қайтару сақтандыру қызметi туралы Қазақстан Республикасының заңдарында белгiленген кредиторлардың талаптарын қанағаттандыру кезектiлiгiне сәйкес жүзеге асырылады.". </w:t>
      </w:r>
      <w:r>
        <w:br/>
      </w:r>
      <w:r>
        <w:rPr>
          <w:rFonts w:ascii="Times New Roman"/>
          <w:b w:val="false"/>
          <w:i w:val="false"/>
          <w:color w:val="000000"/>
          <w:sz w:val="28"/>
        </w:rPr>
        <w:t>
      3. Қазақстан Республикасының Әкiмшiлiк құқық бұзушылық туралы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Парламентiнің Жаршысы, 2001 ж., N 5-6, 24-құжат; N 17-18, 241-құжат; N 21-22, 281-құжат; 2002 ж., N 4, 33-құжат; N 17, 155-құжат; 2003 ж., N 1-2, 3-құжат): </w:t>
      </w:r>
      <w:r>
        <w:br/>
      </w:r>
      <w:r>
        <w:rPr>
          <w:rFonts w:ascii="Times New Roman"/>
          <w:b w:val="false"/>
          <w:i w:val="false"/>
          <w:color w:val="000000"/>
          <w:sz w:val="28"/>
        </w:rPr>
        <w:t xml:space="preserve">
      1) мынадай мазмұндағы 158-1-баппен толықтырылсын: </w:t>
      </w:r>
      <w:r>
        <w:br/>
      </w:r>
      <w:r>
        <w:rPr>
          <w:rFonts w:ascii="Times New Roman"/>
          <w:b w:val="false"/>
          <w:i w:val="false"/>
          <w:color w:val="000000"/>
          <w:sz w:val="28"/>
        </w:rPr>
        <w:t xml:space="preserve">
      "158-1-бап. Сақтандыру құпиясын сақтау мiндеттерiн бұзу </w:t>
      </w:r>
      <w:r>
        <w:br/>
      </w:r>
      <w:r>
        <w:rPr>
          <w:rFonts w:ascii="Times New Roman"/>
          <w:b w:val="false"/>
          <w:i w:val="false"/>
          <w:color w:val="000000"/>
          <w:sz w:val="28"/>
        </w:rPr>
        <w:t xml:space="preserve">
      Сақтандыру құпиясы бар мәліметтердi сақтау міндетін, ол кәсiби немесе қызметтік міндетіне байланысты мәлім болған адамның олардың иелерiнің келiсімінсiз бұзуы, егер онда қылмыстық жаза қолданылатын әрекет белгілерi болмаса,- </w:t>
      </w:r>
      <w:r>
        <w:br/>
      </w:r>
      <w:r>
        <w:rPr>
          <w:rFonts w:ascii="Times New Roman"/>
          <w:b w:val="false"/>
          <w:i w:val="false"/>
          <w:color w:val="000000"/>
          <w:sz w:val="28"/>
        </w:rPr>
        <w:t xml:space="preserve">
      айлық есептiк көрсеткіштің елуге дейiнгi мөлшерiнде айыппұл салуға әкеп соғады."; </w:t>
      </w:r>
      <w:r>
        <w:br/>
      </w:r>
      <w:r>
        <w:rPr>
          <w:rFonts w:ascii="Times New Roman"/>
          <w:b w:val="false"/>
          <w:i w:val="false"/>
          <w:color w:val="000000"/>
          <w:sz w:val="28"/>
        </w:rPr>
        <w:t xml:space="preserve">
      2) 168-бап мынадай редакцияда жазылсын: </w:t>
      </w:r>
      <w:r>
        <w:br/>
      </w:r>
      <w:r>
        <w:rPr>
          <w:rFonts w:ascii="Times New Roman"/>
          <w:b w:val="false"/>
          <w:i w:val="false"/>
          <w:color w:val="000000"/>
          <w:sz w:val="28"/>
        </w:rPr>
        <w:t xml:space="preserve">
      "168-бап. Валюта заңдарының талаптарын бұзу </w:t>
      </w:r>
      <w:r>
        <w:br/>
      </w:r>
      <w:r>
        <w:rPr>
          <w:rFonts w:ascii="Times New Roman"/>
          <w:b w:val="false"/>
          <w:i w:val="false"/>
          <w:color w:val="000000"/>
          <w:sz w:val="28"/>
        </w:rPr>
        <w:t xml:space="preserve">
      1. Банктердiң, банк операцияларының жекелеген түрлерiн жүзеге асыратын ұйымдардың Қазақстан Республикасының Ұлттық Банкiне валюта заңдарына сәйкес табыс eтілуі талап етiлетiн мәлiметтерi жоқ ақпаратты ұсынбауы, сондай-ақ әлденеше рет (қатарынан он екi күнтiзбелiк ай iшінде екi және одан да көп рет) дер кезiнде табыс етпеуi немесе табыс етуi, не дұрыс емес мәлiметтердi (ақпаратты) табыс етуi,- </w:t>
      </w:r>
      <w:r>
        <w:br/>
      </w:r>
      <w:r>
        <w:rPr>
          <w:rFonts w:ascii="Times New Roman"/>
          <w:b w:val="false"/>
          <w:i w:val="false"/>
          <w:color w:val="000000"/>
          <w:sz w:val="28"/>
        </w:rPr>
        <w:t xml:space="preserve">
      лауазымды адамға - айлық есептiк көрсеткiштің қырықтан жетпiске дейiнгi мөлшерiнде, заңды тұлғаға - төрт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ішінде қайталап жасалған iс-әрекеттер (әрекетсiздiк),- </w:t>
      </w:r>
      <w:r>
        <w:br/>
      </w:r>
      <w:r>
        <w:rPr>
          <w:rFonts w:ascii="Times New Roman"/>
          <w:b w:val="false"/>
          <w:i w:val="false"/>
          <w:color w:val="000000"/>
          <w:sz w:val="28"/>
        </w:rPr>
        <w:t xml:space="preserve">
      лауазымды адамға айлық есептiк көрсеткiштің алпыстан жүзге дейiнгi мөлшерінде, заңды тұлғаға тоғыз жүзге дейiнгi мөлшерiнде айыппұл салуға әкеп соғады. </w:t>
      </w:r>
      <w:r>
        <w:br/>
      </w:r>
      <w:r>
        <w:rPr>
          <w:rFonts w:ascii="Times New Roman"/>
          <w:b w:val="false"/>
          <w:i w:val="false"/>
          <w:color w:val="000000"/>
          <w:sz w:val="28"/>
        </w:rPr>
        <w:t xml:space="preserve">
      3. Банктердің, банк операцияларының жекелеген түрлерiн жүзеге асыратын ұйымдардың валюталық бақылау агентiнiң функцияларын орындамауы немесе тиiстi дәрежеде орындамауы,- </w:t>
      </w:r>
      <w:r>
        <w:br/>
      </w:r>
      <w:r>
        <w:rPr>
          <w:rFonts w:ascii="Times New Roman"/>
          <w:b w:val="false"/>
          <w:i w:val="false"/>
          <w:color w:val="000000"/>
          <w:sz w:val="28"/>
        </w:rPr>
        <w:t xml:space="preserve">
      заңды тұлғаға - айлық есептiк көрсеткiштiң мыңға дейiнгi мөлшерiнде айыппұл салуға әкеп соғады. </w:t>
      </w:r>
      <w:r>
        <w:br/>
      </w:r>
      <w:r>
        <w:rPr>
          <w:rFonts w:ascii="Times New Roman"/>
          <w:b w:val="false"/>
          <w:i w:val="false"/>
          <w:color w:val="000000"/>
          <w:sz w:val="28"/>
        </w:rPr>
        <w:t xml:space="preserve">
      4. Осы баптың үшiншi бөлiгiнде көзделген әкiмшілік жаза қолданылғаннан кейін бiр жыл ішінде қайталап жасалған iс-әрекеттер (әрекетсiздiк),- </w:t>
      </w:r>
      <w:r>
        <w:br/>
      </w:r>
      <w:r>
        <w:rPr>
          <w:rFonts w:ascii="Times New Roman"/>
          <w:b w:val="false"/>
          <w:i w:val="false"/>
          <w:color w:val="000000"/>
          <w:sz w:val="28"/>
        </w:rPr>
        <w:t xml:space="preserve">
      заңды тұлғаға - бiр мыңға дейiнгi мөлшерiнде айыппұл салуға әкеп соғады."; </w:t>
      </w:r>
      <w:r>
        <w:br/>
      </w:r>
      <w:r>
        <w:rPr>
          <w:rFonts w:ascii="Times New Roman"/>
          <w:b w:val="false"/>
          <w:i w:val="false"/>
          <w:color w:val="000000"/>
          <w:sz w:val="28"/>
        </w:rPr>
        <w:t xml:space="preserve">
      3) мынадай мазмұндағы 168-2-баппен толықтырылсын: </w:t>
      </w:r>
      <w:r>
        <w:br/>
      </w:r>
      <w:r>
        <w:rPr>
          <w:rFonts w:ascii="Times New Roman"/>
          <w:b w:val="false"/>
          <w:i w:val="false"/>
          <w:color w:val="000000"/>
          <w:sz w:val="28"/>
        </w:rPr>
        <w:t xml:space="preserve">
      "168-2-бап. Банк заңдарының талаптарын бұзу </w:t>
      </w:r>
      <w:r>
        <w:br/>
      </w:r>
      <w:r>
        <w:rPr>
          <w:rFonts w:ascii="Times New Roman"/>
          <w:b w:val="false"/>
          <w:i w:val="false"/>
          <w:color w:val="000000"/>
          <w:sz w:val="28"/>
        </w:rPr>
        <w:t xml:space="preserve">
      1. Банктердiң, банк операцияларының жекелеген түрлерiн жүзеге асыратын ұйымдардың уәкілеттi мемлекеттiк органға банк заңдарына сәйкес табыс етiлуi талап етiлетiн мәлiметтер жоқ ақпаратты әлденеше рет (қатарынан он екi күнтiзбелiк ай iшiнде екi және одан да көп рет) дер кезiнде табыс етпеуi сияқты не дұрыс емес мәлiметтер (ақпарат) табыс етуi,- </w:t>
      </w:r>
      <w:r>
        <w:br/>
      </w:r>
      <w:r>
        <w:rPr>
          <w:rFonts w:ascii="Times New Roman"/>
          <w:b w:val="false"/>
          <w:i w:val="false"/>
          <w:color w:val="000000"/>
          <w:sz w:val="28"/>
        </w:rPr>
        <w:t xml:space="preserve">
      лауазымды адамға айлық есептiк көрсеткiштің қырықтан жетпiске дейiнгi мөлшерiнде, заңды тұлғаға - төрт жүз елуге дейiнгi мөлшерiнде айыппұл салуға әкеп соғады. </w:t>
      </w:r>
      <w:r>
        <w:br/>
      </w:r>
      <w:r>
        <w:rPr>
          <w:rFonts w:ascii="Times New Roman"/>
          <w:b w:val="false"/>
          <w:i w:val="false"/>
          <w:color w:val="000000"/>
          <w:sz w:val="28"/>
        </w:rPr>
        <w:t xml:space="preserve">
      2. Банктердің, банк операцияларының жекелеген түрлерiн жүзеге асыратын ұйымдардың оларға уәкілеттi мемлекеттiк орган шектеулi ықпал ету шаралары арқылы жүктеген мiндеттердi орындамауы,- </w:t>
      </w:r>
      <w:r>
        <w:br/>
      </w:r>
      <w:r>
        <w:rPr>
          <w:rFonts w:ascii="Times New Roman"/>
          <w:b w:val="false"/>
          <w:i w:val="false"/>
          <w:color w:val="000000"/>
          <w:sz w:val="28"/>
        </w:rPr>
        <w:t xml:space="preserve">
      лауазымды адамға айлық есептiк көрсеткіштің қырықтан жетпiске дейiнгi мөлшерiнде, заңды тұлғаға - төрт жүз елуге дейiнгi мөлшерінде айыппұл салуға әкеп соғады. </w:t>
      </w:r>
      <w:r>
        <w:br/>
      </w:r>
      <w:r>
        <w:rPr>
          <w:rFonts w:ascii="Times New Roman"/>
          <w:b w:val="false"/>
          <w:i w:val="false"/>
          <w:color w:val="000000"/>
          <w:sz w:val="28"/>
        </w:rPr>
        <w:t xml:space="preserve">
      3. Осы баптың бiрiншi және екiншi бөлiгiнде көзделген әкiмшілік жаза қолданылғаннан кейiн бiр жыл ішінде қайталап жасалған iс-әрекеттер (әрекетсiздiк),- </w:t>
      </w:r>
      <w:r>
        <w:br/>
      </w:r>
      <w:r>
        <w:rPr>
          <w:rFonts w:ascii="Times New Roman"/>
          <w:b w:val="false"/>
          <w:i w:val="false"/>
          <w:color w:val="000000"/>
          <w:sz w:val="28"/>
        </w:rPr>
        <w:t xml:space="preserve">
      лауазымды адамға айлық есептік көрсеткiштің алпыстан жүзге дейiнгi мөлшерiнде, заңды тұлғаға - тоғыз жүзге дейiнгi мөлшерiнде айыппұл салуға әкеп соғады. </w:t>
      </w:r>
      <w:r>
        <w:br/>
      </w:r>
      <w:r>
        <w:rPr>
          <w:rFonts w:ascii="Times New Roman"/>
          <w:b w:val="false"/>
          <w:i w:val="false"/>
          <w:color w:val="000000"/>
          <w:sz w:val="28"/>
        </w:rPr>
        <w:t xml:space="preserve">
      4. Банктердің, банк операцияларының жекелеген түрлерiн жүзеге асыратын ұйымдардың уәкілеттi мемлекеттiк орган белгiлеген пруденциалдық нормативтердi және (немесе) сақталуға мiндеттi басқа нормалар мен лимиттердi әлденеше рет бұзуы,- </w:t>
      </w:r>
      <w:r>
        <w:br/>
      </w:r>
      <w:r>
        <w:rPr>
          <w:rFonts w:ascii="Times New Roman"/>
          <w:b w:val="false"/>
          <w:i w:val="false"/>
          <w:color w:val="000000"/>
          <w:sz w:val="28"/>
        </w:rPr>
        <w:t xml:space="preserve">
      заңды тұлғаға айлық есептiк көрсеткіштің бес жүзге дейiнгi мөлшерiнде айыппұл салуға әкеп соғады. </w:t>
      </w:r>
      <w:r>
        <w:br/>
      </w:r>
      <w:r>
        <w:rPr>
          <w:rFonts w:ascii="Times New Roman"/>
          <w:b w:val="false"/>
          <w:i w:val="false"/>
          <w:color w:val="000000"/>
          <w:sz w:val="28"/>
        </w:rPr>
        <w:t xml:space="preserve">
      5. Банктердiң, банк операцияларының жекелеген түрлерiн жүзеге асыратын ұйымдардың банк заңдарына сәйкес тыйым салынған не банк заңдарын бұза отырып, яғни олардың құқық қабiлеттiлiгi шегiнен тыс операциялар мен мәмiлелер жасауы, - </w:t>
      </w:r>
      <w:r>
        <w:br/>
      </w:r>
      <w:r>
        <w:rPr>
          <w:rFonts w:ascii="Times New Roman"/>
          <w:b w:val="false"/>
          <w:i w:val="false"/>
          <w:color w:val="000000"/>
          <w:sz w:val="28"/>
        </w:rPr>
        <w:t xml:space="preserve">
      лауазымды адамға айлық есептік көрсеткіштің қырықтан жетпiске дейiнгi мөлшерiнде, заңды тұлғаға мәмiле сомасының оннан бiр процентiне дейiнгі не операциялар бойынша алынған табыс сомасының елу процентiне дейiнгi мөлшерінде айыппұл салуға әкеп соғады. </w:t>
      </w:r>
      <w:r>
        <w:br/>
      </w:r>
      <w:r>
        <w:rPr>
          <w:rFonts w:ascii="Times New Roman"/>
          <w:b w:val="false"/>
          <w:i w:val="false"/>
          <w:color w:val="000000"/>
          <w:sz w:val="28"/>
        </w:rPr>
        <w:t xml:space="preserve">
      6. Осы баптың бесiншi бөлiгiнде көзделген әкiмшiлiк жаза қолданылғаннан кейiн бiр жыл ішінде қайталап жасалған iс-әрекеттер (әрекетсiздiк),- </w:t>
      </w:r>
      <w:r>
        <w:br/>
      </w:r>
      <w:r>
        <w:rPr>
          <w:rFonts w:ascii="Times New Roman"/>
          <w:b w:val="false"/>
          <w:i w:val="false"/>
          <w:color w:val="000000"/>
          <w:sz w:val="28"/>
        </w:rPr>
        <w:t xml:space="preserve">
      лауазымды адамға айлық есептiк көрсеткiштiң алпыстан жүзге дейiнгi мөлшерiнде, заңды тұлғаға - мәмiле сомасының бiр процентiне дейiнгi не операциялар бойынша алынған табыс сомасының жүз процентiне дейiнгi мөлшерiнде айыппұл салуға әкеп соғады. </w:t>
      </w:r>
      <w:r>
        <w:br/>
      </w:r>
      <w:r>
        <w:rPr>
          <w:rFonts w:ascii="Times New Roman"/>
          <w:b w:val="false"/>
          <w:i w:val="false"/>
          <w:color w:val="000000"/>
          <w:sz w:val="28"/>
        </w:rPr>
        <w:t xml:space="preserve">
      7. Банктердің, банк операцияларының жекелеген түрлерiн жүзеге асыратын ұйымдардың банк операцияларының нәтижелерiн бухгалтерлiк есепте тиiсiнше көрсетпей жүргiзуi,- </w:t>
      </w:r>
      <w:r>
        <w:br/>
      </w:r>
      <w:r>
        <w:rPr>
          <w:rFonts w:ascii="Times New Roman"/>
          <w:b w:val="false"/>
          <w:i w:val="false"/>
          <w:color w:val="000000"/>
          <w:sz w:val="28"/>
        </w:rPr>
        <w:t xml:space="preserve">
      заңды тұлғаға есепке алынбаған соманың жүз процентiне дейiнгi мөлшерiнде айыппұл салуға әкеп соғады. </w:t>
      </w:r>
      <w:r>
        <w:br/>
      </w:r>
      <w:r>
        <w:rPr>
          <w:rFonts w:ascii="Times New Roman"/>
          <w:b w:val="false"/>
          <w:i w:val="false"/>
          <w:color w:val="000000"/>
          <w:sz w:val="28"/>
        </w:rPr>
        <w:t xml:space="preserve">
      8. Банктердің, банк операцияларының жекелеген түрлерiн жүзеге асыратын ұйымдардың бухгалтерлiк есепке алу және қаржылық есеп беру жөнiндегi заңдарда белгіленген талаптарды бұза отырып жүргiзуi не онда қамтылған көрсеткiштердің, не пруденциалдық нормативтердi және (немесе) банк заңдарында белгiленген сақталуға міндетті басқа нормалар мен лимиттердi орындау туралы мәлiметтердiң бұрмалануына әкеп соққан банктiк немесе өзге де есеп жасауы,- </w:t>
      </w:r>
      <w:r>
        <w:br/>
      </w:r>
      <w:r>
        <w:rPr>
          <w:rFonts w:ascii="Times New Roman"/>
          <w:b w:val="false"/>
          <w:i w:val="false"/>
          <w:color w:val="000000"/>
          <w:sz w:val="28"/>
        </w:rPr>
        <w:t xml:space="preserve">
      лауазымды адамға - айлық есептік көрсеткіштің қырықтан жетпiске дейiнгi мөлшерінде, заңды тұлғаға тиiстi дәрежеде есепке алынбаған соманың бес процентiне дейiнгi мөлшерiнде айыппұл caлуға әкеп соғады. </w:t>
      </w:r>
      <w:r>
        <w:br/>
      </w:r>
      <w:r>
        <w:rPr>
          <w:rFonts w:ascii="Times New Roman"/>
          <w:b w:val="false"/>
          <w:i w:val="false"/>
          <w:color w:val="000000"/>
          <w:sz w:val="28"/>
        </w:rPr>
        <w:t xml:space="preserve">
      9. Осы баптың сегiзiншi бөлiгiнде көзделген әкiмшілік жаза қолданылғаннан кейiн бiр жыл ішінде қайталап жасалған iс-әрекеттер (әрекетсiздiк),- </w:t>
      </w:r>
      <w:r>
        <w:br/>
      </w:r>
      <w:r>
        <w:rPr>
          <w:rFonts w:ascii="Times New Roman"/>
          <w:b w:val="false"/>
          <w:i w:val="false"/>
          <w:color w:val="000000"/>
          <w:sz w:val="28"/>
        </w:rPr>
        <w:t xml:space="preserve">
      лауазымды адамға - айлық есептiк көрсеткіштің алпыстан жүзге дейiнгi мөлшерiнде, заңды тұлғаға тиiстi дәрежеде есепке алынбаған соманың он процентiне дейiнгi мөлшерiнде айыппұл салуға әкеп соғады. </w:t>
      </w:r>
      <w:r>
        <w:br/>
      </w:r>
      <w:r>
        <w:rPr>
          <w:rFonts w:ascii="Times New Roman"/>
          <w:b w:val="false"/>
          <w:i w:val="false"/>
          <w:color w:val="000000"/>
          <w:sz w:val="28"/>
        </w:rPr>
        <w:t xml:space="preserve">
      10. Банктердiң, банк операцияларының жекелеген түрлерiн жүзеге асыратын ұйымдардың клиенттердің банктiк шоттарын ашу және жабу тәртiбiн бұзуы,- </w:t>
      </w:r>
      <w:r>
        <w:br/>
      </w:r>
      <w:r>
        <w:rPr>
          <w:rFonts w:ascii="Times New Roman"/>
          <w:b w:val="false"/>
          <w:i w:val="false"/>
          <w:color w:val="000000"/>
          <w:sz w:val="28"/>
        </w:rPr>
        <w:t xml:space="preserve">
      лауазымды адамға айлық есептi көрсеткiштің қырықтан жетпiске дейiнгi мөлшерiнде, заңды тұлғаға бес жүзге дейiнгi мөлшерiнде айыппұл салуға әкеп соғады. </w:t>
      </w:r>
      <w:r>
        <w:br/>
      </w:r>
      <w:r>
        <w:rPr>
          <w:rFonts w:ascii="Times New Roman"/>
          <w:b w:val="false"/>
          <w:i w:val="false"/>
          <w:color w:val="000000"/>
          <w:sz w:val="28"/>
        </w:rPr>
        <w:t xml:space="preserve">
      11. Осы баптың оныншы бөлiгiнде көзделген әкiмшiлiк жаза қолданылғаннан кейiн бiр жыл iшiнде қайталап жасалған іс-әрекеттер (әрекетсiздiк),- </w:t>
      </w:r>
      <w:r>
        <w:br/>
      </w:r>
      <w:r>
        <w:rPr>
          <w:rFonts w:ascii="Times New Roman"/>
          <w:b w:val="false"/>
          <w:i w:val="false"/>
          <w:color w:val="000000"/>
          <w:sz w:val="28"/>
        </w:rPr>
        <w:t xml:space="preserve">
      лауазымды адамға айлық есептiк көрсеткiштiң алпыстан жүзге дейiнгi мөлшерiнде, заңды тұлғаға - бiр мыңға дейiнгi мөлшерiнде айыппұл салуға әкеп соғады."; </w:t>
      </w:r>
      <w:r>
        <w:br/>
      </w:r>
      <w:r>
        <w:rPr>
          <w:rFonts w:ascii="Times New Roman"/>
          <w:b w:val="false"/>
          <w:i w:val="false"/>
          <w:color w:val="000000"/>
          <w:sz w:val="28"/>
        </w:rPr>
        <w:t xml:space="preserve">
      4) 170-бапта "Қазақстан Республикасы Ұлттық Банкiнің" деген сөздер "уәкілетті мемлекеттiк органның" деген сөздермен ауыстырылсын; </w:t>
      </w:r>
      <w:r>
        <w:br/>
      </w:r>
      <w:r>
        <w:rPr>
          <w:rFonts w:ascii="Times New Roman"/>
          <w:b w:val="false"/>
          <w:i w:val="false"/>
          <w:color w:val="000000"/>
          <w:sz w:val="28"/>
        </w:rPr>
        <w:t xml:space="preserve">
      5) 171-бапта: </w:t>
      </w:r>
      <w:r>
        <w:br/>
      </w:r>
      <w:r>
        <w:rPr>
          <w:rFonts w:ascii="Times New Roman"/>
          <w:b w:val="false"/>
          <w:i w:val="false"/>
          <w:color w:val="000000"/>
          <w:sz w:val="28"/>
        </w:rPr>
        <w:t xml:space="preserve">
      тақырыптағы және мәтiндегi "Қазақстан Республикасының Ұлттық Банкiне" деген сөздер "уәкiлеттi мемлекеттiк органға" деген сөздермен ауыстырылсын; </w:t>
      </w:r>
      <w:r>
        <w:br/>
      </w:r>
      <w:r>
        <w:rPr>
          <w:rFonts w:ascii="Times New Roman"/>
          <w:b w:val="false"/>
          <w:i w:val="false"/>
          <w:color w:val="000000"/>
          <w:sz w:val="28"/>
        </w:rPr>
        <w:t xml:space="preserve">
      6) мынадай мазмұндағы 172-1-баппен толықтырылсын: </w:t>
      </w:r>
      <w:r>
        <w:br/>
      </w:r>
      <w:r>
        <w:rPr>
          <w:rFonts w:ascii="Times New Roman"/>
          <w:b w:val="false"/>
          <w:i w:val="false"/>
          <w:color w:val="000000"/>
          <w:sz w:val="28"/>
        </w:rPr>
        <w:t xml:space="preserve">
      "172-1-бап. Банктердi, сақтандыру (қайта сақтандыру) ұйымдарын және жинақтаушы зейнетақы қорларын таратуға байланысты талаптарды бұзу </w:t>
      </w:r>
      <w:r>
        <w:br/>
      </w:r>
      <w:r>
        <w:rPr>
          <w:rFonts w:ascii="Times New Roman"/>
          <w:b w:val="false"/>
          <w:i w:val="false"/>
          <w:color w:val="000000"/>
          <w:sz w:val="28"/>
        </w:rPr>
        <w:t xml:space="preserve">
      1. Банктің, сақтандыру (қайта сақтандыру) ұйымының және жинақтаушы зейнетақы қорының тарату комиссиясы төрағасының заң бұзушылықты жою туралы жазбаша нұсқауларды уәкiлеттi мемлекеттік орган белгiлеген мерзiмде орындамауы,- </w:t>
      </w:r>
      <w:r>
        <w:br/>
      </w:r>
      <w:r>
        <w:rPr>
          <w:rFonts w:ascii="Times New Roman"/>
          <w:b w:val="false"/>
          <w:i w:val="false"/>
          <w:color w:val="000000"/>
          <w:sz w:val="28"/>
        </w:rPr>
        <w:t xml:space="preserve">
      тарату комиссиясының төрағасына - айлық есептiк көрсеткіштің қырықтан жетпiске дейiнгi мөлшерiнде айыппұл салуға әкеп соғады. </w:t>
      </w:r>
      <w:r>
        <w:br/>
      </w:r>
      <w:r>
        <w:rPr>
          <w:rFonts w:ascii="Times New Roman"/>
          <w:b w:val="false"/>
          <w:i w:val="false"/>
          <w:color w:val="000000"/>
          <w:sz w:val="28"/>
        </w:rPr>
        <w:t xml:space="preserve">
      2. Тарату комиссиясы төрағасының уәкiлеттi органның тарату комиссиясының қызметiне тексеру жүргiзуден бас тартуы не оны жүргiзуге кедергi келтiруi,- </w:t>
      </w:r>
      <w:r>
        <w:br/>
      </w:r>
      <w:r>
        <w:rPr>
          <w:rFonts w:ascii="Times New Roman"/>
          <w:b w:val="false"/>
          <w:i w:val="false"/>
          <w:color w:val="000000"/>
          <w:sz w:val="28"/>
        </w:rPr>
        <w:t xml:space="preserve">
      тарату комиссиясының төрағасына айлық есептік көрсеткіштің жиырма беске дейiнгi мөлшерiнде айыппұл салуға әкеп соғады. </w:t>
      </w:r>
      <w:r>
        <w:br/>
      </w:r>
      <w:r>
        <w:rPr>
          <w:rFonts w:ascii="Times New Roman"/>
          <w:b w:val="false"/>
          <w:i w:val="false"/>
          <w:color w:val="000000"/>
          <w:sz w:val="28"/>
        </w:rPr>
        <w:t xml:space="preserve">
      3. Банктiң тарату комиссиясы төрағасының уәкiлеттi мемлекеттiк органға банк, сақтандыру, зейнетақы заңдарында белгiленген есептi және қосымша ақпаратты табыс етуi немесе әлденеше рет (қатарынан алты күнтiзбелiк ай iшiнде екi және одан да көп рет) дер кезiнде табыс етпеуi,- </w:t>
      </w:r>
      <w:r>
        <w:br/>
      </w:r>
      <w:r>
        <w:rPr>
          <w:rFonts w:ascii="Times New Roman"/>
          <w:b w:val="false"/>
          <w:i w:val="false"/>
          <w:color w:val="000000"/>
          <w:sz w:val="28"/>
        </w:rPr>
        <w:t xml:space="preserve">
      тарату комиссиясының төрағасына - айлық есептiк көрсеткiштің отыздан елуге дейiнгi мөлшерiнде айыппұл салуға әкеп соғады. </w:t>
      </w:r>
      <w:r>
        <w:br/>
      </w:r>
      <w:r>
        <w:rPr>
          <w:rFonts w:ascii="Times New Roman"/>
          <w:b w:val="false"/>
          <w:i w:val="false"/>
          <w:color w:val="000000"/>
          <w:sz w:val="28"/>
        </w:rPr>
        <w:t xml:space="preserve">
      7) 173-бапта: </w:t>
      </w:r>
      <w:r>
        <w:br/>
      </w:r>
      <w:r>
        <w:rPr>
          <w:rFonts w:ascii="Times New Roman"/>
          <w:b w:val="false"/>
          <w:i w:val="false"/>
          <w:color w:val="000000"/>
          <w:sz w:val="28"/>
        </w:rPr>
        <w:t xml:space="preserve">
      бiрiншi, бесiншi және оныншы бөлiктердің бiрiншi абзацында "ұйымының" деген сөзден кейiн ", сақтандыру брокерінің" деген сөздермен толықтырылсын; </w:t>
      </w:r>
      <w:r>
        <w:br/>
      </w:r>
      <w:r>
        <w:rPr>
          <w:rFonts w:ascii="Times New Roman"/>
          <w:b w:val="false"/>
          <w:i w:val="false"/>
          <w:color w:val="000000"/>
          <w:sz w:val="28"/>
        </w:rPr>
        <w:t xml:space="preserve">
      сегiзiншi бөлiктің бiрiншi абзацында: </w:t>
      </w:r>
      <w:r>
        <w:br/>
      </w:r>
      <w:r>
        <w:rPr>
          <w:rFonts w:ascii="Times New Roman"/>
          <w:b w:val="false"/>
          <w:i w:val="false"/>
          <w:color w:val="000000"/>
          <w:sz w:val="28"/>
        </w:rPr>
        <w:t xml:space="preserve">
      "олар" деген сөз алынып тасталсын; </w:t>
      </w:r>
      <w:r>
        <w:br/>
      </w:r>
      <w:r>
        <w:rPr>
          <w:rFonts w:ascii="Times New Roman"/>
          <w:b w:val="false"/>
          <w:i w:val="false"/>
          <w:color w:val="000000"/>
          <w:sz w:val="28"/>
        </w:rPr>
        <w:t xml:space="preserve">
      "тұлғаларының" деген сөзден кейiн "сақтандыру (қайта сақтандыру) ұйымының" деген сөздермен толықтырылсын; </w:t>
      </w:r>
      <w:r>
        <w:br/>
      </w:r>
      <w:r>
        <w:rPr>
          <w:rFonts w:ascii="Times New Roman"/>
          <w:b w:val="false"/>
          <w:i w:val="false"/>
          <w:color w:val="000000"/>
          <w:sz w:val="28"/>
        </w:rPr>
        <w:t xml:space="preserve">
      он төртiншi бөлiктің бiрiншi абзацында: </w:t>
      </w:r>
      <w:r>
        <w:br/>
      </w:r>
      <w:r>
        <w:rPr>
          <w:rFonts w:ascii="Times New Roman"/>
          <w:b w:val="false"/>
          <w:i w:val="false"/>
          <w:color w:val="000000"/>
          <w:sz w:val="28"/>
        </w:rPr>
        <w:t xml:space="preserve">
      "аудитордың" деген сөз "аудиторлық ұйымның" деген сөздермен ауыстырылсын; </w:t>
      </w:r>
      <w:r>
        <w:br/>
      </w:r>
      <w:r>
        <w:rPr>
          <w:rFonts w:ascii="Times New Roman"/>
          <w:b w:val="false"/>
          <w:i w:val="false"/>
          <w:color w:val="000000"/>
          <w:sz w:val="28"/>
        </w:rPr>
        <w:t xml:space="preserve">
      "міндеттi" және "қызметіне" деген сөздер алынып тасталсын; </w:t>
      </w:r>
      <w:r>
        <w:br/>
      </w:r>
      <w:r>
        <w:rPr>
          <w:rFonts w:ascii="Times New Roman"/>
          <w:b w:val="false"/>
          <w:i w:val="false"/>
          <w:color w:val="000000"/>
          <w:sz w:val="28"/>
        </w:rPr>
        <w:t xml:space="preserve">
      8) 541-баптың бiрiншi бөлiгiнде: </w:t>
      </w:r>
      <w:r>
        <w:br/>
      </w:r>
      <w:r>
        <w:rPr>
          <w:rFonts w:ascii="Times New Roman"/>
          <w:b w:val="false"/>
          <w:i w:val="false"/>
          <w:color w:val="000000"/>
          <w:sz w:val="28"/>
        </w:rPr>
        <w:t xml:space="preserve">
      "172" деген сан алынып тасталсын; </w:t>
      </w:r>
      <w:r>
        <w:br/>
      </w:r>
      <w:r>
        <w:rPr>
          <w:rFonts w:ascii="Times New Roman"/>
          <w:b w:val="false"/>
          <w:i w:val="false"/>
          <w:color w:val="000000"/>
          <w:sz w:val="28"/>
        </w:rPr>
        <w:t xml:space="preserve">
      "190-203" деген сандар  "190, 192, 194, 197, 199, 200, 202, 203" деген сандармен ауыстырылсын; </w:t>
      </w:r>
      <w:r>
        <w:br/>
      </w:r>
      <w:r>
        <w:rPr>
          <w:rFonts w:ascii="Times New Roman"/>
          <w:b w:val="false"/>
          <w:i w:val="false"/>
          <w:color w:val="000000"/>
          <w:sz w:val="28"/>
        </w:rPr>
        <w:t xml:space="preserve">
      9) 572-баптың бiрiншi бөлiгiнде: </w:t>
      </w:r>
      <w:r>
        <w:br/>
      </w:r>
      <w:r>
        <w:rPr>
          <w:rFonts w:ascii="Times New Roman"/>
          <w:b w:val="false"/>
          <w:i w:val="false"/>
          <w:color w:val="000000"/>
          <w:sz w:val="28"/>
        </w:rPr>
        <w:t xml:space="preserve">
      "168-171" деген сандар "168, 168-2 (валюталық бақылау мәселелерi бойынша екiншi, бесiншi, жетiншi және сегiзiншi бөлiктер, оныншы және он бiрiншi бөлiктер), 169" деген сандармен ауыстырылсын; </w:t>
      </w:r>
      <w:r>
        <w:br/>
      </w:r>
      <w:r>
        <w:rPr>
          <w:rFonts w:ascii="Times New Roman"/>
          <w:b w:val="false"/>
          <w:i w:val="false"/>
          <w:color w:val="000000"/>
          <w:sz w:val="28"/>
        </w:rPr>
        <w:t xml:space="preserve">
      "218" деген саннан кейiн "(валюталық бақылау мәселелерi бойынша)" деген сөздермен толықтырылсын; </w:t>
      </w:r>
      <w:r>
        <w:br/>
      </w:r>
      <w:r>
        <w:rPr>
          <w:rFonts w:ascii="Times New Roman"/>
          <w:b w:val="false"/>
          <w:i w:val="false"/>
          <w:color w:val="000000"/>
          <w:sz w:val="28"/>
        </w:rPr>
        <w:t xml:space="preserve">
      10) 573-бап мынадай редакцияда жазылсын: </w:t>
      </w:r>
      <w:r>
        <w:br/>
      </w:r>
      <w:r>
        <w:rPr>
          <w:rFonts w:ascii="Times New Roman"/>
          <w:b w:val="false"/>
          <w:i w:val="false"/>
          <w:color w:val="000000"/>
          <w:sz w:val="28"/>
        </w:rPr>
        <w:t xml:space="preserve">
      "573-бап. Қаржы рыногын реттеу және қадағалау жөнiндегi уәкiлеттi мемлекеттiк орган </w:t>
      </w:r>
      <w:r>
        <w:br/>
      </w:r>
      <w:r>
        <w:rPr>
          <w:rFonts w:ascii="Times New Roman"/>
          <w:b w:val="false"/>
          <w:i w:val="false"/>
          <w:color w:val="000000"/>
          <w:sz w:val="28"/>
        </w:rPr>
        <w:t xml:space="preserve">
      1. Қаржы рыногын реттеу және қадағалау жөніндегi уәкiлеттi мемлекеттiк орган осы Кодекстің 88 (бiрiншi бөлiк), 168-2 (оныншы және он бiрiншi бөлiктердi қоспағанда), 170, 171, 172, 172-1, 173-175 (бiрiншi бөлiк), 191, 193, 195, 196, 198, 201, 218-баптарында көзделген әкiмшiлiк құқық бұзушылық туралы iстердi қарайды. </w:t>
      </w:r>
      <w:r>
        <w:br/>
      </w:r>
      <w:r>
        <w:rPr>
          <w:rFonts w:ascii="Times New Roman"/>
          <w:b w:val="false"/>
          <w:i w:val="false"/>
          <w:color w:val="000000"/>
          <w:sz w:val="28"/>
        </w:rPr>
        <w:t xml:space="preserve">
      2. Қаржы рыногын реттеу және қадағалау жөнiндегi уәкiлеттi мемлекеттiк органның бiрiншi басшысы және оның орынбасарлары әкiмшiлiк құқық бұзушылық туралы iстердi қарауға және әкiмшiлiк айыппұл салуға құқылы."; </w:t>
      </w:r>
      <w:r>
        <w:br/>
      </w:r>
      <w:r>
        <w:rPr>
          <w:rFonts w:ascii="Times New Roman"/>
          <w:b w:val="false"/>
          <w:i w:val="false"/>
          <w:color w:val="000000"/>
          <w:sz w:val="28"/>
        </w:rPr>
        <w:t xml:space="preserve">
      11) 636-баптың бiрiншi бөлiгiнде: </w:t>
      </w:r>
      <w:r>
        <w:br/>
      </w:r>
      <w:r>
        <w:rPr>
          <w:rFonts w:ascii="Times New Roman"/>
          <w:b w:val="false"/>
          <w:i w:val="false"/>
          <w:color w:val="000000"/>
          <w:sz w:val="28"/>
        </w:rPr>
        <w:t xml:space="preserve">
      1) тармақшаның жиырма төртiншi абзацы мынадай редакцияда жазылсын: </w:t>
      </w:r>
      <w:r>
        <w:br/>
      </w:r>
      <w:r>
        <w:rPr>
          <w:rFonts w:ascii="Times New Roman"/>
          <w:b w:val="false"/>
          <w:i w:val="false"/>
          <w:color w:val="000000"/>
          <w:sz w:val="28"/>
        </w:rPr>
        <w:t xml:space="preserve">
      "қаржы рыногын реттеу және қадағалау жөніндегі уәкілетті мемлекеттiк органның (138, 158, 190, 192, 194, 197, 199, 200, 202-баптар);"; </w:t>
      </w:r>
      <w:r>
        <w:br/>
      </w:r>
      <w:r>
        <w:rPr>
          <w:rFonts w:ascii="Times New Roman"/>
          <w:b w:val="false"/>
          <w:i w:val="false"/>
          <w:color w:val="000000"/>
          <w:sz w:val="28"/>
        </w:rPr>
        <w:t xml:space="preserve">
      3) тармақшадағы "банктiк қадағалауды, сондай-ақ" деген сөздер алынып тасталсын. </w:t>
      </w:r>
      <w:r>
        <w:br/>
      </w:r>
      <w:r>
        <w:rPr>
          <w:rFonts w:ascii="Times New Roman"/>
          <w:b w:val="false"/>
          <w:i w:val="false"/>
          <w:color w:val="000000"/>
          <w:sz w:val="28"/>
        </w:rPr>
        <w:t xml:space="preserve">
      4. "Салық және бюджетке төленетін басқа да мiндеттi төлемдер туралы" 2001 жылғы 12 маусымдағы Қазақстан Республикасының кодексiне (Салық кодексi) (Қазақстан Республикасы Парламентінің Жаршысы, 2001 ж., N 11-12, 168-құжат; 2002 ж., N 6, 73, 75-құжаттар; N 19-20, 171-құжат; 2003 ж., N 1-2, 6-құжат): </w:t>
      </w:r>
      <w:r>
        <w:br/>
      </w:r>
      <w:r>
        <w:rPr>
          <w:rFonts w:ascii="Times New Roman"/>
          <w:b w:val="false"/>
          <w:i w:val="false"/>
          <w:color w:val="000000"/>
          <w:sz w:val="28"/>
        </w:rPr>
        <w:t xml:space="preserve">
      227-баптың 2-тармағының 1) тармақшасы мемлекеттiк тiлдегi мәтінiнде мынадай жаңа редакцияда жазылсын: </w:t>
      </w:r>
      <w:r>
        <w:br/>
      </w:r>
      <w:r>
        <w:rPr>
          <w:rFonts w:ascii="Times New Roman"/>
          <w:b w:val="false"/>
          <w:i w:val="false"/>
          <w:color w:val="000000"/>
          <w:sz w:val="28"/>
        </w:rPr>
        <w:t xml:space="preserve">
      "1) қаржы рыногын реттеу және қадағалау жөнiндегi уәкiлеттi мемлекеттік органның және Қазақстан Республикасы Ұлттық Банкінің банк операцияларын жүргiзуге берген лицензиялары негiзiнде жүзеге асырылатын мынадай банк операциялары:"; </w:t>
      </w:r>
      <w:r>
        <w:br/>
      </w:r>
      <w:r>
        <w:rPr>
          <w:rFonts w:ascii="Times New Roman"/>
          <w:b w:val="false"/>
          <w:i w:val="false"/>
          <w:color w:val="000000"/>
          <w:sz w:val="28"/>
        </w:rPr>
        <w:t>
      5.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үшiншi бөлiкте "қаржы-кредит ұйымдарында" деген сөздерден кейiн "өз құзыретi шегiнде" деген сөздермен толықтырылсын; </w:t>
      </w:r>
      <w:r>
        <w:br/>
      </w:r>
      <w:r>
        <w:rPr>
          <w:rFonts w:ascii="Times New Roman"/>
          <w:b w:val="false"/>
          <w:i w:val="false"/>
          <w:color w:val="000000"/>
          <w:sz w:val="28"/>
        </w:rPr>
        <w:t xml:space="preserve">
      2) 4-баптың бiрiншi бөлiгiнде: </w:t>
      </w:r>
      <w:r>
        <w:br/>
      </w:r>
      <w:r>
        <w:rPr>
          <w:rFonts w:ascii="Times New Roman"/>
          <w:b w:val="false"/>
          <w:i w:val="false"/>
          <w:color w:val="000000"/>
          <w:sz w:val="28"/>
        </w:rPr>
        <w:t xml:space="preserve">
      "Қазақстан Ұлттық Банкi (бұдан әрi - банктер) берген лицензияның негiзiнде" деген сөздер алынып тасталсын; </w:t>
      </w:r>
      <w:r>
        <w:br/>
      </w:r>
      <w:r>
        <w:rPr>
          <w:rFonts w:ascii="Times New Roman"/>
          <w:b w:val="false"/>
          <w:i w:val="false"/>
          <w:color w:val="000000"/>
          <w:sz w:val="28"/>
        </w:rPr>
        <w:t xml:space="preserve">
      3) 7-бап мынадай редакцияда жазылсын: </w:t>
      </w:r>
      <w:r>
        <w:br/>
      </w:r>
      <w:r>
        <w:rPr>
          <w:rFonts w:ascii="Times New Roman"/>
          <w:b w:val="false"/>
          <w:i w:val="false"/>
          <w:color w:val="000000"/>
          <w:sz w:val="28"/>
        </w:rPr>
        <w:t xml:space="preserve">
      "7-бап. Қазақстан Ұлттық Банкiнiң мақсаттары мен мiндеттерi </w:t>
      </w:r>
      <w:r>
        <w:br/>
      </w:r>
      <w:r>
        <w:rPr>
          <w:rFonts w:ascii="Times New Roman"/>
          <w:b w:val="false"/>
          <w:i w:val="false"/>
          <w:color w:val="000000"/>
          <w:sz w:val="28"/>
        </w:rPr>
        <w:t xml:space="preserve">
      Қазақстан Ұлттық Банкiнiң негiзгi мақсаты Қазақстан Республикасында бағалардың тұрақтылығын қамтамасыз ету болып табылады. </w:t>
      </w:r>
      <w:r>
        <w:br/>
      </w:r>
      <w:r>
        <w:rPr>
          <w:rFonts w:ascii="Times New Roman"/>
          <w:b w:val="false"/>
          <w:i w:val="false"/>
          <w:color w:val="000000"/>
          <w:sz w:val="28"/>
        </w:rPr>
        <w:t xml:space="preserve">
      Негiзгi мақсатты iске асыру үшiн Қазақстан Ұлттық Банкiне мынадай міндеттер жүктеледi: </w:t>
      </w:r>
      <w:r>
        <w:br/>
      </w:r>
      <w:r>
        <w:rPr>
          <w:rFonts w:ascii="Times New Roman"/>
          <w:b w:val="false"/>
          <w:i w:val="false"/>
          <w:color w:val="000000"/>
          <w:sz w:val="28"/>
        </w:rPr>
        <w:t xml:space="preserve">
      мемлекеттің ақша-кредит саясатын әзiрлеу және жүргiзу; </w:t>
      </w:r>
      <w:r>
        <w:br/>
      </w:r>
      <w:r>
        <w:rPr>
          <w:rFonts w:ascii="Times New Roman"/>
          <w:b w:val="false"/>
          <w:i w:val="false"/>
          <w:color w:val="000000"/>
          <w:sz w:val="28"/>
        </w:rPr>
        <w:t xml:space="preserve">
      төлем жүйелерінің қалыпты жұмыс iстеуiне ықпал ету; </w:t>
      </w:r>
      <w:r>
        <w:br/>
      </w:r>
      <w:r>
        <w:rPr>
          <w:rFonts w:ascii="Times New Roman"/>
          <w:b w:val="false"/>
          <w:i w:val="false"/>
          <w:color w:val="000000"/>
          <w:sz w:val="28"/>
        </w:rPr>
        <w:t xml:space="preserve">
      валюталық реттеу мен валюталық бақылауды жүзеге асыру; </w:t>
      </w:r>
      <w:r>
        <w:br/>
      </w:r>
      <w:r>
        <w:rPr>
          <w:rFonts w:ascii="Times New Roman"/>
          <w:b w:val="false"/>
          <w:i w:val="false"/>
          <w:color w:val="000000"/>
          <w:sz w:val="28"/>
        </w:rPr>
        <w:t xml:space="preserve">
      қаржы жүйесiнің тұрақтылығын қамтамасыз етуге ықпал ету.";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в), г) тармақшалары алынып тасталсын; </w:t>
      </w:r>
      <w:r>
        <w:br/>
      </w:r>
      <w:r>
        <w:rPr>
          <w:rFonts w:ascii="Times New Roman"/>
          <w:b w:val="false"/>
          <w:i w:val="false"/>
          <w:color w:val="000000"/>
          <w:sz w:val="28"/>
        </w:rPr>
        <w:t xml:space="preserve">
      мынадай мазмұндағы д-1) тармақшамен толықтырылсын: </w:t>
      </w:r>
      <w:r>
        <w:br/>
      </w:r>
      <w:r>
        <w:rPr>
          <w:rFonts w:ascii="Times New Roman"/>
          <w:b w:val="false"/>
          <w:i w:val="false"/>
          <w:color w:val="000000"/>
          <w:sz w:val="28"/>
        </w:rPr>
        <w:t xml:space="preserve">
      "д-1) банк операцияларының мынадай түрлерiн жүргiзу тәртiбiн айқындайды: банктердің және банк операцияларының жекелеген түрлерiн жүзеге асыратын ұйымдардың корреспонденттiк шоттарын ашу және жүргiзу; касса операциялары; аударым операциялары; есептеу операциялары; жеке және заңды тұлғалардың, оның iшiнде корреспондент банктердiң тапсыруы бойынша олардың банк шоттары бойынша есептеулердi жүзеге асыру; банкаралық клиринг; сейфтiк операциялар; ломбардтық операциялар; төлем карточкаларын шығару; банкноттарды, металл ақшаларды және құндылықтар инкассациясы және жiберілімi; шетел валютасымен айырбастау операцияларын ұйымдастыру; чек кiтапшаларын шығару; аккредитив ашу (ұсыну) мен растау және ол бойынша мiндеттемелердi орындау және заң актілерінде белгiленген жағдайларда қаржы рыногын реттеу және қадағалау жөнiндегi уәкілеттi органға (бұдан әрi - уәкiлеттi орган) банк операцияларының осы түрлерi бойынша уәкiлеттi органның лицензия беруіне қорытынды бередi; </w:t>
      </w:r>
      <w:r>
        <w:br/>
      </w:r>
      <w:r>
        <w:rPr>
          <w:rFonts w:ascii="Times New Roman"/>
          <w:b w:val="false"/>
          <w:i w:val="false"/>
          <w:color w:val="000000"/>
          <w:sz w:val="28"/>
        </w:rPr>
        <w:t xml:space="preserve">
      e) және e-1) тармақшалары алынып тасталсын; </w:t>
      </w:r>
      <w:r>
        <w:br/>
      </w:r>
      <w:r>
        <w:rPr>
          <w:rFonts w:ascii="Times New Roman"/>
          <w:b w:val="false"/>
          <w:i w:val="false"/>
          <w:color w:val="000000"/>
          <w:sz w:val="28"/>
        </w:rPr>
        <w:t xml:space="preserve">
      з) тармақшасында "банктер" деген сөзден кейiн ",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мынадай мазмұндағы и-1) және и-2) тармақшалармен толықтырылсын: </w:t>
      </w:r>
      <w:r>
        <w:br/>
      </w:r>
      <w:r>
        <w:rPr>
          <w:rFonts w:ascii="Times New Roman"/>
          <w:b w:val="false"/>
          <w:i w:val="false"/>
          <w:color w:val="000000"/>
          <w:sz w:val="28"/>
        </w:rPr>
        <w:t xml:space="preserve">
      "и-1) валюталық құндылықтарды пайдалануға байланысты операцияларды жүргiзуге лицензиялар бередi; </w:t>
      </w:r>
      <w:r>
        <w:br/>
      </w:r>
      <w:r>
        <w:rPr>
          <w:rFonts w:ascii="Times New Roman"/>
          <w:b w:val="false"/>
          <w:i w:val="false"/>
          <w:color w:val="000000"/>
          <w:sz w:val="28"/>
        </w:rPr>
        <w:t xml:space="preserve">
      и-2) банк операцияларының жекелеген түрлерiн жүзеге асыратын ұйымдарға шетел валютасымен айырбастау операцияларын жүзеге асыруға, банкноттарды, металл ақшаларды және құндылықтар инкассациясы, жiберiлiмi, банкаралық клиринг жөнiндегi операцияларды жүргiзуге лицензиялар бередi;"; </w:t>
      </w:r>
      <w:r>
        <w:br/>
      </w:r>
      <w:r>
        <w:rPr>
          <w:rFonts w:ascii="Times New Roman"/>
          <w:b w:val="false"/>
          <w:i w:val="false"/>
          <w:color w:val="000000"/>
          <w:sz w:val="28"/>
        </w:rPr>
        <w:t xml:space="preserve">
      к) тармақшасында "банктер" деген сөзден кейiн ",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л-2) тармақшасы мынадай редакцияда жазылсын: </w:t>
      </w:r>
      <w:r>
        <w:br/>
      </w:r>
      <w:r>
        <w:rPr>
          <w:rFonts w:ascii="Times New Roman"/>
          <w:b w:val="false"/>
          <w:i w:val="false"/>
          <w:color w:val="000000"/>
          <w:sz w:val="28"/>
        </w:rPr>
        <w:t xml:space="preserve">
      "л-2) уәкiлеттi органмен бiрлесiп өзiнiң бақылау және қадағалау функцияларын қамтамасыз ету үшiн Қазақстан Республикасының заң актiлерінде көзделген жағдайларда қаржылық ұйымдардың, сондай-ақ олардың аффилиирленген тұлғаларының қаржылық және өзге де есептердiң тiзбесiн, халықаралық стандарттарға сай келетiн нысандарын, ұсыну мерзiмдерiн белгiлейдi;"; </w:t>
      </w:r>
      <w:r>
        <w:br/>
      </w:r>
      <w:r>
        <w:rPr>
          <w:rFonts w:ascii="Times New Roman"/>
          <w:b w:val="false"/>
          <w:i w:val="false"/>
          <w:color w:val="000000"/>
          <w:sz w:val="28"/>
        </w:rPr>
        <w:t xml:space="preserve">
      мынадай мазмұндағы л-3) тармақшасымен толықтырылсын: </w:t>
      </w:r>
      <w:r>
        <w:br/>
      </w:r>
      <w:r>
        <w:rPr>
          <w:rFonts w:ascii="Times New Roman"/>
          <w:b w:val="false"/>
          <w:i w:val="false"/>
          <w:color w:val="000000"/>
          <w:sz w:val="28"/>
        </w:rPr>
        <w:t xml:space="preserve">
      "л-3) валюталық реттеу және бақылау мәселелерi бойынша есептi ұсыну тәртiбiн, нысандарын және мерзiмiн белгiлейдi;"; </w:t>
      </w:r>
      <w:r>
        <w:br/>
      </w:r>
      <w:r>
        <w:rPr>
          <w:rFonts w:ascii="Times New Roman"/>
          <w:b w:val="false"/>
          <w:i w:val="false"/>
          <w:color w:val="000000"/>
          <w:sz w:val="28"/>
        </w:rPr>
        <w:t xml:space="preserve">
      м) тармақшасында "банктер" деген сөзден кейiн ",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мынадай мазмұндағы р-1) тармақшасымен толықтырылсын: </w:t>
      </w:r>
      <w:r>
        <w:br/>
      </w:r>
      <w:r>
        <w:rPr>
          <w:rFonts w:ascii="Times New Roman"/>
          <w:b w:val="false"/>
          <w:i w:val="false"/>
          <w:color w:val="000000"/>
          <w:sz w:val="28"/>
        </w:rPr>
        <w:t xml:space="preserve">
      "p-1) елдiң ақша-кредит және қаржылық статистикасын қалыптастырады;"; </w:t>
      </w:r>
      <w:r>
        <w:br/>
      </w:r>
      <w:r>
        <w:rPr>
          <w:rFonts w:ascii="Times New Roman"/>
          <w:b w:val="false"/>
          <w:i w:val="false"/>
          <w:color w:val="000000"/>
          <w:sz w:val="28"/>
        </w:rPr>
        <w:t xml:space="preserve">
      у-1) тармақшасы мынадай редакцияда жазылсын: </w:t>
      </w:r>
      <w:r>
        <w:br/>
      </w:r>
      <w:r>
        <w:rPr>
          <w:rFonts w:ascii="Times New Roman"/>
          <w:b w:val="false"/>
          <w:i w:val="false"/>
          <w:color w:val="000000"/>
          <w:sz w:val="28"/>
        </w:rPr>
        <w:t xml:space="preserve">
      "у-1) өз функцияларын жүзеге асыру мақсатында банктерден, олардың қауымдастықтарынан және мемлекеттік органдардан, жеке және заңды тұлғалардан қажеттi ақпаратты алуға құқылы;"; </w:t>
      </w:r>
      <w:r>
        <w:br/>
      </w:r>
      <w:r>
        <w:rPr>
          <w:rFonts w:ascii="Times New Roman"/>
          <w:b w:val="false"/>
          <w:i w:val="false"/>
          <w:color w:val="000000"/>
          <w:sz w:val="28"/>
        </w:rPr>
        <w:t xml:space="preserve">
      мынадай мазмұндағы у-4), у-5), у-6) және у-7) тармақшаларымен толықтырылсын: </w:t>
      </w:r>
      <w:r>
        <w:br/>
      </w:r>
      <w:r>
        <w:rPr>
          <w:rFonts w:ascii="Times New Roman"/>
          <w:b w:val="false"/>
          <w:i w:val="false"/>
          <w:color w:val="000000"/>
          <w:sz w:val="28"/>
        </w:rPr>
        <w:t xml:space="preserve">
      "у-4) Қазақстан Ұлттық Банкi мен Қазақстан Республикасының Yкiметi арасында жасалатын ресми басылымдарда жарияланатын сенiмгерлiк басқару туралы шарттардың негiзiнде берілген активтердi сенiмгерлiк басқаруды жүзеге асырады; </w:t>
      </w:r>
      <w:r>
        <w:br/>
      </w:r>
      <w:r>
        <w:rPr>
          <w:rFonts w:ascii="Times New Roman"/>
          <w:b w:val="false"/>
          <w:i w:val="false"/>
          <w:color w:val="000000"/>
          <w:sz w:val="28"/>
        </w:rPr>
        <w:t xml:space="preserve">
      у-5) банк шоттарының режимiн белгiлейдi; </w:t>
      </w:r>
      <w:r>
        <w:br/>
      </w:r>
      <w:r>
        <w:rPr>
          <w:rFonts w:ascii="Times New Roman"/>
          <w:b w:val="false"/>
          <w:i w:val="false"/>
          <w:color w:val="000000"/>
          <w:sz w:val="28"/>
        </w:rPr>
        <w:t xml:space="preserve">
      у-6) банктердің мiндеттемелерi бойынша олардың төлем жасамау тәуекелiн азайту, сондай-ақ банк салымшылары мен акционерлерінің мүдделерiн қорғау үшiн банктер беретiн кредиттердің көлемiн реттеу мақсаттарына банктердің қаражаттарын резервтейдi; </w:t>
      </w:r>
      <w:r>
        <w:br/>
      </w:r>
      <w:r>
        <w:rPr>
          <w:rFonts w:ascii="Times New Roman"/>
          <w:b w:val="false"/>
          <w:i w:val="false"/>
          <w:color w:val="000000"/>
          <w:sz w:val="28"/>
        </w:rPr>
        <w:t xml:space="preserve">
      у-7) банктердiң жекелеген операциялары мен мәмiлелерiнің түрлерi бойынша сандық шектеулердi белгiлейдi;"; </w:t>
      </w:r>
      <w:r>
        <w:br/>
      </w:r>
      <w:r>
        <w:rPr>
          <w:rFonts w:ascii="Times New Roman"/>
          <w:b w:val="false"/>
          <w:i w:val="false"/>
          <w:color w:val="000000"/>
          <w:sz w:val="28"/>
        </w:rPr>
        <w:t xml:space="preserve">
      5) 9-баптың бiрiншi бөлiгi мынадай редакцияда жазылсын: </w:t>
      </w:r>
      <w:r>
        <w:br/>
      </w:r>
      <w:r>
        <w:rPr>
          <w:rFonts w:ascii="Times New Roman"/>
          <w:b w:val="false"/>
          <w:i w:val="false"/>
          <w:color w:val="000000"/>
          <w:sz w:val="28"/>
        </w:rPr>
        <w:t xml:space="preserve">
      "Қазақстан Ұлттық Банкiнің жарғылық капиталы мемлекетке тиесiлi және оның таза кiрiстен алған аударымдары арқылы кемінде 20 миллиард теңге мөлшерiнде қалыптастырылады."; </w:t>
      </w:r>
      <w:r>
        <w:br/>
      </w:r>
      <w:r>
        <w:rPr>
          <w:rFonts w:ascii="Times New Roman"/>
          <w:b w:val="false"/>
          <w:i w:val="false"/>
          <w:color w:val="000000"/>
          <w:sz w:val="28"/>
        </w:rPr>
        <w:t xml:space="preserve">
      6) 10-баптың бiрiншi бөлiгіндегi: </w:t>
      </w:r>
      <w:r>
        <w:br/>
      </w:r>
      <w:r>
        <w:rPr>
          <w:rFonts w:ascii="Times New Roman"/>
          <w:b w:val="false"/>
          <w:i w:val="false"/>
          <w:color w:val="000000"/>
          <w:sz w:val="28"/>
        </w:rPr>
        <w:t xml:space="preserve">
      "бекiткен ережеге сәйкес" деген сөздер "белгiлеген тәртiппен" деген сөздермен ауыстырылсын; </w:t>
      </w:r>
      <w:r>
        <w:br/>
      </w:r>
      <w:r>
        <w:rPr>
          <w:rFonts w:ascii="Times New Roman"/>
          <w:b w:val="false"/>
          <w:i w:val="false"/>
          <w:color w:val="000000"/>
          <w:sz w:val="28"/>
        </w:rPr>
        <w:t xml:space="preserve">
      "Ұзақ мерзiмдi қаржылық инвестициялар түрiндегi бағалы қағаздарды қайта бағалау шоты, оның iшінде шетел валютасындағы шот та, олардың құнын қайта бағалаудан түскен iске асырылмаған табысты есепке алуға арналады." деген сөздер алынып тасталсын; </w:t>
      </w:r>
      <w:r>
        <w:br/>
      </w:r>
      <w:r>
        <w:rPr>
          <w:rFonts w:ascii="Times New Roman"/>
          <w:b w:val="false"/>
          <w:i w:val="false"/>
          <w:color w:val="000000"/>
          <w:sz w:val="28"/>
        </w:rPr>
        <w:t xml:space="preserve">
      7) 11-бап мынадай редакцияда жазылсын: </w:t>
      </w:r>
      <w:r>
        <w:br/>
      </w:r>
      <w:r>
        <w:rPr>
          <w:rFonts w:ascii="Times New Roman"/>
          <w:b w:val="false"/>
          <w:i w:val="false"/>
          <w:color w:val="000000"/>
          <w:sz w:val="28"/>
        </w:rPr>
        <w:t xml:space="preserve">
      "11-бап. Қазақстан Ұлттық Банкiнiң кiрiсi </w:t>
      </w:r>
      <w:r>
        <w:br/>
      </w:r>
      <w:r>
        <w:rPr>
          <w:rFonts w:ascii="Times New Roman"/>
          <w:b w:val="false"/>
          <w:i w:val="false"/>
          <w:color w:val="000000"/>
          <w:sz w:val="28"/>
        </w:rPr>
        <w:t xml:space="preserve">
      Қазақстан Ұлттық Банкiнің қаржы жылы iшiндегi таза кiрiсi осы қаржы жылына жатқызылатын нақты алынған кірiстер мен шығыстар (алтын-валюта активтерiн қайта бағалау шотына жатқызылатын жұмсалмаған кiрiстің пайда болған сомасын алып тастағанда) арасындағы айырмашылық ретiнде айқындалады. </w:t>
      </w:r>
      <w:r>
        <w:br/>
      </w:r>
      <w:r>
        <w:rPr>
          <w:rFonts w:ascii="Times New Roman"/>
          <w:b w:val="false"/>
          <w:i w:val="false"/>
          <w:color w:val="000000"/>
          <w:sz w:val="28"/>
        </w:rPr>
        <w:t xml:space="preserve">
      Қазақстан Ұлттық Банкiнің банк активтерi бойынша құрылған жалпы провизияларының (резервтерінің) сомасына азайтылған таза кiрiсi қажет болған жағдайда Қазақстан Ұлттық Банкiнiң Басқармасы белгiлеген мөлшерде жарғылық және резервтiк капиталдарды қалыптастыруға жiберiледi. </w:t>
      </w:r>
      <w:r>
        <w:br/>
      </w:r>
      <w:r>
        <w:rPr>
          <w:rFonts w:ascii="Times New Roman"/>
          <w:b w:val="false"/>
          <w:i w:val="false"/>
          <w:color w:val="000000"/>
          <w:sz w:val="28"/>
        </w:rPr>
        <w:t xml:space="preserve">
      Қазақстан Республикасының Президентi Қазақстан Ұлттық Банкiнің жылдық есебiн бекiткеннен кейiн, алынған кiрiстің қалған бөлiгi келесi қаржы жылында республикалық бюджетке аударылады. </w:t>
      </w:r>
      <w:r>
        <w:br/>
      </w:r>
      <w:r>
        <w:rPr>
          <w:rFonts w:ascii="Times New Roman"/>
          <w:b w:val="false"/>
          <w:i w:val="false"/>
          <w:color w:val="000000"/>
          <w:sz w:val="28"/>
        </w:rPr>
        <w:t xml:space="preserve">
      Жарғылық және резервтiк капиталдарды қалыптастыру үшiн алынған пайда жеткiліксiз болған жағдайда, пайда болған айырмашылық Қазақстан Ұлттық Банкiнің кейiнгi қаржы жылдарының таза кiрiсi есебiнен өтеледі."; </w:t>
      </w:r>
      <w:r>
        <w:br/>
      </w:r>
      <w:r>
        <w:rPr>
          <w:rFonts w:ascii="Times New Roman"/>
          <w:b w:val="false"/>
          <w:i w:val="false"/>
          <w:color w:val="000000"/>
          <w:sz w:val="28"/>
        </w:rPr>
        <w:t xml:space="preserve">
      8) мынадай мазмұндағы 14-1-баппен толықтырылсын: </w:t>
      </w:r>
      <w:r>
        <w:br/>
      </w:r>
      <w:r>
        <w:rPr>
          <w:rFonts w:ascii="Times New Roman"/>
          <w:b w:val="false"/>
          <w:i w:val="false"/>
          <w:color w:val="000000"/>
          <w:sz w:val="28"/>
        </w:rPr>
        <w:t xml:space="preserve">
      "14-1-бап. Қазақстан Ұлттық Банкінің қызметкерлерi </w:t>
      </w:r>
      <w:r>
        <w:br/>
      </w:r>
      <w:r>
        <w:rPr>
          <w:rFonts w:ascii="Times New Roman"/>
          <w:b w:val="false"/>
          <w:i w:val="false"/>
          <w:color w:val="000000"/>
          <w:sz w:val="28"/>
        </w:rPr>
        <w:t xml:space="preserve">
      1. Қазақстан Ұлттық Банкiнің қызметкерлерiн қалыптастыру тәртiбi, еңбек және оған ақы төлеу шарттары осы Заңға қайшы келмейтін бөлiгiндегi Қазақстан Республикасының еңбек туралы заңдарына, Қазақстан Республикасының мемлекеттік қызмет туралы заңдарына сәйкес айқындалады. </w:t>
      </w:r>
      <w:r>
        <w:br/>
      </w:r>
      <w:r>
        <w:rPr>
          <w:rFonts w:ascii="Times New Roman"/>
          <w:b w:val="false"/>
          <w:i w:val="false"/>
          <w:color w:val="000000"/>
          <w:sz w:val="28"/>
        </w:rPr>
        <w:t xml:space="preserve">
      Қазақстан Ұлттық Банкiнің қызметкерлерiн: </w:t>
      </w:r>
      <w:r>
        <w:br/>
      </w:r>
      <w:r>
        <w:rPr>
          <w:rFonts w:ascii="Times New Roman"/>
          <w:b w:val="false"/>
          <w:i w:val="false"/>
          <w:color w:val="000000"/>
          <w:sz w:val="28"/>
        </w:rPr>
        <w:t xml:space="preserve">
      1) саяси мемлекеттік қызметшiлер; </w:t>
      </w:r>
      <w:r>
        <w:br/>
      </w:r>
      <w:r>
        <w:rPr>
          <w:rFonts w:ascii="Times New Roman"/>
          <w:b w:val="false"/>
          <w:i w:val="false"/>
          <w:color w:val="000000"/>
          <w:sz w:val="28"/>
        </w:rPr>
        <w:t xml:space="preserve">
      2) әкiмшiлiк мемлекеттiк қызметшілер; </w:t>
      </w:r>
      <w:r>
        <w:br/>
      </w:r>
      <w:r>
        <w:rPr>
          <w:rFonts w:ascii="Times New Roman"/>
          <w:b w:val="false"/>
          <w:i w:val="false"/>
          <w:color w:val="000000"/>
          <w:sz w:val="28"/>
        </w:rPr>
        <w:t xml:space="preserve">
      3) қызметкерлер құрайды. </w:t>
      </w:r>
      <w:r>
        <w:br/>
      </w:r>
      <w:r>
        <w:rPr>
          <w:rFonts w:ascii="Times New Roman"/>
          <w:b w:val="false"/>
          <w:i w:val="false"/>
          <w:color w:val="000000"/>
          <w:sz w:val="28"/>
        </w:rPr>
        <w:t xml:space="preserve">
      3. Әкiмшiлiк мемлекеттiк қызметшiлер мен қызметкерлер санатына жатқызылған лауазымдардың тiзбесiн Қазақстанның Ұлттық Банкi бекiтедi. </w:t>
      </w:r>
      <w:r>
        <w:br/>
      </w:r>
      <w:r>
        <w:rPr>
          <w:rFonts w:ascii="Times New Roman"/>
          <w:b w:val="false"/>
          <w:i w:val="false"/>
          <w:color w:val="000000"/>
          <w:sz w:val="28"/>
        </w:rPr>
        <w:t xml:space="preserve">
      4. Әкімшілік мемлекеттiк қызметшiлер мен қызметкерлер санатына жатқызылған лауазымдардың бос қызмет орындарына қызметкерлер алу Қазақстан Ұлттық Банкінің органдары белгiлеген тәртiппен жүргiзiледi."; </w:t>
      </w:r>
      <w:r>
        <w:br/>
      </w:r>
      <w:r>
        <w:rPr>
          <w:rFonts w:ascii="Times New Roman"/>
          <w:b w:val="false"/>
          <w:i w:val="false"/>
          <w:color w:val="000000"/>
          <w:sz w:val="28"/>
        </w:rPr>
        <w:t xml:space="preserve">
      9) 15-бапта: </w:t>
      </w:r>
      <w:r>
        <w:br/>
      </w:r>
      <w:r>
        <w:rPr>
          <w:rFonts w:ascii="Times New Roman"/>
          <w:b w:val="false"/>
          <w:i w:val="false"/>
          <w:color w:val="000000"/>
          <w:sz w:val="28"/>
        </w:rPr>
        <w:t xml:space="preserve">
      б) тармақшасында: </w:t>
      </w:r>
      <w:r>
        <w:br/>
      </w:r>
      <w:r>
        <w:rPr>
          <w:rFonts w:ascii="Times New Roman"/>
          <w:b w:val="false"/>
          <w:i w:val="false"/>
          <w:color w:val="000000"/>
          <w:sz w:val="28"/>
        </w:rPr>
        <w:t xml:space="preserve">
      "банк қызметi" деген сөздер "банк қызметiнің, бухгалтерлiк есептің, ақша төлемi мен аударымының, вексель айналысының, валюталық операцияларды жүзеге асырудың және олардың сақталуын қадағалаудың жекелеген мәселелерi" деген сөздермен ауыстырылсын; </w:t>
      </w:r>
      <w:r>
        <w:br/>
      </w:r>
      <w:r>
        <w:rPr>
          <w:rFonts w:ascii="Times New Roman"/>
          <w:b w:val="false"/>
          <w:i w:val="false"/>
          <w:color w:val="000000"/>
          <w:sz w:val="28"/>
        </w:rPr>
        <w:t xml:space="preserve">
      д) тармақшасы алынып тасталсын; </w:t>
      </w:r>
      <w:r>
        <w:br/>
      </w:r>
      <w:r>
        <w:rPr>
          <w:rFonts w:ascii="Times New Roman"/>
          <w:b w:val="false"/>
          <w:i w:val="false"/>
          <w:color w:val="000000"/>
          <w:sz w:val="28"/>
        </w:rPr>
        <w:t xml:space="preserve">
      e) тармақшасында: </w:t>
      </w:r>
      <w:r>
        <w:br/>
      </w:r>
      <w:r>
        <w:rPr>
          <w:rFonts w:ascii="Times New Roman"/>
          <w:b w:val="false"/>
          <w:i w:val="false"/>
          <w:color w:val="000000"/>
          <w:sz w:val="28"/>
        </w:rPr>
        <w:t xml:space="preserve">
      "ломбардтарға, қолма-қол шетел валютасымен айырбастау операцияларын ұйымдастыруға уәкiлетті ұйымдарға берiлетiн лицензияларды қоспағанда," деген сөздер "осы Заңда көзделген" деген сөздермен ауыстырылсын; </w:t>
      </w:r>
      <w:r>
        <w:br/>
      </w:r>
      <w:r>
        <w:rPr>
          <w:rFonts w:ascii="Times New Roman"/>
          <w:b w:val="false"/>
          <w:i w:val="false"/>
          <w:color w:val="000000"/>
          <w:sz w:val="28"/>
        </w:rPr>
        <w:t xml:space="preserve">
      e-3) тармақшасы алынып тасталсын; </w:t>
      </w:r>
      <w:r>
        <w:br/>
      </w:r>
      <w:r>
        <w:rPr>
          <w:rFonts w:ascii="Times New Roman"/>
          <w:b w:val="false"/>
          <w:i w:val="false"/>
          <w:color w:val="000000"/>
          <w:sz w:val="28"/>
        </w:rPr>
        <w:t xml:space="preserve">
      л) тармақшасы мынадай редакцияда жазылсын: </w:t>
      </w:r>
      <w:r>
        <w:br/>
      </w:r>
      <w:r>
        <w:rPr>
          <w:rFonts w:ascii="Times New Roman"/>
          <w:b w:val="false"/>
          <w:i w:val="false"/>
          <w:color w:val="000000"/>
          <w:sz w:val="28"/>
        </w:rPr>
        <w:t xml:space="preserve">
      "л) Қазақстан Ұлттық Банкiнің шоғырландырылған қаржылық есебiн қарау және бекiту;"; </w:t>
      </w:r>
      <w:r>
        <w:br/>
      </w:r>
      <w:r>
        <w:rPr>
          <w:rFonts w:ascii="Times New Roman"/>
          <w:b w:val="false"/>
          <w:i w:val="false"/>
          <w:color w:val="000000"/>
          <w:sz w:val="28"/>
        </w:rPr>
        <w:t xml:space="preserve">
      н), т) тармақшалары алынып тасталсын; </w:t>
      </w:r>
      <w:r>
        <w:br/>
      </w:r>
      <w:r>
        <w:rPr>
          <w:rFonts w:ascii="Times New Roman"/>
          <w:b w:val="false"/>
          <w:i w:val="false"/>
          <w:color w:val="000000"/>
          <w:sz w:val="28"/>
        </w:rPr>
        <w:t xml:space="preserve">
      о) тармақшасындағы "жүйесi мен мөлшерiн" деген сөздер "және" деген жалғаумен ауыстырылсын; </w:t>
      </w:r>
      <w:r>
        <w:br/>
      </w:r>
      <w:r>
        <w:rPr>
          <w:rFonts w:ascii="Times New Roman"/>
          <w:b w:val="false"/>
          <w:i w:val="false"/>
          <w:color w:val="000000"/>
          <w:sz w:val="28"/>
        </w:rPr>
        <w:t xml:space="preserve">
      с) тармақшасындағы "бухгалтерлiк есептiң қазақстандық стандарттарын" деген сөздер "қаржылық есеп берудің халықаралық стандарттарын" деген сөздермен ауыстырылсын; </w:t>
      </w:r>
      <w:r>
        <w:br/>
      </w:r>
      <w:r>
        <w:rPr>
          <w:rFonts w:ascii="Times New Roman"/>
          <w:b w:val="false"/>
          <w:i w:val="false"/>
          <w:color w:val="000000"/>
          <w:sz w:val="28"/>
        </w:rPr>
        <w:t xml:space="preserve">
      мынадай мазмұндағы ц) және ч) тармақшаларымен толықтырылсын: </w:t>
      </w:r>
      <w:r>
        <w:br/>
      </w:r>
      <w:r>
        <w:rPr>
          <w:rFonts w:ascii="Times New Roman"/>
          <w:b w:val="false"/>
          <w:i w:val="false"/>
          <w:color w:val="000000"/>
          <w:sz w:val="28"/>
        </w:rPr>
        <w:t xml:space="preserve">
      "ц) Қазақстан Ұлттық Банкiнің таза кiрiсiн бөлу;"; </w:t>
      </w:r>
      <w:r>
        <w:br/>
      </w:r>
      <w:r>
        <w:rPr>
          <w:rFonts w:ascii="Times New Roman"/>
          <w:b w:val="false"/>
          <w:i w:val="false"/>
          <w:color w:val="000000"/>
          <w:sz w:val="28"/>
        </w:rPr>
        <w:t xml:space="preserve">
      ч) өкiлеттігіне Қазақстан Ұлттық Банкi мен Қазақстан Республикасының Yкiметi арасында жасалатын сенiмгерлiк басқару туралы шарттардың негiзінде берілген активтердi сенiмгерлік басқару бойынша шұғыл шешім қабылдау жатқызылатын лауазымды тұлғаны (Қазақстан Ұлттық Банкi Төрағасының орынбасарынан төмен емес деңгейдегi) белгілеу."; </w:t>
      </w:r>
      <w:r>
        <w:br/>
      </w:r>
      <w:r>
        <w:rPr>
          <w:rFonts w:ascii="Times New Roman"/>
          <w:b w:val="false"/>
          <w:i w:val="false"/>
          <w:color w:val="000000"/>
          <w:sz w:val="28"/>
        </w:rPr>
        <w:t xml:space="preserve">
      10) 19-бапта: </w:t>
      </w:r>
      <w:r>
        <w:br/>
      </w:r>
      <w:r>
        <w:rPr>
          <w:rFonts w:ascii="Times New Roman"/>
          <w:b w:val="false"/>
          <w:i w:val="false"/>
          <w:color w:val="000000"/>
          <w:sz w:val="28"/>
        </w:rPr>
        <w:t xml:space="preserve">
      алтыншы бөлiк алынып тасталсын;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"Директорлар кеңесi Қазақстан Ұлттық Банкiнiң жылдық шоғырландырылған қаржылық есебiнiң құрылымын айқындайды."; </w:t>
      </w:r>
      <w:r>
        <w:br/>
      </w:r>
      <w:r>
        <w:rPr>
          <w:rFonts w:ascii="Times New Roman"/>
          <w:b w:val="false"/>
          <w:i w:val="false"/>
          <w:color w:val="000000"/>
          <w:sz w:val="28"/>
        </w:rPr>
        <w:t xml:space="preserve">
      11) 24-бап мынадай мазмұндағы екiншi бөлiкпен толықтырылсын: </w:t>
      </w:r>
      <w:r>
        <w:br/>
      </w:r>
      <w:r>
        <w:rPr>
          <w:rFonts w:ascii="Times New Roman"/>
          <w:b w:val="false"/>
          <w:i w:val="false"/>
          <w:color w:val="000000"/>
          <w:sz w:val="28"/>
        </w:rPr>
        <w:t xml:space="preserve">
      "Қазақстан Ұлттық Банкiне Қазақстан Республикасының Yкiметiн тiкелей қаржыландыруға тыйым салынады."; </w:t>
      </w:r>
      <w:r>
        <w:br/>
      </w:r>
      <w:r>
        <w:rPr>
          <w:rFonts w:ascii="Times New Roman"/>
          <w:b w:val="false"/>
          <w:i w:val="false"/>
          <w:color w:val="000000"/>
          <w:sz w:val="28"/>
        </w:rPr>
        <w:t xml:space="preserve">
      12) 27-бап мынадай мазмұндағы екiншi бөлiкпен толықтырылсын: </w:t>
      </w:r>
      <w:r>
        <w:br/>
      </w:r>
      <w:r>
        <w:rPr>
          <w:rFonts w:ascii="Times New Roman"/>
          <w:b w:val="false"/>
          <w:i w:val="false"/>
          <w:color w:val="000000"/>
          <w:sz w:val="28"/>
        </w:rPr>
        <w:t xml:space="preserve">
      "Қазақстан Ұлттық Банкi Қазақстан Республикасы Қаржы министрлігiнің мемлекеттік бағалы қағаздарын оларды бастапқы рынокта орналастырған кезде өз меншігіне алуға құқығы жоқ."; </w:t>
      </w:r>
      <w:r>
        <w:br/>
      </w:r>
      <w:r>
        <w:rPr>
          <w:rFonts w:ascii="Times New Roman"/>
          <w:b w:val="false"/>
          <w:i w:val="false"/>
          <w:color w:val="000000"/>
          <w:sz w:val="28"/>
        </w:rPr>
        <w:t xml:space="preserve">
      13) 28-бап мынадай редакцияда жазылсын: </w:t>
      </w:r>
      <w:r>
        <w:br/>
      </w:r>
      <w:r>
        <w:rPr>
          <w:rFonts w:ascii="Times New Roman"/>
          <w:b w:val="false"/>
          <w:i w:val="false"/>
          <w:color w:val="000000"/>
          <w:sz w:val="28"/>
        </w:rPr>
        <w:t xml:space="preserve">
      "28-бап. Мемлекеттiк бағалы қағаздар айналысын реттеу </w:t>
      </w:r>
      <w:r>
        <w:br/>
      </w:r>
      <w:r>
        <w:rPr>
          <w:rFonts w:ascii="Times New Roman"/>
          <w:b w:val="false"/>
          <w:i w:val="false"/>
          <w:color w:val="000000"/>
          <w:sz w:val="28"/>
        </w:rPr>
        <w:t xml:space="preserve">
      Қазақстан Ұлттық Банкi Қазақстан Республикасының Қаржы министрлiгiмен келiсiм бойынша Қазақстан Республикасы Yкiметінің және жергiлiктi атқарушы органдардың мемлекеттiк бағалы қағаздарының айналысын реттеудi жүзеге асырады."; </w:t>
      </w:r>
      <w:r>
        <w:br/>
      </w:r>
      <w:r>
        <w:rPr>
          <w:rFonts w:ascii="Times New Roman"/>
          <w:b w:val="false"/>
          <w:i w:val="false"/>
          <w:color w:val="000000"/>
          <w:sz w:val="28"/>
        </w:rPr>
        <w:t xml:space="preserve">
      14) 29-бап мынадай редакцияда жазылсын: </w:t>
      </w:r>
      <w:r>
        <w:br/>
      </w:r>
      <w:r>
        <w:rPr>
          <w:rFonts w:ascii="Times New Roman"/>
          <w:b w:val="false"/>
          <w:i w:val="false"/>
          <w:color w:val="000000"/>
          <w:sz w:val="28"/>
        </w:rPr>
        <w:t xml:space="preserve">
      "29-бап. Ақша-кредит саясатын әзірлеу және жүргiзу </w:t>
      </w:r>
      <w:r>
        <w:br/>
      </w: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Ақша-кредит саясатын Қазақстан Ұлттық Банкi инфляцияның төменгi деңгейiн және ұлттық валютаның тұрақтылығын қамтамасыз ету мақсатында жүзеге асырылады."; </w:t>
      </w:r>
      <w:r>
        <w:br/>
      </w:r>
      <w:r>
        <w:rPr>
          <w:rFonts w:ascii="Times New Roman"/>
          <w:b w:val="false"/>
          <w:i w:val="false"/>
          <w:color w:val="000000"/>
          <w:sz w:val="28"/>
        </w:rPr>
        <w:t xml:space="preserve">
      15) 30 және 31-баптар мынадай редакцияда жазылсын: </w:t>
      </w:r>
      <w:r>
        <w:br/>
      </w:r>
      <w:r>
        <w:rPr>
          <w:rFonts w:ascii="Times New Roman"/>
          <w:b w:val="false"/>
          <w:i w:val="false"/>
          <w:color w:val="000000"/>
          <w:sz w:val="28"/>
        </w:rPr>
        <w:t xml:space="preserve">
      "30-бап. Ақша-кредит саясаты операцияларының түрлерi </w:t>
      </w:r>
      <w:r>
        <w:br/>
      </w:r>
      <w:r>
        <w:rPr>
          <w:rFonts w:ascii="Times New Roman"/>
          <w:b w:val="false"/>
          <w:i w:val="false"/>
          <w:color w:val="000000"/>
          <w:sz w:val="28"/>
        </w:rPr>
        <w:t xml:space="preserve">
      1. Қазақстан Ұлттық Банкi ақша-кредит саясатын iске асыру мақсатында операциялардың мынадай түрлерiн: </w:t>
      </w:r>
      <w:r>
        <w:br/>
      </w:r>
      <w:r>
        <w:rPr>
          <w:rFonts w:ascii="Times New Roman"/>
          <w:b w:val="false"/>
          <w:i w:val="false"/>
          <w:color w:val="000000"/>
          <w:sz w:val="28"/>
        </w:rPr>
        <w:t xml:space="preserve">
      заемдар беру; </w:t>
      </w:r>
      <w:r>
        <w:br/>
      </w:r>
      <w:r>
        <w:rPr>
          <w:rFonts w:ascii="Times New Roman"/>
          <w:b w:val="false"/>
          <w:i w:val="false"/>
          <w:color w:val="000000"/>
          <w:sz w:val="28"/>
        </w:rPr>
        <w:t xml:space="preserve">
      депозиттер қабылдау; </w:t>
      </w:r>
      <w:r>
        <w:br/>
      </w:r>
      <w:r>
        <w:rPr>
          <w:rFonts w:ascii="Times New Roman"/>
          <w:b w:val="false"/>
          <w:i w:val="false"/>
          <w:color w:val="000000"/>
          <w:sz w:val="28"/>
        </w:rPr>
        <w:t xml:space="preserve">
      валюталық интервенциялар; </w:t>
      </w:r>
      <w:r>
        <w:br/>
      </w:r>
      <w:r>
        <w:rPr>
          <w:rFonts w:ascii="Times New Roman"/>
          <w:b w:val="false"/>
          <w:i w:val="false"/>
          <w:color w:val="000000"/>
          <w:sz w:val="28"/>
        </w:rPr>
        <w:t xml:space="preserve">
      Қазақстан Ұлттық Банкiнiң қысқа мерзiмдi шоттарын шығару; </w:t>
      </w:r>
      <w:r>
        <w:br/>
      </w:r>
      <w:r>
        <w:rPr>
          <w:rFonts w:ascii="Times New Roman"/>
          <w:b w:val="false"/>
          <w:i w:val="false"/>
          <w:color w:val="000000"/>
          <w:sz w:val="28"/>
        </w:rPr>
        <w:t xml:space="preserve">
      мемлекеттік және басқа да бағалы қағаздарды сатып алу және сату, оның iшінде керi сатып алу құқығымен; </w:t>
      </w:r>
      <w:r>
        <w:br/>
      </w:r>
      <w:r>
        <w:rPr>
          <w:rFonts w:ascii="Times New Roman"/>
          <w:b w:val="false"/>
          <w:i w:val="false"/>
          <w:color w:val="000000"/>
          <w:sz w:val="28"/>
        </w:rPr>
        <w:t xml:space="preserve">
      коммерциялық вексельдердi қайта есептеу; </w:t>
      </w:r>
      <w:r>
        <w:br/>
      </w:r>
      <w:r>
        <w:rPr>
          <w:rFonts w:ascii="Times New Roman"/>
          <w:b w:val="false"/>
          <w:i w:val="false"/>
          <w:color w:val="000000"/>
          <w:sz w:val="28"/>
        </w:rPr>
        <w:t xml:space="preserve">
      Қазақстан Ұлттық Банкi Басқармасының шешiмi бойынша басқа да операцияларды жүзеге асырады. </w:t>
      </w:r>
      <w:r>
        <w:br/>
      </w:r>
      <w:r>
        <w:rPr>
          <w:rFonts w:ascii="Times New Roman"/>
          <w:b w:val="false"/>
          <w:i w:val="false"/>
          <w:color w:val="000000"/>
          <w:sz w:val="28"/>
        </w:rPr>
        <w:t xml:space="preserve">
      2. Ақша-кредит саясаты: </w:t>
      </w:r>
      <w:r>
        <w:br/>
      </w:r>
      <w:r>
        <w:rPr>
          <w:rFonts w:ascii="Times New Roman"/>
          <w:b w:val="false"/>
          <w:i w:val="false"/>
          <w:color w:val="000000"/>
          <w:sz w:val="28"/>
        </w:rPr>
        <w:t xml:space="preserve">
      қайта қаржыландырудың ресми ставкасын; </w:t>
      </w:r>
      <w:r>
        <w:br/>
      </w:r>
      <w:r>
        <w:rPr>
          <w:rFonts w:ascii="Times New Roman"/>
          <w:b w:val="false"/>
          <w:i w:val="false"/>
          <w:color w:val="000000"/>
          <w:sz w:val="28"/>
        </w:rPr>
        <w:t xml:space="preserve">
      ақша-кредит саясатының негiзгi операциялары бойынша сыйақы ставкаларының деңгейлерiн; </w:t>
      </w:r>
      <w:r>
        <w:br/>
      </w:r>
      <w:r>
        <w:rPr>
          <w:rFonts w:ascii="Times New Roman"/>
          <w:b w:val="false"/>
          <w:i w:val="false"/>
          <w:color w:val="000000"/>
          <w:sz w:val="28"/>
        </w:rPr>
        <w:t xml:space="preserve">
      ең төменгi мiндеттi резервтердiң (резервтiк талаптардың) нормативтерін; </w:t>
      </w:r>
      <w:r>
        <w:br/>
      </w:r>
      <w:r>
        <w:rPr>
          <w:rFonts w:ascii="Times New Roman"/>
          <w:b w:val="false"/>
          <w:i w:val="false"/>
          <w:color w:val="000000"/>
          <w:sz w:val="28"/>
        </w:rPr>
        <w:t xml:space="preserve">
      ерекше жағдайларда операциялардың жекелеген түрлерiнің деңгейi мен көлемiне тiкелей сандық шектеулердi белгiлеу арқылы жүзеге асырылады. </w:t>
      </w:r>
      <w:r>
        <w:br/>
      </w:r>
      <w:r>
        <w:rPr>
          <w:rFonts w:ascii="Times New Roman"/>
          <w:b w:val="false"/>
          <w:i w:val="false"/>
          <w:color w:val="000000"/>
          <w:sz w:val="28"/>
        </w:rPr>
        <w:t xml:space="preserve">
      31-бап. Ресми қайта қаржыландыру ставкасы </w:t>
      </w:r>
      <w:r>
        <w:br/>
      </w:r>
      <w:r>
        <w:rPr>
          <w:rFonts w:ascii="Times New Roman"/>
          <w:b w:val="false"/>
          <w:i w:val="false"/>
          <w:color w:val="000000"/>
          <w:sz w:val="28"/>
        </w:rPr>
        <w:t xml:space="preserve">
      Қазақстан Ұлттық Банкi ақша рыногының жалпы жай-күйiне, заемдар бойынша сұраныс пен ұсынысқа, инфляция деңгейiне және инфляциялық күтулерге байланысты ресми қайта қаржыландыру ставкасын белгiлейдi. </w:t>
      </w:r>
      <w:r>
        <w:br/>
      </w:r>
      <w:r>
        <w:rPr>
          <w:rFonts w:ascii="Times New Roman"/>
          <w:b w:val="false"/>
          <w:i w:val="false"/>
          <w:color w:val="000000"/>
          <w:sz w:val="28"/>
        </w:rPr>
        <w:t xml:space="preserve">
      Қазақстан Ұлттық Банкi ресми қайта қаржыландыру ставкасына сәйкес коммерциялық вексельдерге қайта есептеу жүргiзедi. </w:t>
      </w:r>
      <w:r>
        <w:br/>
      </w:r>
      <w:r>
        <w:rPr>
          <w:rFonts w:ascii="Times New Roman"/>
          <w:b w:val="false"/>
          <w:i w:val="false"/>
          <w:color w:val="000000"/>
          <w:sz w:val="28"/>
        </w:rPr>
        <w:t xml:space="preserve">
      Ресми қайта қаржыландыру ставкасы ақша-кредит саясатының негiзгi операциялары үшiн сыйақы ставкалары бойынша бағдар болып табылады."; </w:t>
      </w:r>
      <w:r>
        <w:br/>
      </w:r>
      <w:r>
        <w:rPr>
          <w:rFonts w:ascii="Times New Roman"/>
          <w:b w:val="false"/>
          <w:i w:val="false"/>
          <w:color w:val="000000"/>
          <w:sz w:val="28"/>
        </w:rPr>
        <w:t xml:space="preserve">
      16) 33-36-баптар мынадай редакцияда жазылсын: </w:t>
      </w:r>
      <w:r>
        <w:br/>
      </w:r>
      <w:r>
        <w:rPr>
          <w:rFonts w:ascii="Times New Roman"/>
          <w:b w:val="false"/>
          <w:i w:val="false"/>
          <w:color w:val="000000"/>
          <w:sz w:val="28"/>
        </w:rPr>
        <w:t xml:space="preserve">
      "33-бап. Бағалы қағаздарды сатып алу және сату </w:t>
      </w:r>
      <w:r>
        <w:br/>
      </w:r>
      <w:r>
        <w:rPr>
          <w:rFonts w:ascii="Times New Roman"/>
          <w:b w:val="false"/>
          <w:i w:val="false"/>
          <w:color w:val="000000"/>
          <w:sz w:val="28"/>
        </w:rPr>
        <w:t xml:space="preserve">
      Мемлекеттiк және басқа да бағалы қағаздарды сатып алу және сатуды Қазақстан Ұлттық Банкi жалпы ақша-кредит саясаты шеңберiнде жүзеге асырады. </w:t>
      </w:r>
      <w:r>
        <w:br/>
      </w:r>
      <w:r>
        <w:rPr>
          <w:rFonts w:ascii="Times New Roman"/>
          <w:b w:val="false"/>
          <w:i w:val="false"/>
          <w:color w:val="000000"/>
          <w:sz w:val="28"/>
        </w:rPr>
        <w:t xml:space="preserve">
      34-бап. Ақша-кредит саясатының негiзгі операциялары бойынша сыйақы ставкалары </w:t>
      </w:r>
      <w:r>
        <w:br/>
      </w:r>
      <w:r>
        <w:rPr>
          <w:rFonts w:ascii="Times New Roman"/>
          <w:b w:val="false"/>
          <w:i w:val="false"/>
          <w:color w:val="000000"/>
          <w:sz w:val="28"/>
        </w:rPr>
        <w:t xml:space="preserve">
      Қазақстан Ұлттық Банкi жүзеге асырылатын ақша-кредит саясаты шеңберінде қаржы рыногындағы рыноктық сыйақы ставкаларына ықпал ету мақсатында ақша-кредит саясатының негiзгi операциялары бойынша сыйақы ставкаларын белгiлейдi. </w:t>
      </w:r>
      <w:r>
        <w:br/>
      </w:r>
      <w:r>
        <w:rPr>
          <w:rFonts w:ascii="Times New Roman"/>
          <w:b w:val="false"/>
          <w:i w:val="false"/>
          <w:color w:val="000000"/>
          <w:sz w:val="28"/>
        </w:rPr>
        <w:t xml:space="preserve">
      35-бап. Заемдар </w:t>
      </w:r>
      <w:r>
        <w:br/>
      </w:r>
      <w:r>
        <w:rPr>
          <w:rFonts w:ascii="Times New Roman"/>
          <w:b w:val="false"/>
          <w:i w:val="false"/>
          <w:color w:val="000000"/>
          <w:sz w:val="28"/>
        </w:rPr>
        <w:t xml:space="preserve">
      Банктердің өзара қарыз беру және өтеу тәртiбiн, шарттарын, түрлерiн, мерзiмдерiн және лимиттерiн Қазақстан Ұлттық Банкi айқындайды. </w:t>
      </w:r>
      <w:r>
        <w:br/>
      </w:r>
      <w:r>
        <w:rPr>
          <w:rFonts w:ascii="Times New Roman"/>
          <w:b w:val="false"/>
          <w:i w:val="false"/>
          <w:color w:val="000000"/>
          <w:sz w:val="28"/>
        </w:rPr>
        <w:t xml:space="preserve">
      Қазақстан Ұлттық Банкi ақша-кредит саясатының қабылданған бағдарларына сәйкес банктерге қарыз берудiң жалпы көлемiн реттейдi. </w:t>
      </w:r>
      <w:r>
        <w:br/>
      </w:r>
      <w:r>
        <w:rPr>
          <w:rFonts w:ascii="Times New Roman"/>
          <w:b w:val="false"/>
          <w:i w:val="false"/>
          <w:color w:val="000000"/>
          <w:sz w:val="28"/>
        </w:rPr>
        <w:t xml:space="preserve">
      Қазақстан Ұлттық Банкi өтiмдiлігі жоғары және тәуекелi жоқ бағалы қағаздарға және басқа да активтерге қамтамасыз етумен және сол сияқты қамтамасыз етусiз бiр жылдан аспайтын мерзiмге заемдар бередi. Бұл мерзiмдi Қазақстан Ұлттық Банкінің Басқармасы ұзартуы мүмкiн. </w:t>
      </w:r>
      <w:r>
        <w:br/>
      </w:r>
      <w:r>
        <w:rPr>
          <w:rFonts w:ascii="Times New Roman"/>
          <w:b w:val="false"/>
          <w:i w:val="false"/>
          <w:color w:val="000000"/>
          <w:sz w:val="28"/>
        </w:rPr>
        <w:t xml:space="preserve">
      Қазақстан Ұлттық Банкiнiң заемдарын қамтамасыз ету үшiн кепiл заттары Қазақстан Ұлттық Банкiнiң нормативтiк құқықтық актілерiнде көзделген кепiлдердің барлық түрлерi бола алады. </w:t>
      </w:r>
      <w:r>
        <w:br/>
      </w:r>
      <w:r>
        <w:rPr>
          <w:rFonts w:ascii="Times New Roman"/>
          <w:b w:val="false"/>
          <w:i w:val="false"/>
          <w:color w:val="000000"/>
          <w:sz w:val="28"/>
        </w:rPr>
        <w:t xml:space="preserve">
      Қазақстан Ұлттық Банкi соңғы инстанция кредиторы ретiнде банктерге қамтамасыз етумен және сол сияқты қамтамасыз етусiз де Қазақстан Ұлттық Банкінің Басқармасы белгiлеген тәртiппен және мерзiмдерге ұлттық және шетел валютасымен заемдар беруге құқылы. </w:t>
      </w:r>
      <w:r>
        <w:br/>
      </w:r>
      <w:r>
        <w:rPr>
          <w:rFonts w:ascii="Times New Roman"/>
          <w:b w:val="false"/>
          <w:i w:val="false"/>
          <w:color w:val="000000"/>
          <w:sz w:val="28"/>
        </w:rPr>
        <w:t xml:space="preserve">
      36-бап. Валюталық интервенциялар </w:t>
      </w:r>
      <w:r>
        <w:br/>
      </w:r>
      <w:r>
        <w:rPr>
          <w:rFonts w:ascii="Times New Roman"/>
          <w:b w:val="false"/>
          <w:i w:val="false"/>
          <w:color w:val="000000"/>
          <w:sz w:val="28"/>
        </w:rPr>
        <w:t xml:space="preserve">
      Қазақстан Ұлттық Банкiнің валюталық интервенциялары қазақстан теңгесiнің бағамына ықпал ету мақсатында банкаралық немесе биржалық рыноктарда шетел валютасын және валюталық мәмілелердің басқа да түрлерiн сатып алу-сату арқылы дербес жүзеге асырылады. </w:t>
      </w:r>
      <w:r>
        <w:br/>
      </w:r>
      <w:r>
        <w:rPr>
          <w:rFonts w:ascii="Times New Roman"/>
          <w:b w:val="false"/>
          <w:i w:val="false"/>
          <w:color w:val="000000"/>
          <w:sz w:val="28"/>
        </w:rPr>
        <w:t xml:space="preserve">
      Қазақстан Ұлттық Банкiнің валюталық интервенциялары жалпы ақша-кредит саясаты шеңберiнде жүргiзiледi."; </w:t>
      </w:r>
      <w:r>
        <w:br/>
      </w:r>
      <w:r>
        <w:rPr>
          <w:rFonts w:ascii="Times New Roman"/>
          <w:b w:val="false"/>
          <w:i w:val="false"/>
          <w:color w:val="000000"/>
          <w:sz w:val="28"/>
        </w:rPr>
        <w:t xml:space="preserve">
      17) мынадай редакциядағы 36-1-36-3-баптармен толықтырылсын: </w:t>
      </w:r>
      <w:r>
        <w:br/>
      </w:r>
      <w:r>
        <w:rPr>
          <w:rFonts w:ascii="Times New Roman"/>
          <w:b w:val="false"/>
          <w:i w:val="false"/>
          <w:color w:val="000000"/>
          <w:sz w:val="28"/>
        </w:rPr>
        <w:t xml:space="preserve">
      "36-1-бап. Депозиттер </w:t>
      </w:r>
      <w:r>
        <w:br/>
      </w:r>
      <w:r>
        <w:rPr>
          <w:rFonts w:ascii="Times New Roman"/>
          <w:b w:val="false"/>
          <w:i w:val="false"/>
          <w:color w:val="000000"/>
          <w:sz w:val="28"/>
        </w:rPr>
        <w:t xml:space="preserve">
      Депозиттердi тарту мен өтеудiң тәртiбiн, шарттарын, мерзiмдерi мен тарту лимиттерiн Қазақстан Ұлттық Банкi айқындайды. </w:t>
      </w:r>
      <w:r>
        <w:br/>
      </w:r>
      <w:r>
        <w:rPr>
          <w:rFonts w:ascii="Times New Roman"/>
          <w:b w:val="false"/>
          <w:i w:val="false"/>
          <w:color w:val="000000"/>
          <w:sz w:val="28"/>
        </w:rPr>
        <w:t xml:space="preserve">
      Қазақстан Ұлттық Банкi ұлттық валюта да сол сияқты, шетел валютасында депозиттер тартуға құқылы. </w:t>
      </w:r>
      <w:r>
        <w:br/>
      </w:r>
      <w:r>
        <w:rPr>
          <w:rFonts w:ascii="Times New Roman"/>
          <w:b w:val="false"/>
          <w:i w:val="false"/>
          <w:color w:val="000000"/>
          <w:sz w:val="28"/>
        </w:rPr>
        <w:t xml:space="preserve">
      36-2-бап. Қазақстан Ұлттық Банкiнің қысқа мерзiмдi ноттары </w:t>
      </w:r>
      <w:r>
        <w:br/>
      </w:r>
      <w:r>
        <w:rPr>
          <w:rFonts w:ascii="Times New Roman"/>
          <w:b w:val="false"/>
          <w:i w:val="false"/>
          <w:color w:val="000000"/>
          <w:sz w:val="28"/>
        </w:rPr>
        <w:t xml:space="preserve">
      Қазақстан Ұлттық Банкiнің қысқа мерзiмдi ноттары - Қазақстанның Ұлттық Банкi эмиссиялайтын мемлекеттік бағалы қағаздар. </w:t>
      </w:r>
      <w:r>
        <w:br/>
      </w:r>
      <w:r>
        <w:rPr>
          <w:rFonts w:ascii="Times New Roman"/>
          <w:b w:val="false"/>
          <w:i w:val="false"/>
          <w:color w:val="000000"/>
          <w:sz w:val="28"/>
        </w:rPr>
        <w:t xml:space="preserve">
      Қысқа мерзiмдi ноттарды шығару, орналастыру, айналысқа жiберу және өтеу тәртiбi мен шарттарын Қазақстан Ұлттық Банкi айқындайды. </w:t>
      </w:r>
      <w:r>
        <w:br/>
      </w:r>
      <w:r>
        <w:rPr>
          <w:rFonts w:ascii="Times New Roman"/>
          <w:b w:val="false"/>
          <w:i w:val="false"/>
          <w:color w:val="000000"/>
          <w:sz w:val="28"/>
        </w:rPr>
        <w:t xml:space="preserve">
      Қазақстан Ұлттық Банкі ақша-кредит саясатының мақсаттарына сәйкес қысқа мерзiмдi ноттарды ұлттық валютамен, сол сияқты шетел валютасымен шығаруды жүзеге асыруға құқылы. </w:t>
      </w:r>
      <w:r>
        <w:br/>
      </w:r>
      <w:r>
        <w:rPr>
          <w:rFonts w:ascii="Times New Roman"/>
          <w:b w:val="false"/>
          <w:i w:val="false"/>
          <w:color w:val="000000"/>
          <w:sz w:val="28"/>
        </w:rPr>
        <w:t xml:space="preserve">
      36-3-бап. Коммерциялық вексельдердi қайта есептеу </w:t>
      </w:r>
      <w:r>
        <w:br/>
      </w:r>
      <w:r>
        <w:rPr>
          <w:rFonts w:ascii="Times New Roman"/>
          <w:b w:val="false"/>
          <w:i w:val="false"/>
          <w:color w:val="000000"/>
          <w:sz w:val="28"/>
        </w:rPr>
        <w:t xml:space="preserve">
      Қазақстан Ұлттық Банкi вексельдердi қайта есептеу тәртiбiн және Қазақстанның Ұлттық Банкi қайта есептеуге вексельдердi қабылдау үшiн қойылатын шарттарды белгiлейдi."; </w:t>
      </w:r>
      <w:r>
        <w:br/>
      </w:r>
      <w:r>
        <w:rPr>
          <w:rFonts w:ascii="Times New Roman"/>
          <w:b w:val="false"/>
          <w:i w:val="false"/>
          <w:color w:val="000000"/>
          <w:sz w:val="28"/>
        </w:rPr>
        <w:t xml:space="preserve">
      18) 46-бап мынадай редакцияда жазылсын: </w:t>
      </w:r>
      <w:r>
        <w:br/>
      </w:r>
      <w:r>
        <w:rPr>
          <w:rFonts w:ascii="Times New Roman"/>
          <w:b w:val="false"/>
          <w:i w:val="false"/>
          <w:color w:val="000000"/>
          <w:sz w:val="28"/>
        </w:rPr>
        <w:t xml:space="preserve">
      "46-бап. Ақаулы банкноттар </w:t>
      </w:r>
      <w:r>
        <w:br/>
      </w:r>
      <w:r>
        <w:rPr>
          <w:rFonts w:ascii="Times New Roman"/>
          <w:b w:val="false"/>
          <w:i w:val="false"/>
          <w:color w:val="000000"/>
          <w:sz w:val="28"/>
        </w:rPr>
        <w:t xml:space="preserve">
      Өзiнің толық көлемiнің кемінде жетпiс процентi сақтаған тозған бүлiнген банкноттарды Қазақстан Ұлттық Банкінде және Қазақстан Республикасының банктерiнде шектеусіз айырбастайды. </w:t>
      </w:r>
      <w:r>
        <w:br/>
      </w:r>
      <w:r>
        <w:rPr>
          <w:rFonts w:ascii="Times New Roman"/>
          <w:b w:val="false"/>
          <w:i w:val="false"/>
          <w:color w:val="000000"/>
          <w:sz w:val="28"/>
        </w:rPr>
        <w:t xml:space="preserve">
      Өзінің толық көлемінің кемiнде елу процентiн сақтаған тозған бүлiнген банкноттарды Қазақстан Ұлттық Банкi қабылдайды және өзi белгілеген ережелерге сәйкес айырбастайды. </w:t>
      </w:r>
      <w:r>
        <w:br/>
      </w:r>
      <w:r>
        <w:rPr>
          <w:rFonts w:ascii="Times New Roman"/>
          <w:b w:val="false"/>
          <w:i w:val="false"/>
          <w:color w:val="000000"/>
          <w:sz w:val="28"/>
        </w:rPr>
        <w:t xml:space="preserve">
      Қазақстан Ұлттық Банкi жоғалған немесе жойылған банкноттар мен металл ақшаны өтеуге міндетті емес."; </w:t>
      </w:r>
      <w:r>
        <w:br/>
      </w:r>
      <w:r>
        <w:rPr>
          <w:rFonts w:ascii="Times New Roman"/>
          <w:b w:val="false"/>
          <w:i w:val="false"/>
          <w:color w:val="000000"/>
          <w:sz w:val="28"/>
        </w:rPr>
        <w:t xml:space="preserve">
      19) 47-1-бапта "банктер", "банктердің" деген сөздерден кейiн тиiсiнше ", банк операцияларының жекелеген түрлерiн жүзеге асыратын ұйымдар", ", банк операцияларының жекелеген түрлерiн жүзеге асыратын ұйымдардың" деген сөздермен толықтырылсын; </w:t>
      </w:r>
      <w:r>
        <w:br/>
      </w:r>
      <w:r>
        <w:rPr>
          <w:rFonts w:ascii="Times New Roman"/>
          <w:b w:val="false"/>
          <w:i w:val="false"/>
          <w:color w:val="000000"/>
          <w:sz w:val="28"/>
        </w:rPr>
        <w:t xml:space="preserve">
      20) мынадай мазмұндағы 48-1-баппен толықтырылсын: </w:t>
      </w:r>
      <w:r>
        <w:br/>
      </w:r>
      <w:r>
        <w:rPr>
          <w:rFonts w:ascii="Times New Roman"/>
          <w:b w:val="false"/>
          <w:i w:val="false"/>
          <w:color w:val="000000"/>
          <w:sz w:val="28"/>
        </w:rPr>
        <w:t xml:space="preserve">
      "48-1-бап. Қазақстан Ұлттық Банкінің төлем жүйелерiн ұйымдастырудағы және реттеудегi өкiлеттiктерi </w:t>
      </w:r>
      <w:r>
        <w:br/>
      </w:r>
      <w:r>
        <w:rPr>
          <w:rFonts w:ascii="Times New Roman"/>
          <w:b w:val="false"/>
          <w:i w:val="false"/>
          <w:color w:val="000000"/>
          <w:sz w:val="28"/>
        </w:rPr>
        <w:t xml:space="preserve">
      Қазақстан Ұлттық Банкi Қазақстан Республикасының аумағында төлем жүйелерiнің жұмыс iстеу тиiмдiлiгiн және сенiмдiлiгiн қамтамасыз етуге бағытталған нормативтiк құқықтық актiлердi қабылдайды. </w:t>
      </w:r>
      <w:r>
        <w:br/>
      </w:r>
      <w:r>
        <w:rPr>
          <w:rFonts w:ascii="Times New Roman"/>
          <w:b w:val="false"/>
          <w:i w:val="false"/>
          <w:color w:val="000000"/>
          <w:sz w:val="28"/>
        </w:rPr>
        <w:t xml:space="preserve">
      Қазақстан Ұлттық Банкi өз құзыретi шегiнде халықаралық (мемлекетаралық) төлемдер жүйесiн ұйымдастыруды қатысуға құқылы."; </w:t>
      </w:r>
      <w:r>
        <w:br/>
      </w:r>
      <w:r>
        <w:rPr>
          <w:rFonts w:ascii="Times New Roman"/>
          <w:b w:val="false"/>
          <w:i w:val="false"/>
          <w:color w:val="000000"/>
          <w:sz w:val="28"/>
        </w:rPr>
        <w:t xml:space="preserve">
      21) 52-1-баптың: </w:t>
      </w:r>
      <w:r>
        <w:br/>
      </w:r>
      <w:r>
        <w:rPr>
          <w:rFonts w:ascii="Times New Roman"/>
          <w:b w:val="false"/>
          <w:i w:val="false"/>
          <w:color w:val="000000"/>
          <w:sz w:val="28"/>
        </w:rPr>
        <w:t xml:space="preserve">
      1) және 2) тармақшаларында "алты айдан" деген сөздер "бiр жылдан" деген сөздермен ауыстырылсын; </w:t>
      </w:r>
      <w:r>
        <w:br/>
      </w:r>
      <w:r>
        <w:rPr>
          <w:rFonts w:ascii="Times New Roman"/>
          <w:b w:val="false"/>
          <w:i w:val="false"/>
          <w:color w:val="000000"/>
          <w:sz w:val="28"/>
        </w:rPr>
        <w:t xml:space="preserve">
      4) тармақшада "өтеу мерзiмi бiр жылдан аспайтын" деген сөздер алынып тасталсын; </w:t>
      </w:r>
      <w:r>
        <w:br/>
      </w:r>
      <w:r>
        <w:rPr>
          <w:rFonts w:ascii="Times New Roman"/>
          <w:b w:val="false"/>
          <w:i w:val="false"/>
          <w:color w:val="000000"/>
          <w:sz w:val="28"/>
        </w:rPr>
        <w:t xml:space="preserve">
      22) 53-бап алынып тасталсын; </w:t>
      </w:r>
      <w:r>
        <w:br/>
      </w:r>
      <w:r>
        <w:rPr>
          <w:rFonts w:ascii="Times New Roman"/>
          <w:b w:val="false"/>
          <w:i w:val="false"/>
          <w:color w:val="000000"/>
          <w:sz w:val="28"/>
        </w:rPr>
        <w:t xml:space="preserve">
      23) 55-бап алынып тасталсын; </w:t>
      </w:r>
      <w:r>
        <w:br/>
      </w:r>
      <w:r>
        <w:rPr>
          <w:rFonts w:ascii="Times New Roman"/>
          <w:b w:val="false"/>
          <w:i w:val="false"/>
          <w:color w:val="000000"/>
          <w:sz w:val="28"/>
        </w:rPr>
        <w:t xml:space="preserve">
      24) 56-баптың д) тармақшасы мынадай редакцияда жазылсын: </w:t>
      </w:r>
      <w:r>
        <w:br/>
      </w:r>
      <w:r>
        <w:rPr>
          <w:rFonts w:ascii="Times New Roman"/>
          <w:b w:val="false"/>
          <w:i w:val="false"/>
          <w:color w:val="000000"/>
          <w:sz w:val="28"/>
        </w:rPr>
        <w:t xml:space="preserve">
      "д) Қазақстан Ұлттық Банкiнің Басқармасы айқындайтын тiзбеге сәйкес Қазақстан Республикасы ұлттық валютасының шетел валюталарына ресми бағамын белгiлейдi"; </w:t>
      </w:r>
      <w:r>
        <w:br/>
      </w:r>
      <w:r>
        <w:rPr>
          <w:rFonts w:ascii="Times New Roman"/>
          <w:b w:val="false"/>
          <w:i w:val="false"/>
          <w:color w:val="000000"/>
          <w:sz w:val="28"/>
        </w:rPr>
        <w:t xml:space="preserve">
      25) 58-бапта: </w:t>
      </w:r>
      <w:r>
        <w:br/>
      </w:r>
      <w:r>
        <w:rPr>
          <w:rFonts w:ascii="Times New Roman"/>
          <w:b w:val="false"/>
          <w:i w:val="false"/>
          <w:color w:val="000000"/>
          <w:sz w:val="28"/>
        </w:rPr>
        <w:t xml:space="preserve">
      бiрiншi бөлiктiң үшiнші абзацы алынып тасталсын; </w:t>
      </w:r>
      <w:r>
        <w:br/>
      </w:r>
      <w:r>
        <w:rPr>
          <w:rFonts w:ascii="Times New Roman"/>
          <w:b w:val="false"/>
          <w:i w:val="false"/>
          <w:color w:val="000000"/>
          <w:sz w:val="28"/>
        </w:rPr>
        <w:t xml:space="preserve">
      үшiншi бөлiктегi "осы Заңмен" деген сөздер "Қазақстан Ұлттық Банкi Басқармасының шешімiмен" деген сөздермен ауыстырылсын; </w:t>
      </w:r>
      <w:r>
        <w:br/>
      </w:r>
      <w:r>
        <w:rPr>
          <w:rFonts w:ascii="Times New Roman"/>
          <w:b w:val="false"/>
          <w:i w:val="false"/>
          <w:color w:val="000000"/>
          <w:sz w:val="28"/>
        </w:rPr>
        <w:t xml:space="preserve">
      26) 60-бап мынадай редакцияда жазылсын: </w:t>
      </w:r>
      <w:r>
        <w:br/>
      </w:r>
      <w:r>
        <w:rPr>
          <w:rFonts w:ascii="Times New Roman"/>
          <w:b w:val="false"/>
          <w:i w:val="false"/>
          <w:color w:val="000000"/>
          <w:sz w:val="28"/>
        </w:rPr>
        <w:t xml:space="preserve">
      "60-бап. Алтын-валюта активтерiн қайта бағалау шоты </w:t>
      </w:r>
      <w:r>
        <w:br/>
      </w:r>
      <w:r>
        <w:rPr>
          <w:rFonts w:ascii="Times New Roman"/>
          <w:b w:val="false"/>
          <w:i w:val="false"/>
          <w:color w:val="000000"/>
          <w:sz w:val="28"/>
        </w:rPr>
        <w:t xml:space="preserve">
      Қазақстан Ұлттық Банкiнiң қаржы жылы iшiндегi Қазақстан Ұлттық Банкiнің алтыннан немесе шетел валютасынан немесе алтынның құнынан тұратын активтерiн немесе мiндеттемелерiн бағалаудағы өзгерiстердің салдары болып табылатын жұмсалмаған кiрiстерi жұмсалған кiрiстер мен шығыстарды қоспағанда, айырмашылықты қайта бағалау шотына жатқыза отырып, қаржы жылы ішінде жүргiзiлетiн қайта бағалаумен реттеледi. </w:t>
      </w:r>
      <w:r>
        <w:br/>
      </w:r>
      <w:r>
        <w:rPr>
          <w:rFonts w:ascii="Times New Roman"/>
          <w:b w:val="false"/>
          <w:i w:val="false"/>
          <w:color w:val="000000"/>
          <w:sz w:val="28"/>
        </w:rPr>
        <w:t xml:space="preserve">
      Алтын-валюта активтерінің жинақталған қайта бағалау сомасы ағымдағы жылы алтын-валюта активтерiн қайта бағалаудан түскен жұмсалмаған кiрiстер мен шығыстардың таза позициясы бойынша пайда болған терiс соманы өтейдi, сондай-ақ активтер шығарылған кезде Қазақстан Ұлттық Банкi белгiленген тәртiппен жұмсалған кiрiстерге жатқызылады."; </w:t>
      </w:r>
      <w:r>
        <w:br/>
      </w:r>
      <w:r>
        <w:rPr>
          <w:rFonts w:ascii="Times New Roman"/>
          <w:b w:val="false"/>
          <w:i w:val="false"/>
          <w:color w:val="000000"/>
          <w:sz w:val="28"/>
        </w:rPr>
        <w:t xml:space="preserve">
      27) 61-бапта: </w:t>
      </w:r>
      <w:r>
        <w:br/>
      </w:r>
      <w:r>
        <w:rPr>
          <w:rFonts w:ascii="Times New Roman"/>
          <w:b w:val="false"/>
          <w:i w:val="false"/>
          <w:color w:val="000000"/>
          <w:sz w:val="28"/>
        </w:rPr>
        <w:t xml:space="preserve">
      бiрiншi бөлiк "банк операцияларының жекелеген түрлерiн жүзеге асыратын ұйымдар осы Заңда және "Қазақстан Республикасындағы банктер және банк қызметi туралы" Қазақстан Республикасының Заңында айқындалған өкiлеттiктер шегiнде" деген сөздермен толықтырылсын; </w:t>
      </w:r>
      <w:r>
        <w:br/>
      </w:r>
      <w:r>
        <w:rPr>
          <w:rFonts w:ascii="Times New Roman"/>
          <w:b w:val="false"/>
          <w:i w:val="false"/>
          <w:color w:val="000000"/>
          <w:sz w:val="28"/>
        </w:rPr>
        <w:t xml:space="preserve">
      үшiншi бөлiкте "Оның реттеушілiк функциясы" деген сөздер "Қазақстан Ұлттық Банкiнiң реттеушілік функциясы" деген сөздермен ауыстырылсын; </w:t>
      </w:r>
      <w:r>
        <w:br/>
      </w:r>
      <w:r>
        <w:rPr>
          <w:rFonts w:ascii="Times New Roman"/>
          <w:b w:val="false"/>
          <w:i w:val="false"/>
          <w:color w:val="000000"/>
          <w:sz w:val="28"/>
        </w:rPr>
        <w:t xml:space="preserve">
      төртiншi және бесiншi бөлiктерде "банктер" деген сөзден кейiн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28) 62-бап мынадай редакцияда жазылсын: </w:t>
      </w:r>
      <w:r>
        <w:br/>
      </w:r>
      <w:r>
        <w:rPr>
          <w:rFonts w:ascii="Times New Roman"/>
          <w:b w:val="false"/>
          <w:i w:val="false"/>
          <w:color w:val="000000"/>
          <w:sz w:val="28"/>
        </w:rPr>
        <w:t xml:space="preserve">
      "62-бап. Қазақстан Ұлттық Банкiнің реттеу мен қадағалауды жүзеге асырудағы негізгi өкілеттiктерi </w:t>
      </w:r>
      <w:r>
        <w:br/>
      </w:r>
      <w:r>
        <w:rPr>
          <w:rFonts w:ascii="Times New Roman"/>
          <w:b w:val="false"/>
          <w:i w:val="false"/>
          <w:color w:val="000000"/>
          <w:sz w:val="28"/>
        </w:rPr>
        <w:t xml:space="preserve">
      Қазақстан Ұлттық Банкi осы Заңда және Қазақстан Республикасының өзге де заң актiлерiнде белгiленген өз құзыретi шегiнде қаржылық ұйымдарды лицензиялауды, бақылауды және қадағалауды жүзеге асырады. </w:t>
      </w:r>
      <w:r>
        <w:br/>
      </w:r>
      <w:r>
        <w:rPr>
          <w:rFonts w:ascii="Times New Roman"/>
          <w:b w:val="false"/>
          <w:i w:val="false"/>
          <w:color w:val="000000"/>
          <w:sz w:val="28"/>
        </w:rPr>
        <w:t xml:space="preserve">
      Қазақстан Ұлттық Банкi осы мақсаттарда: </w:t>
      </w:r>
      <w:r>
        <w:br/>
      </w:r>
      <w:r>
        <w:rPr>
          <w:rFonts w:ascii="Times New Roman"/>
          <w:b w:val="false"/>
          <w:i w:val="false"/>
          <w:color w:val="000000"/>
          <w:sz w:val="28"/>
        </w:rPr>
        <w:t xml:space="preserve">
      қаржылық ұйымдар және олардың клиенттерi орындауға міндеттi нормативтік құқықтық актiлерді қабылдауға; </w:t>
      </w:r>
      <w:r>
        <w:br/>
      </w:r>
      <w:r>
        <w:rPr>
          <w:rFonts w:ascii="Times New Roman"/>
          <w:b w:val="false"/>
          <w:i w:val="false"/>
          <w:color w:val="000000"/>
          <w:sz w:val="28"/>
        </w:rPr>
        <w:t xml:space="preserve">
      Қазақстан Республикасының заң актiлерiнде көзделген жағдайларда қаржылық ұйымдарға банк операцияларының жекелеген түрлерiн жүргiзуге лицензиялар беру шарттары мен тәртiбiн айқындауға; </w:t>
      </w:r>
      <w:r>
        <w:br/>
      </w:r>
      <w:r>
        <w:rPr>
          <w:rFonts w:ascii="Times New Roman"/>
          <w:b w:val="false"/>
          <w:i w:val="false"/>
          <w:color w:val="000000"/>
          <w:sz w:val="28"/>
        </w:rPr>
        <w:t xml:space="preserve">
      Қазақстан Ұлттық Банкiнің құзыретiне жатқызылған мәселелер бойынша қаржылық ұйымдар мен өзге де тұлғалардың қызметiн тексерудi жүзеге асыруға; </w:t>
      </w:r>
      <w:r>
        <w:br/>
      </w:r>
      <w:r>
        <w:rPr>
          <w:rFonts w:ascii="Times New Roman"/>
          <w:b w:val="false"/>
          <w:i w:val="false"/>
          <w:color w:val="000000"/>
          <w:sz w:val="28"/>
        </w:rPr>
        <w:t xml:space="preserve">
      Қазақстан Республикасының заң актiлерiнде көзделген жағдайларда мемлекеттiк органдардан, ұйымдардан және азаматтардан өздерiнiң бақылау және қадағалау функцияларын жүзеге асыруға қажеттi мәлiметтер алуға өкiлеттi. </w:t>
      </w:r>
      <w:r>
        <w:br/>
      </w:r>
      <w:r>
        <w:rPr>
          <w:rFonts w:ascii="Times New Roman"/>
          <w:b w:val="false"/>
          <w:i w:val="false"/>
          <w:color w:val="000000"/>
          <w:sz w:val="28"/>
        </w:rPr>
        <w:t xml:space="preserve">
      Қазақстан Ұлттық Банкi басқа мемлекеттердiң орталық банктерiмен және қадағалау органдарымен ынтымақтастықта болады және өздерiнің бақылау функцияларын жүзеге асыруға қажеттi ақпаратпен алмасуға құқылы."; </w:t>
      </w:r>
      <w:r>
        <w:br/>
      </w:r>
      <w:r>
        <w:rPr>
          <w:rFonts w:ascii="Times New Roman"/>
          <w:b w:val="false"/>
          <w:i w:val="false"/>
          <w:color w:val="000000"/>
          <w:sz w:val="28"/>
        </w:rPr>
        <w:t xml:space="preserve">
      29) 62-1, 63, 64-баптар алынып тасталсын; </w:t>
      </w:r>
      <w:r>
        <w:br/>
      </w:r>
      <w:r>
        <w:rPr>
          <w:rFonts w:ascii="Times New Roman"/>
          <w:b w:val="false"/>
          <w:i w:val="false"/>
          <w:color w:val="000000"/>
          <w:sz w:val="28"/>
        </w:rPr>
        <w:t xml:space="preserve">
      30) 66-баптың үшiншi бөлiгi алынып тасталсын; </w:t>
      </w:r>
      <w:r>
        <w:br/>
      </w:r>
      <w:r>
        <w:rPr>
          <w:rFonts w:ascii="Times New Roman"/>
          <w:b w:val="false"/>
          <w:i w:val="false"/>
          <w:color w:val="000000"/>
          <w:sz w:val="28"/>
        </w:rPr>
        <w:t xml:space="preserve">
      31) 67-бапта: </w:t>
      </w:r>
      <w:r>
        <w:br/>
      </w:r>
      <w:r>
        <w:rPr>
          <w:rFonts w:ascii="Times New Roman"/>
          <w:b w:val="false"/>
          <w:i w:val="false"/>
          <w:color w:val="000000"/>
          <w:sz w:val="28"/>
        </w:rPr>
        <w:t xml:space="preserve">
      бiрiншi бөлiктің үшiншi абзацы мынадай редакцияда жазылсын: </w:t>
      </w:r>
      <w:r>
        <w:br/>
      </w:r>
      <w:r>
        <w:rPr>
          <w:rFonts w:ascii="Times New Roman"/>
          <w:b w:val="false"/>
          <w:i w:val="false"/>
          <w:color w:val="000000"/>
          <w:sz w:val="28"/>
        </w:rPr>
        <w:t xml:space="preserve">
      "Қазақстан Ұлттық Банкiнің жылдық шоғырландырылған қаржылық есебiн;"; </w:t>
      </w:r>
      <w:r>
        <w:br/>
      </w:r>
      <w:r>
        <w:rPr>
          <w:rFonts w:ascii="Times New Roman"/>
          <w:b w:val="false"/>
          <w:i w:val="false"/>
          <w:color w:val="000000"/>
          <w:sz w:val="28"/>
        </w:rPr>
        <w:t xml:space="preserve">
      екiншi бөлiгi алынып тасталсын; </w:t>
      </w:r>
      <w:r>
        <w:br/>
      </w:r>
      <w:r>
        <w:rPr>
          <w:rFonts w:ascii="Times New Roman"/>
          <w:b w:val="false"/>
          <w:i w:val="false"/>
          <w:color w:val="000000"/>
          <w:sz w:val="28"/>
        </w:rPr>
        <w:t xml:space="preserve">
      32) 68-баптың үшiншi бөлiгiнде "қаржы-шаруашылық" деген сөздер алынып тасталсын; </w:t>
      </w:r>
      <w:r>
        <w:br/>
      </w:r>
      <w:r>
        <w:rPr>
          <w:rFonts w:ascii="Times New Roman"/>
          <w:b w:val="false"/>
          <w:i w:val="false"/>
          <w:color w:val="000000"/>
          <w:sz w:val="28"/>
        </w:rPr>
        <w:t xml:space="preserve">
      33) 70-бапта: </w:t>
      </w:r>
      <w:r>
        <w:br/>
      </w:r>
      <w:r>
        <w:rPr>
          <w:rFonts w:ascii="Times New Roman"/>
          <w:b w:val="false"/>
          <w:i w:val="false"/>
          <w:color w:val="000000"/>
          <w:sz w:val="28"/>
        </w:rPr>
        <w:t xml:space="preserve">
      "Банк" деген сөз алынып тасталсын; </w:t>
      </w:r>
      <w:r>
        <w:br/>
      </w:r>
      <w:r>
        <w:rPr>
          <w:rFonts w:ascii="Times New Roman"/>
          <w:b w:val="false"/>
          <w:i w:val="false"/>
          <w:color w:val="000000"/>
          <w:sz w:val="28"/>
        </w:rPr>
        <w:t xml:space="preserve">
      "банкте" деген сөзден кейiн ", банк операцияларының жекелеген түрлерiн жүзеге асыратын ұйымдарда" деген сөздермен ауыстырылсын; </w:t>
      </w:r>
      <w:r>
        <w:br/>
      </w:r>
      <w:r>
        <w:rPr>
          <w:rFonts w:ascii="Times New Roman"/>
          <w:b w:val="false"/>
          <w:i w:val="false"/>
          <w:color w:val="000000"/>
          <w:sz w:val="28"/>
        </w:rPr>
        <w:t xml:space="preserve">
      34) 70-1-баптың екiншi бөлiгінде "Ұлттық қорын" деген сөздерден кейiн ", өзге де қорлары мен ұйымдарын" деген сөздермен толықтырылсын; </w:t>
      </w:r>
      <w:r>
        <w:br/>
      </w:r>
      <w:r>
        <w:rPr>
          <w:rFonts w:ascii="Times New Roman"/>
          <w:b w:val="false"/>
          <w:i w:val="false"/>
          <w:color w:val="000000"/>
          <w:sz w:val="28"/>
        </w:rPr>
        <w:t xml:space="preserve">
      35) 72-баптың үшiншi бөлiгi алынып тасталсын; </w:t>
      </w:r>
      <w:r>
        <w:br/>
      </w:r>
      <w:r>
        <w:rPr>
          <w:rFonts w:ascii="Times New Roman"/>
          <w:b w:val="false"/>
          <w:i w:val="false"/>
          <w:color w:val="000000"/>
          <w:sz w:val="28"/>
        </w:rPr>
        <w:t xml:space="preserve">
      36) 73-бап алынып тасталсын. </w:t>
      </w:r>
      <w:r>
        <w:br/>
      </w:r>
      <w:r>
        <w:rPr>
          <w:rFonts w:ascii="Times New Roman"/>
          <w:b w:val="false"/>
          <w:i w:val="false"/>
          <w:color w:val="000000"/>
          <w:sz w:val="28"/>
        </w:rPr>
        <w:t>
      6. Қазақстан Республикасы Президентiнiң "Тауар биржалары туралы" 1995 жылғы 7 сәуiрдегi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Кеңесiнің Жаршысы, 1995 ж., N 3-4, 26-құжат; 1997 ж., N 11, 143-құжат):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"Тауар биржалары туралы" Қазақстан Республикасының Заңы"; </w:t>
      </w:r>
      <w:r>
        <w:br/>
      </w:r>
      <w:r>
        <w:rPr>
          <w:rFonts w:ascii="Times New Roman"/>
          <w:b w:val="false"/>
          <w:i w:val="false"/>
          <w:color w:val="000000"/>
          <w:sz w:val="28"/>
        </w:rPr>
        <w:t xml:space="preserve">
      2) кiрiспесi алынып тасталсын; </w:t>
      </w:r>
      <w:r>
        <w:br/>
      </w:r>
      <w:r>
        <w:rPr>
          <w:rFonts w:ascii="Times New Roman"/>
          <w:b w:val="false"/>
          <w:i w:val="false"/>
          <w:color w:val="000000"/>
          <w:sz w:val="28"/>
        </w:rPr>
        <w:t xml:space="preserve">
      3) мәтiндегi "Жарлықты", "Жарлықтың", "Жарлық" деген сөздер "Заңды", "Заңның", "Заң" деген сөздермен ауыстырылсын; </w:t>
      </w:r>
      <w:r>
        <w:br/>
      </w:r>
      <w:r>
        <w:rPr>
          <w:rFonts w:ascii="Times New Roman"/>
          <w:b w:val="false"/>
          <w:i w:val="false"/>
          <w:color w:val="000000"/>
          <w:sz w:val="28"/>
        </w:rPr>
        <w:t xml:space="preserve">
      4) 20-баптың 2-тармағында "Қазақстан Республикасы Ұлттық Банкiнің" деген сөздер "қаржы рыногын реттеу және қадағалау жөніндегi уәкілетті органның" деген сөздермен ауыстырылсын. </w:t>
      </w:r>
      <w:r>
        <w:br/>
      </w:r>
      <w:r>
        <w:rPr>
          <w:rFonts w:ascii="Times New Roman"/>
          <w:b w:val="false"/>
          <w:i w:val="false"/>
          <w:color w:val="000000"/>
          <w:sz w:val="28"/>
        </w:rPr>
        <w:t>
      7.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Кеңесiнің Жаршысы, 1995 ж., N 3-4, 37-құжат; N 12, 88-құжат; N 14, 93-құжат; N 15-16, 109-құжат, N 24, 162-құжат; Қазақстан Республикасы Парламентiнің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w:t>
      </w:r>
      <w:r>
        <w:br/>
      </w:r>
      <w:r>
        <w:rPr>
          <w:rFonts w:ascii="Times New Roman"/>
          <w:b w:val="false"/>
          <w:i w:val="false"/>
          <w:color w:val="000000"/>
          <w:sz w:val="28"/>
        </w:rPr>
        <w:t xml:space="preserve">
      1) 6-баптың екiншi және үшiншi бөлiктерi мынадай редакцияда жазылсын: </w:t>
      </w:r>
      <w:r>
        <w:br/>
      </w:r>
      <w:r>
        <w:rPr>
          <w:rFonts w:ascii="Times New Roman"/>
          <w:b w:val="false"/>
          <w:i w:val="false"/>
          <w:color w:val="000000"/>
          <w:sz w:val="28"/>
        </w:rPr>
        <w:t xml:space="preserve">
      "Валюталық құндылықтарды пайдалануға байланысты операцияларды жүргiзуге арналған лицензиялардың нысандарын Қазақстан Республикасының Ұлттық Банкi белгiлейдi. </w:t>
      </w:r>
      <w:r>
        <w:br/>
      </w:r>
      <w:r>
        <w:rPr>
          <w:rFonts w:ascii="Times New Roman"/>
          <w:b w:val="false"/>
          <w:i w:val="false"/>
          <w:color w:val="000000"/>
          <w:sz w:val="28"/>
        </w:rPr>
        <w:t xml:space="preserve">
      Осы Заңның 11-бабының 1), 2-1), 3)-5), 6)-8) тармақшаларында көзделген қаржы ресурстарын шоғырландыруға байланысты қызметтi жүзеге асыруға арналған лицензиялардың нысандарын қаржы рыногын реттеу және қадағалау жөніндегi уәкілетті орган белгiлейдi."; </w:t>
      </w:r>
      <w:r>
        <w:br/>
      </w:r>
      <w:r>
        <w:rPr>
          <w:rFonts w:ascii="Times New Roman"/>
          <w:b w:val="false"/>
          <w:i w:val="false"/>
          <w:color w:val="000000"/>
          <w:sz w:val="28"/>
        </w:rPr>
        <w:t xml:space="preserve">
      2) 11-баптың 1-тармағында: </w:t>
      </w:r>
      <w:r>
        <w:br/>
      </w:r>
      <w:r>
        <w:rPr>
          <w:rFonts w:ascii="Times New Roman"/>
          <w:b w:val="false"/>
          <w:i w:val="false"/>
          <w:color w:val="000000"/>
          <w:sz w:val="28"/>
        </w:rPr>
        <w:t xml:space="preserve">
      1) тармақшадағы "банктер" деген сөзден кейiн "және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жинақтаушы зейнетақы қорларының аудитi;"; </w:t>
      </w:r>
      <w:r>
        <w:br/>
      </w:r>
      <w:r>
        <w:rPr>
          <w:rFonts w:ascii="Times New Roman"/>
          <w:b w:val="false"/>
          <w:i w:val="false"/>
          <w:color w:val="000000"/>
          <w:sz w:val="28"/>
        </w:rPr>
        <w:t xml:space="preserve">
      3) тармақшадағы "аудиторлық тексеру" деген сөздер "аудит" деген сөзбен ауыстырылсын. </w:t>
      </w:r>
      <w:r>
        <w:br/>
      </w:r>
      <w:r>
        <w:rPr>
          <w:rFonts w:ascii="Times New Roman"/>
          <w:b w:val="false"/>
          <w:i w:val="false"/>
          <w:color w:val="000000"/>
          <w:sz w:val="28"/>
        </w:rPr>
        <w:t>
      8. "Заңды тұлғаларды мемлекеттiк тiркеу және филиалдар мен өкілдiктердi есептік тiркеу туралы" 1995 жылғы 17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Кеңесiнің Жаршысы, 1995 ж., N 3-4, 35-құжат; N 15-16, 109-құжат; N 20, 121-құжат; Қазақстан Республикасы Парламентiнің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w:t>
      </w:r>
      <w:r>
        <w:br/>
      </w:r>
      <w:r>
        <w:rPr>
          <w:rFonts w:ascii="Times New Roman"/>
          <w:b w:val="false"/>
          <w:i w:val="false"/>
          <w:color w:val="000000"/>
          <w:sz w:val="28"/>
        </w:rPr>
        <w:t xml:space="preserve">
      6-баптың екiншi бөлiгiнде "Қазақстан Республикасы Ұлттық Банкiнің", "Ұлттық Банктің" деген сөздер "уәкілетті органның" деген сөздермен ауыстырылсын. </w:t>
      </w:r>
      <w:r>
        <w:br/>
      </w:r>
      <w:r>
        <w:rPr>
          <w:rFonts w:ascii="Times New Roman"/>
          <w:b w:val="false"/>
          <w:i w:val="false"/>
          <w:color w:val="000000"/>
          <w:sz w:val="28"/>
        </w:rPr>
        <w:t>
      9.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Кеңесiнің Жаршысы, 1995 ж., N 15-16, 106-құжат; Қазақстан Республикасы Парламентiнің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w:t>
      </w:r>
      <w:r>
        <w:br/>
      </w:r>
      <w:r>
        <w:rPr>
          <w:rFonts w:ascii="Times New Roman"/>
          <w:b w:val="false"/>
          <w:i w:val="false"/>
          <w:color w:val="000000"/>
          <w:sz w:val="28"/>
        </w:rPr>
        <w:t xml:space="preserve">
      1) 1-баптың 2-тармағында "Қазақстан Республикасы Ұлттық Банкiнiң (бұдан әрі - Ұлттық Банк)" деген сөздер "қаржы рыногын реттеу және қадағалау жөнiндегi уәкiлетті органның (бұдан әрi - уәкілеттi орган)" деген сөздермен ауыстырылсын; </w:t>
      </w:r>
      <w:r>
        <w:br/>
      </w:r>
      <w:r>
        <w:rPr>
          <w:rFonts w:ascii="Times New Roman"/>
          <w:b w:val="false"/>
          <w:i w:val="false"/>
          <w:color w:val="000000"/>
          <w:sz w:val="28"/>
        </w:rPr>
        <w:t xml:space="preserve">
      2) 2-бапта: </w:t>
      </w:r>
      <w:r>
        <w:br/>
      </w:r>
      <w:r>
        <w:rPr>
          <w:rFonts w:ascii="Times New Roman"/>
          <w:b w:val="false"/>
          <w:i w:val="false"/>
          <w:color w:val="000000"/>
          <w:sz w:val="28"/>
        </w:rPr>
        <w:t xml:space="preserve">
      баптың тақырыбында және мәтiнiнде "Салым (депозит)" деген сөздер "Депозит" деген сөзбен ауыстырылсын; </w:t>
      </w:r>
      <w:r>
        <w:br/>
      </w:r>
      <w:r>
        <w:rPr>
          <w:rFonts w:ascii="Times New Roman"/>
          <w:b w:val="false"/>
          <w:i w:val="false"/>
          <w:color w:val="000000"/>
          <w:sz w:val="28"/>
        </w:rPr>
        <w:t xml:space="preserve">
      "(оның iшiнде Ұлттық Банкке)" деген сөздер ", оның iшiнде Қазақстан Республикасының Ұлттық Банкiне (бұдан әрі - Ұлттық Банк)" деген сөздермен ауыстырылсын; </w:t>
      </w:r>
      <w:r>
        <w:br/>
      </w:r>
      <w:r>
        <w:rPr>
          <w:rFonts w:ascii="Times New Roman"/>
          <w:b w:val="false"/>
          <w:i w:val="false"/>
          <w:color w:val="000000"/>
          <w:sz w:val="28"/>
        </w:rPr>
        <w:t xml:space="preserve">
      3) 3-баптың 2-тармағы: </w:t>
      </w:r>
      <w:r>
        <w:br/>
      </w:r>
      <w:r>
        <w:rPr>
          <w:rFonts w:ascii="Times New Roman"/>
          <w:b w:val="false"/>
          <w:i w:val="false"/>
          <w:color w:val="000000"/>
          <w:sz w:val="28"/>
        </w:rPr>
        <w:t xml:space="preserve">
      мынадай мазмұндағы үшiншi және төртiншi бөлiктермен толықтырылсын: </w:t>
      </w:r>
      <w:r>
        <w:br/>
      </w:r>
      <w:r>
        <w:rPr>
          <w:rFonts w:ascii="Times New Roman"/>
          <w:b w:val="false"/>
          <w:i w:val="false"/>
          <w:color w:val="000000"/>
          <w:sz w:val="28"/>
        </w:rPr>
        <w:t xml:space="preserve">
      "Ұлттық Банк өзiнің құзыретi шегінде банк қызметінің жекелеген мәселелерi бойынша реттеудi және қадағалауды жүзеге асырады және банктердің және банк операцияларының жекелеген түрлерiн жүзеге асыратын ұйымдардың жұмыс iстеуi үшiн жалпы жағдайлар жасауға ықпал етеді. </w:t>
      </w:r>
      <w:r>
        <w:br/>
      </w:r>
      <w:r>
        <w:rPr>
          <w:rFonts w:ascii="Times New Roman"/>
          <w:b w:val="false"/>
          <w:i w:val="false"/>
          <w:color w:val="000000"/>
          <w:sz w:val="28"/>
        </w:rPr>
        <w:t xml:space="preserve">
      Банктерді және банк операцияларының жекелеген түрлерiн жүзеге асыратын ұйымдарға қатысты Ұлттық Банктің реттеу және қадағалау функциялары Қазақстан Республикасының ақша-кредит жүйесiнің тұрақтылығын қолдауға, банктердің кредиторларының, олардың салымшыларының және клиенттерінің мүдделерiн қорғауға бағытталған.";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"шығарылатын" деген сөзден кейiн "уәкiлеттi органның және" деген сөздермен толықтырылсын; </w:t>
      </w:r>
      <w:r>
        <w:br/>
      </w:r>
      <w:r>
        <w:rPr>
          <w:rFonts w:ascii="Times New Roman"/>
          <w:b w:val="false"/>
          <w:i w:val="false"/>
          <w:color w:val="000000"/>
          <w:sz w:val="28"/>
        </w:rPr>
        <w:t xml:space="preserve">
      "өз құзыретіне" деген сөздер "өздерiнiң құзыретiне" деген сөздермен ауыстырылсын; </w:t>
      </w:r>
      <w:r>
        <w:br/>
      </w:r>
      <w:r>
        <w:rPr>
          <w:rFonts w:ascii="Times New Roman"/>
          <w:b w:val="false"/>
          <w:i w:val="false"/>
          <w:color w:val="000000"/>
          <w:sz w:val="28"/>
        </w:rPr>
        <w:t xml:space="preserve">
      5) 5-бап "Ұлттық Банкiнің" деген сөздердің алдынан "уәкiлеттi органның және/немесе" деген сөздермен толықтырылсын; </w:t>
      </w:r>
      <w:r>
        <w:br/>
      </w:r>
      <w:r>
        <w:rPr>
          <w:rFonts w:ascii="Times New Roman"/>
          <w:b w:val="false"/>
          <w:i w:val="false"/>
          <w:color w:val="000000"/>
          <w:sz w:val="28"/>
        </w:rPr>
        <w:t xml:space="preserve">
      6) 1, 2-тармақтар "Ұлттық Банктің" деген сөздердің алдынан "уәкiлеттi органның немесе" деген сөздермен толықтырылсын; </w:t>
      </w:r>
      <w:r>
        <w:br/>
      </w:r>
      <w:r>
        <w:rPr>
          <w:rFonts w:ascii="Times New Roman"/>
          <w:b w:val="false"/>
          <w:i w:val="false"/>
          <w:color w:val="000000"/>
          <w:sz w:val="28"/>
        </w:rPr>
        <w:t xml:space="preserve">
      7) 7-баптың 3-тармағының екiншi бөлiгiндегi "Ұлттық Банк" деген сөздер "уәкiлеттi орган" деген сөздермен ауыстырылсын; </w:t>
      </w:r>
      <w:r>
        <w:br/>
      </w:r>
      <w:r>
        <w:rPr>
          <w:rFonts w:ascii="Times New Roman"/>
          <w:b w:val="false"/>
          <w:i w:val="false"/>
          <w:color w:val="000000"/>
          <w:sz w:val="28"/>
        </w:rPr>
        <w:t xml:space="preserve">
      8) 8-баптың 2-тармағында: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"мемлекеттiк емес" деген сөздер алынып тасталсын; </w:t>
      </w:r>
      <w:r>
        <w:br/>
      </w:r>
      <w:r>
        <w:rPr>
          <w:rFonts w:ascii="Times New Roman"/>
          <w:b w:val="false"/>
          <w:i w:val="false"/>
          <w:color w:val="000000"/>
          <w:sz w:val="28"/>
        </w:rPr>
        <w:t xml:space="preserve">
      "қор биржасында листингтен өткен" деген сөздер "Қазақстан Республикасының аумағында өз қызметiн жүзеге асыратын қор биржасының аса жоғары санаттағы тiзiмiне енгiзiлген" деген сөздермен ауыстырылсын;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"Банктердің бiр заңды тұлғаның жарғылық капиталына қатысуы банктің меншiк капиталының он процентімен аспауға тиiс;"; </w:t>
      </w:r>
      <w:r>
        <w:br/>
      </w:r>
      <w:r>
        <w:rPr>
          <w:rFonts w:ascii="Times New Roman"/>
          <w:b w:val="false"/>
          <w:i w:val="false"/>
          <w:color w:val="000000"/>
          <w:sz w:val="28"/>
        </w:rPr>
        <w:t xml:space="preserve">
      г) тармақшасында: </w:t>
      </w:r>
      <w:r>
        <w:br/>
      </w:r>
      <w:r>
        <w:rPr>
          <w:rFonts w:ascii="Times New Roman"/>
          <w:b w:val="false"/>
          <w:i w:val="false"/>
          <w:color w:val="000000"/>
          <w:sz w:val="28"/>
        </w:rPr>
        <w:t xml:space="preserve">
      "акциялары" деген сөзден кейiн "(қатысу үлестерi)" деген сөздермен толықтырылсын; </w:t>
      </w:r>
      <w:r>
        <w:br/>
      </w:r>
      <w:r>
        <w:rPr>
          <w:rFonts w:ascii="Times New Roman"/>
          <w:b w:val="false"/>
          <w:i w:val="false"/>
          <w:color w:val="000000"/>
          <w:sz w:val="28"/>
        </w:rPr>
        <w:t xml:space="preserve">
      "(заңды тұлғаның жарғылық капиталына кепiл ретiнде бұрын қабылданған акциялардың банктің меншiгiне көшуi арқылы банктiң тiкелей қатысуы банктiң меншiктi капиталының жиырма бес процентінен аспауы тиiс, мұндайда оларды iске жарату бiр жылдан аспауы тиiс)" деген сөздермен толықтырылсын; </w:t>
      </w:r>
      <w:r>
        <w:br/>
      </w:r>
      <w:r>
        <w:rPr>
          <w:rFonts w:ascii="Times New Roman"/>
          <w:b w:val="false"/>
          <w:i w:val="false"/>
          <w:color w:val="000000"/>
          <w:sz w:val="28"/>
        </w:rPr>
        <w:t xml:space="preserve">
      e-1) тармақшасында: </w:t>
      </w:r>
      <w:r>
        <w:br/>
      </w:r>
      <w:r>
        <w:rPr>
          <w:rFonts w:ascii="Times New Roman"/>
          <w:b w:val="false"/>
          <w:i w:val="false"/>
          <w:color w:val="000000"/>
          <w:sz w:val="28"/>
        </w:rPr>
        <w:t xml:space="preserve">
      "қор биржасында листингтен өткен" деген сөздер "Қазақстан Республикасының аумағында өз қызметiн жүзеге асыратын қор биржасының аса жоғары санаттағы тiзiміне енгізілген" деген сөздермен ауыстырылсын;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"Бiр заңды тұлғаның жарғылық капиталына қатысу осы баптың 2-тармағының г) тармақшасында көзделген жағдайларды қоспағанда банктің меншiктi капиталының он процентiнен аспауы тиiс."; </w:t>
      </w:r>
      <w:r>
        <w:br/>
      </w:r>
      <w:r>
        <w:rPr>
          <w:rFonts w:ascii="Times New Roman"/>
          <w:b w:val="false"/>
          <w:i w:val="false"/>
          <w:color w:val="000000"/>
          <w:sz w:val="28"/>
        </w:rPr>
        <w:t xml:space="preserve">
      9) 9-бапта: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"Ұлттық Банк" деген сөздер "Уәкiлеттi орган" деген сөздермен ауыстырылсын; </w:t>
      </w:r>
      <w:r>
        <w:br/>
      </w:r>
      <w:r>
        <w:rPr>
          <w:rFonts w:ascii="Times New Roman"/>
          <w:b w:val="false"/>
          <w:i w:val="false"/>
          <w:color w:val="000000"/>
          <w:sz w:val="28"/>
        </w:rPr>
        <w:t xml:space="preserve">
      екіншi бөлікте "Ұлттық Банк" деген сөздер "Уәкiлеттi орган" деген сөздермен ауыстырылсын; </w:t>
      </w:r>
      <w:r>
        <w:br/>
      </w:r>
      <w:r>
        <w:rPr>
          <w:rFonts w:ascii="Times New Roman"/>
          <w:b w:val="false"/>
          <w:i w:val="false"/>
          <w:color w:val="000000"/>
          <w:sz w:val="28"/>
        </w:rPr>
        <w:t xml:space="preserve">
      3-тармақта мемлекеттiк тiлдегi мәтiнiнде "Ұлттық Банктiң" деген сөздердің алдынан "уәкілеттi органның немесе" деген сөздермен толықтырылсын; </w:t>
      </w:r>
      <w:r>
        <w:br/>
      </w:r>
      <w:r>
        <w:rPr>
          <w:rFonts w:ascii="Times New Roman"/>
          <w:b w:val="false"/>
          <w:i w:val="false"/>
          <w:color w:val="000000"/>
          <w:sz w:val="28"/>
        </w:rPr>
        <w:t xml:space="preserve">
      10) 11-бапта: </w:t>
      </w:r>
      <w:r>
        <w:br/>
      </w:r>
      <w:r>
        <w:rPr>
          <w:rFonts w:ascii="Times New Roman"/>
          <w:b w:val="false"/>
          <w:i w:val="false"/>
          <w:color w:val="000000"/>
          <w:sz w:val="28"/>
        </w:rPr>
        <w:t xml:space="preserve">
      1 және 4-тармақтардағы "Ұлттық Банктiң", "Ұлттық Банкке" деген сөздер "уәкiлеттi органның", "уәкiлеттi органға" деген сөздермен ауыстырылсын; </w:t>
      </w:r>
      <w:r>
        <w:br/>
      </w:r>
      <w:r>
        <w:rPr>
          <w:rFonts w:ascii="Times New Roman"/>
          <w:b w:val="false"/>
          <w:i w:val="false"/>
          <w:color w:val="000000"/>
          <w:sz w:val="28"/>
        </w:rPr>
        <w:t xml:space="preserve">
      4-тармақ мынадай мазмұндағы екінші бөлікпен толықтырылсын: </w:t>
      </w:r>
      <w:r>
        <w:br/>
      </w:r>
      <w:r>
        <w:rPr>
          <w:rFonts w:ascii="Times New Roman"/>
          <w:b w:val="false"/>
          <w:i w:val="false"/>
          <w:color w:val="000000"/>
          <w:sz w:val="28"/>
        </w:rPr>
        <w:t xml:space="preserve">
      "Қазақстан Республикасының резидент банкінiң өкiлдiктерi уәкiлеттi органның келiсiмiмен Қазақстан Республикасынан тыс жерлерде ашылады."; </w:t>
      </w:r>
      <w:r>
        <w:br/>
      </w:r>
      <w:r>
        <w:rPr>
          <w:rFonts w:ascii="Times New Roman"/>
          <w:b w:val="false"/>
          <w:i w:val="false"/>
          <w:color w:val="000000"/>
          <w:sz w:val="28"/>
        </w:rPr>
        <w:t xml:space="preserve">
      11) 11-1-баптың 2, 3, 4, 5, 6, 7-тармақтардағы "Ұлттық Банктің", "Ұлттық Банкке", "Ұлттық Банк" деген сөздер "уәкiлеттi органның", "уәкілеттi органға", "уәкілеттi орган" деген сөздермен ауыстырылсын; </w:t>
      </w:r>
      <w:r>
        <w:br/>
      </w:r>
      <w:r>
        <w:rPr>
          <w:rFonts w:ascii="Times New Roman"/>
          <w:b w:val="false"/>
          <w:i w:val="false"/>
          <w:color w:val="000000"/>
          <w:sz w:val="28"/>
        </w:rPr>
        <w:t xml:space="preserve">
      12) 2-тараудың тақырыбы мынадай редакцияда жазылсын: </w:t>
      </w:r>
      <w:r>
        <w:br/>
      </w:r>
      <w:r>
        <w:rPr>
          <w:rFonts w:ascii="Times New Roman"/>
          <w:b w:val="false"/>
          <w:i w:val="false"/>
          <w:color w:val="000000"/>
          <w:sz w:val="28"/>
        </w:rPr>
        <w:t xml:space="preserve">
      "2-тарау. Банктi құру және банктің жарғылық капиталына қатысу"; </w:t>
      </w:r>
      <w:r>
        <w:br/>
      </w:r>
      <w:r>
        <w:rPr>
          <w:rFonts w:ascii="Times New Roman"/>
          <w:b w:val="false"/>
          <w:i w:val="false"/>
          <w:color w:val="000000"/>
          <w:sz w:val="28"/>
        </w:rPr>
        <w:t xml:space="preserve">
      13) 12-бап алынып тасталсын; </w:t>
      </w:r>
      <w:r>
        <w:br/>
      </w:r>
      <w:r>
        <w:rPr>
          <w:rFonts w:ascii="Times New Roman"/>
          <w:b w:val="false"/>
          <w:i w:val="false"/>
          <w:color w:val="000000"/>
          <w:sz w:val="28"/>
        </w:rPr>
        <w:t xml:space="preserve">
      14) 13-бапта: </w:t>
      </w:r>
      <w:r>
        <w:br/>
      </w:r>
      <w:r>
        <w:rPr>
          <w:rFonts w:ascii="Times New Roman"/>
          <w:b w:val="false"/>
          <w:i w:val="false"/>
          <w:color w:val="000000"/>
          <w:sz w:val="28"/>
        </w:rPr>
        <w:t xml:space="preserve">
      баптың тақырыбындағы және мәтiнiндегi "Ұлттық Банктiң", "Ұлттық Банкке", "Ұлттық Банк" деген сөздер "уәкiлеттi органның", "уәкілеттi органға", "уәкілеттi орган" деген сөздермен ауыстырылсын; </w:t>
      </w:r>
      <w:r>
        <w:br/>
      </w:r>
      <w:r>
        <w:rPr>
          <w:rFonts w:ascii="Times New Roman"/>
          <w:b w:val="false"/>
          <w:i w:val="false"/>
          <w:color w:val="000000"/>
          <w:sz w:val="28"/>
        </w:rPr>
        <w:t xml:space="preserve">
      3-тармақ мемлекеттiк тiлдегі мәтiнiнде "қабылдаған жағдайда" деген сөздерден кейiн ", сондай-ақ осы Заңның 49-бабының 2-тармағында көзделген негіздер бойынша рұқсат қайтарылып алынған жағдайда" деген сөздермен толықтырылсын; </w:t>
      </w:r>
      <w:r>
        <w:br/>
      </w:r>
      <w:r>
        <w:rPr>
          <w:rFonts w:ascii="Times New Roman"/>
          <w:b w:val="false"/>
          <w:i w:val="false"/>
          <w:color w:val="000000"/>
          <w:sz w:val="28"/>
        </w:rPr>
        <w:t xml:space="preserve">
      15) 15-бапта: </w:t>
      </w:r>
      <w:r>
        <w:br/>
      </w:r>
      <w:r>
        <w:rPr>
          <w:rFonts w:ascii="Times New Roman"/>
          <w:b w:val="false"/>
          <w:i w:val="false"/>
          <w:color w:val="000000"/>
          <w:sz w:val="28"/>
        </w:rPr>
        <w:t xml:space="preserve">
      баптың тақырыбы мынадай редакцияда жазылсын: </w:t>
      </w:r>
      <w:r>
        <w:br/>
      </w:r>
      <w:r>
        <w:rPr>
          <w:rFonts w:ascii="Times New Roman"/>
          <w:b w:val="false"/>
          <w:i w:val="false"/>
          <w:color w:val="000000"/>
          <w:sz w:val="28"/>
        </w:rPr>
        <w:t xml:space="preserve">
      "15-бап. Банктің ұйымдық-құқықтық нысаны және атауы";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Банктер акционерлiк қоғамдардың нысанында құрылады";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Банк өзiнің жарғысында жазылғанды атауы ретінде пайдаланады. </w:t>
      </w:r>
      <w:r>
        <w:br/>
      </w:r>
      <w:r>
        <w:rPr>
          <w:rFonts w:ascii="Times New Roman"/>
          <w:b w:val="false"/>
          <w:i w:val="false"/>
          <w:color w:val="000000"/>
          <w:sz w:val="28"/>
        </w:rPr>
        <w:t xml:space="preserve">
      Банктің атауында мiндеттi түрде "банк" немесе одан туындаған сөз болуға тиiс. </w:t>
      </w:r>
      <w:r>
        <w:br/>
      </w:r>
      <w:r>
        <w:rPr>
          <w:rFonts w:ascii="Times New Roman"/>
          <w:b w:val="false"/>
          <w:i w:val="false"/>
          <w:color w:val="000000"/>
          <w:sz w:val="28"/>
        </w:rPr>
        <w:t xml:space="preserve">
      Банктің ешқайсысы кез келген құжатта, хабарландыруда немесе жарнамада өз жарғысында жазылған атаудан өзгеше аталуға құқығы жоқ."; </w:t>
      </w:r>
      <w:r>
        <w:br/>
      </w:r>
      <w:r>
        <w:rPr>
          <w:rFonts w:ascii="Times New Roman"/>
          <w:b w:val="false"/>
          <w:i w:val="false"/>
          <w:color w:val="000000"/>
          <w:sz w:val="28"/>
        </w:rPr>
        <w:t xml:space="preserve">
      16) 16-бапта: </w:t>
      </w:r>
      <w:r>
        <w:br/>
      </w:r>
      <w:r>
        <w:rPr>
          <w:rFonts w:ascii="Times New Roman"/>
          <w:b w:val="false"/>
          <w:i w:val="false"/>
          <w:color w:val="000000"/>
          <w:sz w:val="28"/>
        </w:rPr>
        <w:t xml:space="preserve">
      1-тармақтағы "төленедi" деген сөз "көрсетiледi және төленедi" </w:t>
      </w:r>
      <w:r>
        <w:br/>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2-тармақтағы "осы баптың 1-тармағында көзделген жағдайларды қоспағанда" деген сөздер алынып тасталсын; </w:t>
      </w:r>
      <w:r>
        <w:br/>
      </w:r>
      <w:r>
        <w:rPr>
          <w:rFonts w:ascii="Times New Roman"/>
          <w:b w:val="false"/>
          <w:i w:val="false"/>
          <w:color w:val="000000"/>
          <w:sz w:val="28"/>
        </w:rPr>
        <w:t xml:space="preserve">
      3-тармақтың бiрiншi бөлiгi мынадай редакцияда жазылсын: </w:t>
      </w:r>
      <w:r>
        <w:br/>
      </w:r>
      <w:r>
        <w:rPr>
          <w:rFonts w:ascii="Times New Roman"/>
          <w:b w:val="false"/>
          <w:i w:val="false"/>
          <w:color w:val="000000"/>
          <w:sz w:val="28"/>
        </w:rPr>
        <w:t xml:space="preserve">
      "3. Банктің құрылтайшылары және акционерлерi - заңды тұлғалар акцияларға орналастырылған активтердi және басқа тұлғалардың жарғылық капиталына қатысу үлесiн шегерiп тастағанда, уәкiлеттi органның нормативтiк құқықтық актілерiнің талаптарына сәйкес есептелген меншiкті капиталы шегінде банк акцияларын сатып алады."; </w:t>
      </w:r>
      <w:r>
        <w:br/>
      </w:r>
      <w:r>
        <w:rPr>
          <w:rFonts w:ascii="Times New Roman"/>
          <w:b w:val="false"/>
          <w:i w:val="false"/>
          <w:color w:val="000000"/>
          <w:sz w:val="28"/>
        </w:rPr>
        <w:t xml:space="preserve">
      7-тармақтағы "Ұлттық Банк" деген сөздер "уәкiлеттi орган" деген сөздермен ауыстырылсын; </w:t>
      </w:r>
      <w:r>
        <w:br/>
      </w:r>
      <w:r>
        <w:rPr>
          <w:rFonts w:ascii="Times New Roman"/>
          <w:b w:val="false"/>
          <w:i w:val="false"/>
          <w:color w:val="000000"/>
          <w:sz w:val="28"/>
        </w:rPr>
        <w:t xml:space="preserve">
      8-тармақтағы "Ұлттық Банк", "Ұлттық Банктің" деген сөздер "уәкілеттi орган", "уәкілетті органның" деген сөздермен ауыстырылсын"; </w:t>
      </w:r>
      <w:r>
        <w:br/>
      </w:r>
      <w:r>
        <w:rPr>
          <w:rFonts w:ascii="Times New Roman"/>
          <w:b w:val="false"/>
          <w:i w:val="false"/>
          <w:color w:val="000000"/>
          <w:sz w:val="28"/>
        </w:rPr>
        <w:t xml:space="preserve">
      17) 17-бапта: </w:t>
      </w:r>
      <w:r>
        <w:br/>
      </w:r>
      <w:r>
        <w:rPr>
          <w:rFonts w:ascii="Times New Roman"/>
          <w:b w:val="false"/>
          <w:i w:val="false"/>
          <w:color w:val="000000"/>
          <w:sz w:val="28"/>
        </w:rPr>
        <w:t xml:space="preserve">
      1-тармақтағы "баяндалған" деген сөздің алдында "баптың 5 және 6-тармақтарында" деген сөздермен толықтырылсын; </w:t>
      </w:r>
      <w:r>
        <w:br/>
      </w:r>
      <w:r>
        <w:rPr>
          <w:rFonts w:ascii="Times New Roman"/>
          <w:b w:val="false"/>
          <w:i w:val="false"/>
          <w:color w:val="000000"/>
          <w:sz w:val="28"/>
        </w:rPr>
        <w:t xml:space="preserve">
      4, 5, 6, 7-тармақтарда "Ұлттық Банк", "Ұлттық Банктің", "Ұлттық Банкке" деген сөздер "уәкiлеттi орган", "уәкiлеттi органның", "уәкiлеттi органға" деген сөздермен ауыстырылсын; </w:t>
      </w:r>
      <w:r>
        <w:br/>
      </w:r>
      <w:r>
        <w:rPr>
          <w:rFonts w:ascii="Times New Roman"/>
          <w:b w:val="false"/>
          <w:i w:val="false"/>
          <w:color w:val="000000"/>
          <w:sz w:val="28"/>
        </w:rPr>
        <w:t xml:space="preserve">
      7-тармақ "iрi қатысушыларын" деген сөздерден кейiн "және олардың қаржылық жай-күйін" деген сөздермен толықтырылсын; </w:t>
      </w:r>
      <w:r>
        <w:br/>
      </w:r>
      <w:r>
        <w:rPr>
          <w:rFonts w:ascii="Times New Roman"/>
          <w:b w:val="false"/>
          <w:i w:val="false"/>
          <w:color w:val="000000"/>
          <w:sz w:val="28"/>
        </w:rPr>
        <w:t xml:space="preserve">
      18) 17-1-бапта: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"Ұлттық Банктiң", "Ұлттық Банккe" деген сөздер "уәкiлеттi органның", "уәкілеттi органға" деген сөздермен ауыстырылсын; </w:t>
      </w:r>
      <w:r>
        <w:br/>
      </w:r>
      <w:r>
        <w:rPr>
          <w:rFonts w:ascii="Times New Roman"/>
          <w:b w:val="false"/>
          <w:i w:val="false"/>
          <w:color w:val="000000"/>
          <w:sz w:val="28"/>
        </w:rPr>
        <w:t xml:space="preserve">
      екінші бөлік мынадай мазмұндағы алтыншы абзацпен толықтырылсын: </w:t>
      </w:r>
      <w:r>
        <w:br/>
      </w:r>
      <w:r>
        <w:rPr>
          <w:rFonts w:ascii="Times New Roman"/>
          <w:b w:val="false"/>
          <w:i w:val="false"/>
          <w:color w:val="000000"/>
          <w:sz w:val="28"/>
        </w:rPr>
        <w:t xml:space="preserve">
      "ол iрi қатысушысы болып табылатын заңды тұлғалардың тiзiмiн;"; </w:t>
      </w:r>
      <w:r>
        <w:br/>
      </w:r>
      <w:r>
        <w:rPr>
          <w:rFonts w:ascii="Times New Roman"/>
          <w:b w:val="false"/>
          <w:i w:val="false"/>
          <w:color w:val="000000"/>
          <w:sz w:val="28"/>
        </w:rPr>
        <w:t xml:space="preserve">
      5 және 7-тармақтарда "Ұлттық Банк", "Ұлттық Банктің" деген сөздер "уәкілеттi орган", "уәкiлеттi органның" деген сөздермен ауыстырылсын;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5) тармақша мемлекеттiк тiлдегi мәтiнiнде мынадай жаңа редакцияда жазылсын: </w:t>
      </w:r>
      <w:r>
        <w:br/>
      </w:r>
      <w:r>
        <w:rPr>
          <w:rFonts w:ascii="Times New Roman"/>
          <w:b w:val="false"/>
          <w:i w:val="false"/>
          <w:color w:val="000000"/>
          <w:sz w:val="28"/>
        </w:rPr>
        <w:t xml:space="preserve">
      "5) олардың туыстары болып табылатын iрi қатысушылар немесе лауазымды тұлғалар бiрлесiп банк холдингi болып табылатын тұлғалар деп танылады."; </w:t>
      </w:r>
      <w:r>
        <w:br/>
      </w:r>
      <w:r>
        <w:rPr>
          <w:rFonts w:ascii="Times New Roman"/>
          <w:b w:val="false"/>
          <w:i w:val="false"/>
          <w:color w:val="000000"/>
          <w:sz w:val="28"/>
        </w:rPr>
        <w:t xml:space="preserve">
      19) 18-бапта: </w:t>
      </w:r>
      <w:r>
        <w:br/>
      </w:r>
      <w:r>
        <w:rPr>
          <w:rFonts w:ascii="Times New Roman"/>
          <w:b w:val="false"/>
          <w:i w:val="false"/>
          <w:color w:val="000000"/>
          <w:sz w:val="28"/>
        </w:rPr>
        <w:t xml:space="preserve">
      1-тармақтағы "Ұлттық Банк" деген сөздер "уәкiлеттi орган" деген сөздермен ауыстырылсын; </w:t>
      </w:r>
      <w:r>
        <w:br/>
      </w:r>
      <w:r>
        <w:rPr>
          <w:rFonts w:ascii="Times New Roman"/>
          <w:b w:val="false"/>
          <w:i w:val="false"/>
          <w:color w:val="000000"/>
          <w:sz w:val="28"/>
        </w:rPr>
        <w:t xml:space="preserve">
      18-баптың 2-тармағы алынып тасталсын; </w:t>
      </w:r>
      <w:r>
        <w:br/>
      </w:r>
      <w:r>
        <w:rPr>
          <w:rFonts w:ascii="Times New Roman"/>
          <w:b w:val="false"/>
          <w:i w:val="false"/>
          <w:color w:val="000000"/>
          <w:sz w:val="28"/>
        </w:rPr>
        <w:t xml:space="preserve">
      20) 19-бапта: </w:t>
      </w:r>
      <w:r>
        <w:br/>
      </w:r>
      <w:r>
        <w:rPr>
          <w:rFonts w:ascii="Times New Roman"/>
          <w:b w:val="false"/>
          <w:i w:val="false"/>
          <w:color w:val="000000"/>
          <w:sz w:val="28"/>
        </w:rPr>
        <w:t xml:space="preserve">
      1, 3, 4, 5, 6-тармақтардағы "Ұлттық Банк", "Ұлттық Банктің" деген сөздер "уәкілеттi орган", "уәкілеттi органның"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 тармақшасындағы: </w:t>
      </w:r>
      <w:r>
        <w:br/>
      </w:r>
      <w:r>
        <w:rPr>
          <w:rFonts w:ascii="Times New Roman"/>
          <w:b w:val="false"/>
          <w:i w:val="false"/>
          <w:color w:val="000000"/>
          <w:sz w:val="28"/>
        </w:rPr>
        <w:t xml:space="preserve">
      "бухгалтерлiк баланстары" деген сөздер "қаржылық есебi" деген сөздермен ауыстырылсын; </w:t>
      </w:r>
      <w:r>
        <w:br/>
      </w:r>
      <w:r>
        <w:rPr>
          <w:rFonts w:ascii="Times New Roman"/>
          <w:b w:val="false"/>
          <w:i w:val="false"/>
          <w:color w:val="000000"/>
          <w:sz w:val="28"/>
        </w:rPr>
        <w:t xml:space="preserve">
      "қорытындысы" деген сөз "есебi" деген сөзбен ауыстырылсын; </w:t>
      </w:r>
      <w:r>
        <w:br/>
      </w:r>
      <w:r>
        <w:rPr>
          <w:rFonts w:ascii="Times New Roman"/>
          <w:b w:val="false"/>
          <w:i w:val="false"/>
          <w:color w:val="000000"/>
          <w:sz w:val="28"/>
        </w:rPr>
        <w:t xml:space="preserve">
      г) тармақшасындағы: </w:t>
      </w:r>
      <w:r>
        <w:br/>
      </w:r>
      <w:r>
        <w:rPr>
          <w:rFonts w:ascii="Times New Roman"/>
          <w:b w:val="false"/>
          <w:i w:val="false"/>
          <w:color w:val="000000"/>
          <w:sz w:val="28"/>
        </w:rPr>
        <w:t xml:space="preserve">
      "бухгалтерлiк баланс" деген сөздер "қаржылық есеп" деген сөздермен ауыстырылсын; </w:t>
      </w:r>
      <w:r>
        <w:br/>
      </w:r>
      <w:r>
        <w:rPr>
          <w:rFonts w:ascii="Times New Roman"/>
          <w:b w:val="false"/>
          <w:i w:val="false"/>
          <w:color w:val="000000"/>
          <w:sz w:val="28"/>
        </w:rPr>
        <w:t xml:space="preserve">
      "қорытындысы" деген сөз "есебi" деген сөзбен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"қорытындысы" деген сөз "есебi" деген сөзбен ауыстырылсын; </w:t>
      </w:r>
      <w:r>
        <w:br/>
      </w:r>
      <w:r>
        <w:rPr>
          <w:rFonts w:ascii="Times New Roman"/>
          <w:b w:val="false"/>
          <w:i w:val="false"/>
          <w:color w:val="000000"/>
          <w:sz w:val="28"/>
        </w:rPr>
        <w:t xml:space="preserve">
      21) 20-бапта: </w:t>
      </w:r>
      <w:r>
        <w:br/>
      </w:r>
      <w:r>
        <w:rPr>
          <w:rFonts w:ascii="Times New Roman"/>
          <w:b w:val="false"/>
          <w:i w:val="false"/>
          <w:color w:val="000000"/>
          <w:sz w:val="28"/>
        </w:rPr>
        <w:t xml:space="preserve">
      баптың атауында және барлық мәтiн бойынша "банктің", "банктер" деген сөздерден кейiн ", банк операцияларының жекелеген түрлерiн жүзеге асыратын ұйымның", ",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Банктің, банк операцияларының жекелеген түрлерiн жүзеге асыратын ұйымның директорлар кеңесiнің төрағасы мен мүшелерi, басқармасының төрағасы мен мүшелерi, банктiң, банк операцияларының жекелеген түрлерiн жүзеге асыратын ұйымның атынан құжаттарға қол қою немесе банктің, банк операцияларының жекелеген түрлерiн жүзеге асыратын ұйымның өзге де басшылары атынан оның активтерiн иелiктен алу құқығы бар өзге де басшылары, банктің, банк операцияларының жекелеген түрлерiн жүзеге асыратын ұйымның бас бухгалтерi мен оның орынбасарлары, банк филиалының, банк операцияларының жекелеген түрлерiн жүзеге асыратын ұйымның бiрiншi басшысы мен бас бухгалтерi банктiң басшы қызметкерлерi деп танылады."; </w:t>
      </w:r>
      <w:r>
        <w:br/>
      </w:r>
      <w:r>
        <w:rPr>
          <w:rFonts w:ascii="Times New Roman"/>
          <w:b w:val="false"/>
          <w:i w:val="false"/>
          <w:color w:val="000000"/>
          <w:sz w:val="28"/>
        </w:rPr>
        <w:t xml:space="preserve">
      2 және 5-тармақтарда "Ұлттық Банктің", "Ұлттық Банк" деген сөздер "уәкілеттi органның", "уәкілетті орган" деген сөздермен ауыстырылсын; </w:t>
      </w:r>
      <w:r>
        <w:br/>
      </w:r>
      <w:r>
        <w:rPr>
          <w:rFonts w:ascii="Times New Roman"/>
          <w:b w:val="false"/>
          <w:i w:val="false"/>
          <w:color w:val="000000"/>
          <w:sz w:val="28"/>
        </w:rPr>
        <w:t xml:space="preserve">
      3-тармақтың в) тармақшасы мынадай редакцияда жазылсын: </w:t>
      </w:r>
      <w:r>
        <w:br/>
      </w:r>
      <w:r>
        <w:rPr>
          <w:rFonts w:ascii="Times New Roman"/>
          <w:b w:val="false"/>
          <w:i w:val="false"/>
          <w:color w:val="000000"/>
          <w:sz w:val="28"/>
        </w:rPr>
        <w:t xml:space="preserve">
      "в) белгiленген тәртiппен банкрот деп танылған банктi немесе басқа заңды тұлғаны мәжбүрлеп тарату немесе акцияларын мәжбүрлеп сатып алу немесе консервациялау туралы шешiм қабылданғанға дейiн бiр жылдан аспайтын кезеңде бұрын банктің немесе басқа заңды тұлғаның директорлар кеңесінің төрағасы, бiрiншi басшысы (басқарма төрағасы), басшының орынбасары, бас бухгалтерi болған адамдар танылады. Аталған талап белгіленген тәртiппен банктi немесе басқа заңды тұлғаны мәжбүрлеп тарату немесе акцияларын мәжбүрлеп сатып алу немесе консервациялау туралы шешiм қабылданған күннен кейiн бес жыл бойы қолданылады."; </w:t>
      </w:r>
      <w:r>
        <w:br/>
      </w:r>
      <w:r>
        <w:rPr>
          <w:rFonts w:ascii="Times New Roman"/>
          <w:b w:val="false"/>
          <w:i w:val="false"/>
          <w:color w:val="000000"/>
          <w:sz w:val="28"/>
        </w:rPr>
        <w:t xml:space="preserve">
      4-тармақта "оның орынбасары" деген сөздерден кейiн ", сондай-ақ банктің, банк операцияларының жекелеген түрлерiн жүзеге асыратын ұйымның банктің, банк операцияларының жекелеген түрлерiн жүзеге асыратын ұйымның атынан құжаттарға қол қою немесе банктiң, банк операцияларының жекелеген түрлерiн жүзеге асыратын ұйымның атынан олардың активтерiн иелiктен алу құқығы бар басшысы" деген сөздермен толықтырылсын; </w:t>
      </w:r>
      <w:r>
        <w:br/>
      </w:r>
      <w:r>
        <w:rPr>
          <w:rFonts w:ascii="Times New Roman"/>
          <w:b w:val="false"/>
          <w:i w:val="false"/>
          <w:color w:val="000000"/>
          <w:sz w:val="28"/>
        </w:rPr>
        <w:t xml:space="preserve">
      5-тармақта үшiншi бөлiк мынадай мазмұндағы екiншi сөйлеммен толықтырылсын: </w:t>
      </w:r>
      <w:r>
        <w:br/>
      </w:r>
      <w:r>
        <w:rPr>
          <w:rFonts w:ascii="Times New Roman"/>
          <w:b w:val="false"/>
          <w:i w:val="false"/>
          <w:color w:val="000000"/>
          <w:sz w:val="28"/>
        </w:rPr>
        <w:t xml:space="preserve">
      "Келiсу үшiн қайтадан ұсынуға келiсiм беруден бас тарту туралы шешiм қабылданған күннен бастап кемiнде үш айдан кейiн жол берiледі.";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Банктердің және банк операцияларының жекелеген түрлерiн жүзеге асыратын ұйымдардың басшы қызметкерлерiн келiсудің тәртiбi уәкілетті органның нормативтiк құқықтық актілерiнде белгiленедi."; </w:t>
      </w:r>
      <w:r>
        <w:br/>
      </w:r>
      <w:r>
        <w:rPr>
          <w:rFonts w:ascii="Times New Roman"/>
          <w:b w:val="false"/>
          <w:i w:val="false"/>
          <w:color w:val="000000"/>
          <w:sz w:val="28"/>
        </w:rPr>
        <w:t xml:space="preserve">
      22) 21-бапта: </w:t>
      </w:r>
      <w:r>
        <w:br/>
      </w:r>
      <w:r>
        <w:rPr>
          <w:rFonts w:ascii="Times New Roman"/>
          <w:b w:val="false"/>
          <w:i w:val="false"/>
          <w:color w:val="000000"/>
          <w:sz w:val="28"/>
        </w:rPr>
        <w:t xml:space="preserve">
      1-1, 2 және 4-тармақтарда "Ұлттық Банк", "Ұлттық Банктің" деген сөздер тиiсiнше "уәкілеттi орган", "уәкiлеттi органның" деген сөздермен ауыстырылсын; </w:t>
      </w:r>
      <w:r>
        <w:br/>
      </w:r>
      <w:r>
        <w:rPr>
          <w:rFonts w:ascii="Times New Roman"/>
          <w:b w:val="false"/>
          <w:i w:val="false"/>
          <w:color w:val="000000"/>
          <w:sz w:val="28"/>
        </w:rPr>
        <w:t xml:space="preserve">
      5-тармақтағы "он және одан көп процентiн иеленушi" деген сөздер "он және одан көп процентiн иеленушi және/немесе сатып алуды болжайтын" деген сөздермен ауыстырылсын; </w:t>
      </w:r>
      <w:r>
        <w:br/>
      </w:r>
      <w:r>
        <w:rPr>
          <w:rFonts w:ascii="Times New Roman"/>
          <w:b w:val="false"/>
          <w:i w:val="false"/>
          <w:color w:val="000000"/>
          <w:sz w:val="28"/>
        </w:rPr>
        <w:t xml:space="preserve">
      23) 22-баптағы "Ұлттық Банк" деген сөздер "уәкiлеттi орган" деген сөздермен ауыстырылсын; </w:t>
      </w:r>
      <w:r>
        <w:br/>
      </w:r>
      <w:r>
        <w:rPr>
          <w:rFonts w:ascii="Times New Roman"/>
          <w:b w:val="false"/>
          <w:i w:val="false"/>
          <w:color w:val="000000"/>
          <w:sz w:val="28"/>
        </w:rPr>
        <w:t xml:space="preserve">
      24) 23-баптағы "Ұлттық Банк" деген сөздер "уәкiлеттi орган" деген сөздермен ауыстырылсын; </w:t>
      </w:r>
      <w:r>
        <w:br/>
      </w:r>
      <w:r>
        <w:rPr>
          <w:rFonts w:ascii="Times New Roman"/>
          <w:b w:val="false"/>
          <w:i w:val="false"/>
          <w:color w:val="000000"/>
          <w:sz w:val="28"/>
        </w:rPr>
        <w:t xml:space="preserve">
      25) 24-баптың 2-тармағындағы "Ұлттық Банк" деген сөздер "уәкілетті орган" деген сөздермен ауыстырылсын; </w:t>
      </w:r>
      <w:r>
        <w:br/>
      </w:r>
      <w:r>
        <w:rPr>
          <w:rFonts w:ascii="Times New Roman"/>
          <w:b w:val="false"/>
          <w:i w:val="false"/>
          <w:color w:val="000000"/>
          <w:sz w:val="28"/>
        </w:rPr>
        <w:t xml:space="preserve">
      26) 25-бапта: </w:t>
      </w:r>
      <w:r>
        <w:br/>
      </w:r>
      <w:r>
        <w:rPr>
          <w:rFonts w:ascii="Times New Roman"/>
          <w:b w:val="false"/>
          <w:i w:val="false"/>
          <w:color w:val="000000"/>
          <w:sz w:val="28"/>
        </w:rPr>
        <w:t xml:space="preserve">
      "Ұлттық Банктiң", "Ұлттық Банкпен" деген сөздер "уәкiлеттi органның", "уәкілеттi органмен" деген сөздермен ауыстырылсын;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"Банктi әдiлет органдарында мемлекеттiк тiркегеннен кейiн банк он төрт күнтiзбелiк күн iшiнде уәкілетті органға тiркеген органның белгiсi және мөрi қойылған құрылтай шартының және жарғының және банктi мемлекеттiк тiркеу туралы куәлiктiң нотариат куәландырған көшiрмелерiн беруге мiндеттi."; </w:t>
      </w:r>
      <w:r>
        <w:br/>
      </w:r>
      <w:r>
        <w:rPr>
          <w:rFonts w:ascii="Times New Roman"/>
          <w:b w:val="false"/>
          <w:i w:val="false"/>
          <w:color w:val="000000"/>
          <w:sz w:val="28"/>
        </w:rPr>
        <w:t xml:space="preserve">
      27) 26-бапта: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Осы Заңға сәйкес банктiк санатқа жатқызылған операцияларды, сондай-ақ осы Заңда белгіленген өзге де операцияларды жүргiзуге арналған лицензияларды құзыретінің шегiнде және осы Заңның талаптарына сәйкес уәкілеттi орган, Ұлттық Банк белгiлеген тәртiппен уәкілеттi орган немесе Ұлттық Банк бередi."; </w:t>
      </w:r>
      <w:r>
        <w:br/>
      </w:r>
      <w:r>
        <w:rPr>
          <w:rFonts w:ascii="Times New Roman"/>
          <w:b w:val="false"/>
          <w:i w:val="false"/>
          <w:color w:val="000000"/>
          <w:sz w:val="28"/>
        </w:rPr>
        <w:t xml:space="preserve">
      екіншi бөлік алынып тасталсын; </w:t>
      </w:r>
      <w:r>
        <w:br/>
      </w:r>
      <w:r>
        <w:rPr>
          <w:rFonts w:ascii="Times New Roman"/>
          <w:b w:val="false"/>
          <w:i w:val="false"/>
          <w:color w:val="000000"/>
          <w:sz w:val="28"/>
        </w:rPr>
        <w:t xml:space="preserve">
      үшiншi бөлiкте "Ұлттық Банктiң" деген сөздерден кейiн "немесе уәкілетті органның" деген сөздермен толықтырылсын; </w:t>
      </w:r>
      <w:r>
        <w:br/>
      </w:r>
      <w:r>
        <w:rPr>
          <w:rFonts w:ascii="Times New Roman"/>
          <w:b w:val="false"/>
          <w:i w:val="false"/>
          <w:color w:val="000000"/>
          <w:sz w:val="28"/>
        </w:rPr>
        <w:t xml:space="preserve">
      2-тармақтың а) тармақшасы мемлекеттiк тiлдегi мәтiнiнде мынадай жаңа редакцияда жазылсын: </w:t>
      </w:r>
      <w:r>
        <w:br/>
      </w:r>
      <w:r>
        <w:rPr>
          <w:rFonts w:ascii="Times New Roman"/>
          <w:b w:val="false"/>
          <w:i w:val="false"/>
          <w:color w:val="000000"/>
          <w:sz w:val="28"/>
        </w:rPr>
        <w:t xml:space="preserve">
      "а) барлық ұйымдық-техникалық шараларды орындауға, оның iшінде уәкiлеттi органның немесе Ұлттық Банктің нормативтiк құқықтық актілерiнің талаптарына сәйкес келетiн үй-жай мен жабдықтар әзiрлеуге, сондай-ақ тиiстi бiлiктілігi бар қызметкерлер жалдауға;";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Жұмыс iстеп тұрған банк қосымша банк операцияларын жүргiзуге лицензия алу үшiн: </w:t>
      </w:r>
      <w:r>
        <w:br/>
      </w:r>
      <w:r>
        <w:rPr>
          <w:rFonts w:ascii="Times New Roman"/>
          <w:b w:val="false"/>
          <w:i w:val="false"/>
          <w:color w:val="000000"/>
          <w:sz w:val="28"/>
        </w:rPr>
        <w:t xml:space="preserve">
      1) банк операцияларын жүргiзуге лицензия алу үшiн өтiнiш беру алдында қатарынан үш ай бойы пруденциалдық нормативтердің және сақтауға мiндеттi басқа нормалар мен лимиттердің; </w:t>
      </w:r>
      <w:r>
        <w:br/>
      </w:r>
      <w:r>
        <w:rPr>
          <w:rFonts w:ascii="Times New Roman"/>
          <w:b w:val="false"/>
          <w:i w:val="false"/>
          <w:color w:val="000000"/>
          <w:sz w:val="28"/>
        </w:rPr>
        <w:t xml:space="preserve">
      2) тәуекелдер мен iшкi бақылау жүйелерi бар бөлiкте уәкiлеттi орган белгiлеген талаптардың орындалуын қамтамасыз етуге тиiс."; </w:t>
      </w:r>
      <w:r>
        <w:br/>
      </w:r>
      <w:r>
        <w:rPr>
          <w:rFonts w:ascii="Times New Roman"/>
          <w:b w:val="false"/>
          <w:i w:val="false"/>
          <w:color w:val="000000"/>
          <w:sz w:val="28"/>
        </w:rPr>
        <w:t xml:space="preserve">
      4-тармақта "Ұлттық Банк" деген сөздердің алдында "уәкiлеттi орган немесе" деген сөздермен толықтырылсын; </w:t>
      </w:r>
      <w:r>
        <w:br/>
      </w:r>
      <w:r>
        <w:rPr>
          <w:rFonts w:ascii="Times New Roman"/>
          <w:b w:val="false"/>
          <w:i w:val="false"/>
          <w:color w:val="000000"/>
          <w:sz w:val="28"/>
        </w:rPr>
        <w:t xml:space="preserve">
      5-тармақтың мынадай жаңа редакцияда жазылсын: </w:t>
      </w:r>
      <w:r>
        <w:br/>
      </w:r>
      <w:r>
        <w:rPr>
          <w:rFonts w:ascii="Times New Roman"/>
          <w:b w:val="false"/>
          <w:i w:val="false"/>
          <w:color w:val="000000"/>
          <w:sz w:val="28"/>
        </w:rPr>
        <w:t xml:space="preserve">
      "Ұлттық және/немесе шетел валютасымен банк операцияларын жүргiзуге арналған лицензия шектеусiз мерзiмге беріледi."; </w:t>
      </w:r>
      <w:r>
        <w:br/>
      </w:r>
      <w:r>
        <w:rPr>
          <w:rFonts w:ascii="Times New Roman"/>
          <w:b w:val="false"/>
          <w:i w:val="false"/>
          <w:color w:val="000000"/>
          <w:sz w:val="28"/>
        </w:rPr>
        <w:t xml:space="preserve">
      8-тармақта "Ұлттық Банктiң" деген сөздердің алдында "уәкілеттi органның немесе" деген сөздермен толықтырылсын; </w:t>
      </w:r>
      <w:r>
        <w:br/>
      </w:r>
      <w:r>
        <w:rPr>
          <w:rFonts w:ascii="Times New Roman"/>
          <w:b w:val="false"/>
          <w:i w:val="false"/>
          <w:color w:val="000000"/>
          <w:sz w:val="28"/>
        </w:rPr>
        <w:t xml:space="preserve">
      28) 27-баптың а) тармақшасындағы "2-тармағында" деген сөздер "2 және 2-1-тармақтарында" деген сөздермен ауыстырылсын; </w:t>
      </w:r>
      <w:r>
        <w:br/>
      </w:r>
      <w:r>
        <w:rPr>
          <w:rFonts w:ascii="Times New Roman"/>
          <w:b w:val="false"/>
          <w:i w:val="false"/>
          <w:color w:val="000000"/>
          <w:sz w:val="28"/>
        </w:rPr>
        <w:t xml:space="preserve">
      29) 28-бапта: </w:t>
      </w:r>
      <w:r>
        <w:br/>
      </w:r>
      <w:r>
        <w:rPr>
          <w:rFonts w:ascii="Times New Roman"/>
          <w:b w:val="false"/>
          <w:i w:val="false"/>
          <w:color w:val="000000"/>
          <w:sz w:val="28"/>
        </w:rPr>
        <w:t xml:space="preserve">
      "Ұлттық Банкiмен", "Ұлттық Банктің" деген сөздер "уәкiлеттi органмен", "уәкілетті органның" деген сөздермен ауыстырылсын; </w:t>
      </w:r>
      <w:r>
        <w:br/>
      </w:r>
      <w:r>
        <w:rPr>
          <w:rFonts w:ascii="Times New Roman"/>
          <w:b w:val="false"/>
          <w:i w:val="false"/>
          <w:color w:val="000000"/>
          <w:sz w:val="28"/>
        </w:rPr>
        <w:t xml:space="preserve">
      мынадай мазмұндағы 2-1-тармағымен толықтырылсын: </w:t>
      </w:r>
      <w:r>
        <w:br/>
      </w:r>
      <w:r>
        <w:rPr>
          <w:rFonts w:ascii="Times New Roman"/>
          <w:b w:val="false"/>
          <w:i w:val="false"/>
          <w:color w:val="000000"/>
          <w:sz w:val="28"/>
        </w:rPr>
        <w:t xml:space="preserve">
      "2-1. Құрылтай құжаттарына енгiзiлетiн, оның ішінде әдiлет органдарында қайта тiркелудi қажет ететiн өзгерiстер немесе толықтыруларды мемлекеттiк тiркегеннен кейiн банк он төрт күнтiзбелiк күн iшiнде тiркеген органның белгiсi және мөрi бар құрылтай құжаттарына өзгерiстер немесе толықтырулардың нотариат куәландырған көшiрмесiн уәкілеттi органға ұсынуға міндетті."; </w:t>
      </w:r>
      <w:r>
        <w:br/>
      </w:r>
      <w:r>
        <w:rPr>
          <w:rFonts w:ascii="Times New Roman"/>
          <w:b w:val="false"/>
          <w:i w:val="false"/>
          <w:color w:val="000000"/>
          <w:sz w:val="28"/>
        </w:rPr>
        <w:t xml:space="preserve">
      30) 29-бапта: </w:t>
      </w:r>
      <w:r>
        <w:br/>
      </w:r>
      <w:r>
        <w:rPr>
          <w:rFonts w:ascii="Times New Roman"/>
          <w:b w:val="false"/>
          <w:i w:val="false"/>
          <w:color w:val="000000"/>
          <w:sz w:val="28"/>
        </w:rPr>
        <w:t xml:space="preserve">
      "Ұлттық Банкінің", "Ұлттық Банк" деген сөздер "уәкiлеттi органның", "уәкілетті орган"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 бiрiктiруге" деген сөз алынып тасталсын; </w:t>
      </w:r>
      <w:r>
        <w:br/>
      </w:r>
      <w:r>
        <w:rPr>
          <w:rFonts w:ascii="Times New Roman"/>
          <w:b w:val="false"/>
          <w:i w:val="false"/>
          <w:color w:val="000000"/>
          <w:sz w:val="28"/>
        </w:rPr>
        <w:t xml:space="preserve">
      "уәкілеттi органның нормативтік құқықтық актiсінде белгiленген тәртіптен және талаптарға сәйкес"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Банк филиалын ашуға келiсiм беру туралы өтiнiшке мына құжаттар қоса ұсынылуы тиiс: </w:t>
      </w:r>
      <w:r>
        <w:br/>
      </w:r>
      <w:r>
        <w:rPr>
          <w:rFonts w:ascii="Times New Roman"/>
          <w:b w:val="false"/>
          <w:i w:val="false"/>
          <w:color w:val="000000"/>
          <w:sz w:val="28"/>
        </w:rPr>
        <w:t xml:space="preserve">
      1) банктің уәкілетті органының филиал ашу туралы шешiмi; </w:t>
      </w:r>
      <w:r>
        <w:br/>
      </w:r>
      <w:r>
        <w:rPr>
          <w:rFonts w:ascii="Times New Roman"/>
          <w:b w:val="false"/>
          <w:i w:val="false"/>
          <w:color w:val="000000"/>
          <w:sz w:val="28"/>
        </w:rPr>
        <w:t xml:space="preserve">
      2) банк растаған және филиал жүргiзуге уәкiлеттi болатын банк операцияларының тiзбесiн қамтитын үш данадағы банк филиалы туралы ереже; </w:t>
      </w:r>
      <w:r>
        <w:br/>
      </w:r>
      <w:r>
        <w:rPr>
          <w:rFonts w:ascii="Times New Roman"/>
          <w:b w:val="false"/>
          <w:i w:val="false"/>
          <w:color w:val="000000"/>
          <w:sz w:val="28"/>
        </w:rPr>
        <w:t xml:space="preserve">
      3) осы Заңның 19-бабы 3-тармағының және 20-бабы 3-5-тармақтарының талаптарына сәйкес жасалған банк филиалының бiрiншi басшысы мен бас бухгалтерi қызметтеріне кандидаттар туралы мәліметтер.";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Банктің филиалы туралы ережеге өзгерiстер мен толықтырулар енгiзген кезде банк тиiстi шешiм қабылданған күннен бастап он төрт күнтізбелік күн iшiнде бұл жөнiнде уәкілеттi органға хабарлауы тиiс.";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Қазақстан Республикасының резидент банкi өкiлдiк ашу туралы өтiнiш беру алдында қатарынан үш ай бойы банктің қаржылық жағдайы тұрақты болғанда, пруденциалдық нормативтердi және сақталуға мiндеттi басқа да нормалар мен лимиттердi сақтаған жағдайда уәкілеттi органға Қазақстан Республикасынан тыс жерлерде банктің өкiлдiгiн ашуға келiсiм беру туралы өтiнiш беруге құқылы. </w:t>
      </w:r>
      <w:r>
        <w:br/>
      </w:r>
      <w:r>
        <w:rPr>
          <w:rFonts w:ascii="Times New Roman"/>
          <w:b w:val="false"/>
          <w:i w:val="false"/>
          <w:color w:val="000000"/>
          <w:sz w:val="28"/>
        </w:rPr>
        <w:t xml:space="preserve">
      Қазақстан Республикасы резидент банкiнің өкілдiгiн ашуға келiсiм беру туралы өтiнішке мынадай құжаттар қоса берiлуi тиiс: </w:t>
      </w:r>
      <w:r>
        <w:br/>
      </w:r>
      <w:r>
        <w:rPr>
          <w:rFonts w:ascii="Times New Roman"/>
          <w:b w:val="false"/>
          <w:i w:val="false"/>
          <w:color w:val="000000"/>
          <w:sz w:val="28"/>
        </w:rPr>
        <w:t xml:space="preserve">
      1) банк өкiлдiгiн ашу туралы шешiм қабылдауға уәкiлеттi банк органының шешімi; </w:t>
      </w:r>
      <w:r>
        <w:br/>
      </w:r>
      <w:r>
        <w:rPr>
          <w:rFonts w:ascii="Times New Roman"/>
          <w:b w:val="false"/>
          <w:i w:val="false"/>
          <w:color w:val="000000"/>
          <w:sz w:val="28"/>
        </w:rPr>
        <w:t xml:space="preserve">
      2) үш дана етiп жасалған банк растаған Өкiлдiк туралы ереже; </w:t>
      </w:r>
      <w:r>
        <w:br/>
      </w:r>
      <w:r>
        <w:rPr>
          <w:rFonts w:ascii="Times New Roman"/>
          <w:b w:val="false"/>
          <w:i w:val="false"/>
          <w:color w:val="000000"/>
          <w:sz w:val="28"/>
        </w:rPr>
        <w:t xml:space="preserve">
      3) уәкілеттi органның нормативтiк құқықтық актілерінің талаптарына сәйкес өкiлдiктiң бiрiншi басшысы туралы деректер. </w:t>
      </w:r>
      <w:r>
        <w:br/>
      </w:r>
      <w:r>
        <w:rPr>
          <w:rFonts w:ascii="Times New Roman"/>
          <w:b w:val="false"/>
          <w:i w:val="false"/>
          <w:color w:val="000000"/>
          <w:sz w:val="28"/>
        </w:rPr>
        <w:t xml:space="preserve">
      Уәкілеттi орган Қазақстан Республикасы резидент банкінің өкiлдiк ашуға келiсiм беру туралы мәселенi үш ай мерзiмде қарауы тиiс. </w:t>
      </w:r>
      <w:r>
        <w:br/>
      </w:r>
      <w:r>
        <w:rPr>
          <w:rFonts w:ascii="Times New Roman"/>
          <w:b w:val="false"/>
          <w:i w:val="false"/>
          <w:color w:val="000000"/>
          <w:sz w:val="28"/>
        </w:rPr>
        <w:t xml:space="preserve">
      Қазақстан Республикасы резидент банкiнiң өкілдiк ашуға келiсiм беруден бас тартуы кез келген мынадай негіздемелер бойынша жүргiзiледi: </w:t>
      </w:r>
      <w:r>
        <w:br/>
      </w:r>
      <w:r>
        <w:rPr>
          <w:rFonts w:ascii="Times New Roman"/>
          <w:b w:val="false"/>
          <w:i w:val="false"/>
          <w:color w:val="000000"/>
          <w:sz w:val="28"/>
        </w:rPr>
        <w:t xml:space="preserve">
      1) банктiң қаржылық жай-күйi тұрақсыз болған жағдайда; </w:t>
      </w:r>
      <w:r>
        <w:br/>
      </w:r>
      <w:r>
        <w:rPr>
          <w:rFonts w:ascii="Times New Roman"/>
          <w:b w:val="false"/>
          <w:i w:val="false"/>
          <w:color w:val="000000"/>
          <w:sz w:val="28"/>
        </w:rPr>
        <w:t xml:space="preserve">
      2) банктiң өкiлдiгiн ашуға келiсiм беру туралы өтiнiш беру алдындағы қатарынан алты айдың ішінде пруденциалдық нормативтерді және сақталуға міндеттi басқа да нормалар мен лимиттердi банк орындамағанда; </w:t>
      </w:r>
      <w:r>
        <w:br/>
      </w:r>
      <w:r>
        <w:rPr>
          <w:rFonts w:ascii="Times New Roman"/>
          <w:b w:val="false"/>
          <w:i w:val="false"/>
          <w:color w:val="000000"/>
          <w:sz w:val="28"/>
        </w:rPr>
        <w:t xml:space="preserve">
      3) банкке қатысты осы Заңда көзделген қолданылып жүрген шектеулi ықпал ету шаралары және санкциялар болғанда; </w:t>
      </w:r>
      <w:r>
        <w:br/>
      </w:r>
      <w:r>
        <w:rPr>
          <w:rFonts w:ascii="Times New Roman"/>
          <w:b w:val="false"/>
          <w:i w:val="false"/>
          <w:color w:val="000000"/>
          <w:sz w:val="28"/>
        </w:rPr>
        <w:t xml:space="preserve">
      4) осы тармақта көзделген құжаттардың бipeуi берiлмегенде."; </w:t>
      </w:r>
      <w:r>
        <w:br/>
      </w:r>
      <w:r>
        <w:rPr>
          <w:rFonts w:ascii="Times New Roman"/>
          <w:b w:val="false"/>
          <w:i w:val="false"/>
          <w:color w:val="000000"/>
          <w:sz w:val="28"/>
        </w:rPr>
        <w:t xml:space="preserve">
      7-тармақ мынадай мазмұндағы екiншi бөлiкпен толықтырылсын: </w:t>
      </w:r>
      <w:r>
        <w:br/>
      </w:r>
      <w:r>
        <w:rPr>
          <w:rFonts w:ascii="Times New Roman"/>
          <w:b w:val="false"/>
          <w:i w:val="false"/>
          <w:color w:val="000000"/>
          <w:sz w:val="28"/>
        </w:rPr>
        <w:t xml:space="preserve">
      "Уәкілеттi орган Қазақстан Республикасының резидентi емес банктiң өкiлдiк ашуға келiсiм беру туралы мәселесiн үш ай мерзiмде қарауға тиiс. </w:t>
      </w:r>
      <w:r>
        <w:br/>
      </w:r>
      <w:r>
        <w:rPr>
          <w:rFonts w:ascii="Times New Roman"/>
          <w:b w:val="false"/>
          <w:i w:val="false"/>
          <w:color w:val="000000"/>
          <w:sz w:val="28"/>
        </w:rPr>
        <w:t xml:space="preserve">
      Қазақстан Республикасы резидент емес банкiнiң өкiлдiк ашуға келiсiм беруден бас тартуы осы тармақта көзделген кез келген құжаттардың бiрiн ұсынбаған жағдайда жүргiзiледi."; </w:t>
      </w:r>
      <w:r>
        <w:br/>
      </w:r>
      <w:r>
        <w:rPr>
          <w:rFonts w:ascii="Times New Roman"/>
          <w:b w:val="false"/>
          <w:i w:val="false"/>
          <w:color w:val="000000"/>
          <w:sz w:val="28"/>
        </w:rPr>
        <w:t xml:space="preserve">
      8-тармақ мынадай мазмұндағы төртiншi бөлiкпен толықтырылсын: </w:t>
      </w:r>
      <w:r>
        <w:br/>
      </w:r>
      <w:r>
        <w:rPr>
          <w:rFonts w:ascii="Times New Roman"/>
          <w:b w:val="false"/>
          <w:i w:val="false"/>
          <w:color w:val="000000"/>
          <w:sz w:val="28"/>
        </w:rPr>
        <w:t xml:space="preserve">
      "Филиалды және өкiлдiктi әділет органдарында есептiк тiркеуден өткiзгеннен кейiн банк он төрт күн iшiнде тiркеуден өткiзген органның белгiсi мен мөрi бар филиал немесе өкiлдiк туралы ереженің нотариат куәландырған көшiрмесiн уәкiлетті органға беруге мiндеттi."; </w:t>
      </w:r>
      <w:r>
        <w:br/>
      </w:r>
      <w:r>
        <w:rPr>
          <w:rFonts w:ascii="Times New Roman"/>
          <w:b w:val="false"/>
          <w:i w:val="false"/>
          <w:color w:val="000000"/>
          <w:sz w:val="28"/>
        </w:rPr>
        <w:t xml:space="preserve">
      31) 30-баптың: </w:t>
      </w:r>
      <w:r>
        <w:br/>
      </w:r>
      <w:r>
        <w:rPr>
          <w:rFonts w:ascii="Times New Roman"/>
          <w:b w:val="false"/>
          <w:i w:val="false"/>
          <w:color w:val="000000"/>
          <w:sz w:val="28"/>
        </w:rPr>
        <w:t xml:space="preserve">
      1-тармағы "банкiлердің" деген сөзден кейiн "банк операцияларының жекелеген түрлерiн жүзеге асыратын ұйымдардың"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к) тармақшасы мынадай редакцияда жазылсын: </w:t>
      </w:r>
      <w:r>
        <w:br/>
      </w:r>
      <w:r>
        <w:rPr>
          <w:rFonts w:ascii="Times New Roman"/>
          <w:b w:val="false"/>
          <w:i w:val="false"/>
          <w:color w:val="000000"/>
          <w:sz w:val="28"/>
        </w:rPr>
        <w:t xml:space="preserve">
      "к) банкаралық клиринг: төлемдердi жинау, салыстырып тексеру, сұрыптау және растау, сондай-ақ олардың өзара есебiн жүргiзу және клиринг қатысушылары - банктер және банк операцияларының жекелеген түрлерiн жүзеге асыратын ұйымдардың таза позицияларын айқындау;"; </w:t>
      </w:r>
      <w:r>
        <w:br/>
      </w:r>
      <w:r>
        <w:rPr>
          <w:rFonts w:ascii="Times New Roman"/>
          <w:b w:val="false"/>
          <w:i w:val="false"/>
          <w:color w:val="000000"/>
          <w:sz w:val="28"/>
        </w:rPr>
        <w:t xml:space="preserve">
      м) тармақшасындағы "қозғалатын мүлiктi" деген сөздер "өзге де қозғалатын мүлiктi" деген сөздермен ауыстырылсын; </w:t>
      </w:r>
      <w:r>
        <w:br/>
      </w:r>
      <w:r>
        <w:rPr>
          <w:rFonts w:ascii="Times New Roman"/>
          <w:b w:val="false"/>
          <w:i w:val="false"/>
          <w:color w:val="000000"/>
          <w:sz w:val="28"/>
        </w:rPr>
        <w:t xml:space="preserve">
      т) тармақшасы алынып тасталсын; </w:t>
      </w:r>
      <w:r>
        <w:br/>
      </w:r>
      <w:r>
        <w:rPr>
          <w:rFonts w:ascii="Times New Roman"/>
          <w:b w:val="false"/>
          <w:i w:val="false"/>
          <w:color w:val="000000"/>
          <w:sz w:val="28"/>
        </w:rPr>
        <w:t xml:space="preserve">
      екiншi және үшiншi бөлiктер алынып тасталсын; </w:t>
      </w:r>
      <w:r>
        <w:br/>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Уәкiлетті орган банктер мен кредиттiк серiктестiктерге а), б), в), в-1), д), e), ж), з), и), р), с), у), ф), x) тармақшаларында көзделген операцияларды жүргiзуге лицензиялар бередi. </w:t>
      </w:r>
      <w:r>
        <w:br/>
      </w:r>
      <w:r>
        <w:rPr>
          <w:rFonts w:ascii="Times New Roman"/>
          <w:b w:val="false"/>
          <w:i w:val="false"/>
          <w:color w:val="000000"/>
          <w:sz w:val="28"/>
        </w:rPr>
        <w:t xml:space="preserve">
      Уәкiлеттi орган г), к), л), м), н), о), п) тармақшаларында көзделген операцияларды жүргiзуге лицензияларды Ұлттық Банктiң оң қорытындысы болғанда бередi. </w:t>
      </w:r>
      <w:r>
        <w:br/>
      </w:r>
      <w:r>
        <w:rPr>
          <w:rFonts w:ascii="Times New Roman"/>
          <w:b w:val="false"/>
          <w:i w:val="false"/>
          <w:color w:val="000000"/>
          <w:sz w:val="28"/>
        </w:rPr>
        <w:t xml:space="preserve">
      Ұлттық Банк банк операцияларының жекелеген түрлерiн жүзеге асыратын ұйымдарға к), о), п) тармақшаларында көзделген операцияларды жүргiзуге лицензиялар бередi."; </w:t>
      </w:r>
      <w:r>
        <w:br/>
      </w:r>
      <w:r>
        <w:rPr>
          <w:rFonts w:ascii="Times New Roman"/>
          <w:b w:val="false"/>
          <w:i w:val="false"/>
          <w:color w:val="000000"/>
          <w:sz w:val="28"/>
        </w:rPr>
        <w:t xml:space="preserve">
      3-тармақтағы "Ұлттық Банкiнің" деген сөздер "уәкiлеттi органның"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г) тармақшасының бiрiншi абзацы алынып тасталсын; </w:t>
      </w:r>
      <w:r>
        <w:br/>
      </w:r>
      <w:r>
        <w:rPr>
          <w:rFonts w:ascii="Times New Roman"/>
          <w:b w:val="false"/>
          <w:i w:val="false"/>
          <w:color w:val="000000"/>
          <w:sz w:val="28"/>
        </w:rPr>
        <w:t xml:space="preserve">
      екiншi абзацы мынадай жаңа редакцияда жазылсын: </w:t>
      </w:r>
      <w:r>
        <w:br/>
      </w:r>
      <w:r>
        <w:rPr>
          <w:rFonts w:ascii="Times New Roman"/>
          <w:b w:val="false"/>
          <w:i w:val="false"/>
          <w:color w:val="000000"/>
          <w:sz w:val="28"/>
        </w:rPr>
        <w:t xml:space="preserve">
      "Банктердiң бағалы қағаздар рыногында кәсiби қызметтiң жоғарыда аталған бiр немесе бiрнеше бiрлескен түрлерiн жүзеге асыруына лицензияларды уәкілеттi орган бередi.";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"Ұлттық Банктiң" деген сөздердің алдында "уәкiлеттi органның немесе" деген сөздермен толықтырылсын; </w:t>
      </w:r>
      <w:r>
        <w:br/>
      </w:r>
      <w:r>
        <w:rPr>
          <w:rFonts w:ascii="Times New Roman"/>
          <w:b w:val="false"/>
          <w:i w:val="false"/>
          <w:color w:val="000000"/>
          <w:sz w:val="28"/>
        </w:rPr>
        <w:t xml:space="preserve">
      "банктер" деген сөздерден кейiн "банк операцияларының жекелеген түрлерiн жүзеге асыратын ұйымдар" деген сөздермен толықтырылсын;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Осы баптың 2-тармағының б) тармақшасында көзделген банк операцияларын жеке тұлғалардың салымдарына (депозиттерiне) мiндеттi ұжымдық кепiлдiк беру (сақтандыру) жүйесiнiң қатысушылары болып табылатын банктер ғана жүргiзуге құқылы."; </w:t>
      </w:r>
      <w:r>
        <w:br/>
      </w:r>
      <w:r>
        <w:rPr>
          <w:rFonts w:ascii="Times New Roman"/>
          <w:b w:val="false"/>
          <w:i w:val="false"/>
          <w:color w:val="000000"/>
          <w:sz w:val="28"/>
        </w:rPr>
        <w:t xml:space="preserve">
      32) 31-бап мынадай мазмұндағы 4-тармақпен толықтырылсын: </w:t>
      </w:r>
      <w:r>
        <w:br/>
      </w:r>
      <w:r>
        <w:rPr>
          <w:rFonts w:ascii="Times New Roman"/>
          <w:b w:val="false"/>
          <w:i w:val="false"/>
          <w:color w:val="000000"/>
          <w:sz w:val="28"/>
        </w:rPr>
        <w:t xml:space="preserve">
      "4. Уәкілеттi орган заңсыз кiрiс алумен, ақшаны және қылмыстық жолмен сатып алынған өзге де мүлiкті пайдалануға байланысты заңға қарсы қызметтi болдырмау, сондай-ақ Қазақстан Республикасының заңдарында тыйым салынған қызмет түрлерiн қаржыландыруға қарсы iс-әрекеттi қамтамасыз ету мақсатында банктердің осы Заңның 8-бабының 2-тармағында көзделген банк операцияларын және өзге қызметтi жүргiзу тәртiбiне қосымша талаптар белгiлеуге құқылы."; </w:t>
      </w:r>
      <w:r>
        <w:br/>
      </w:r>
      <w:r>
        <w:rPr>
          <w:rFonts w:ascii="Times New Roman"/>
          <w:b w:val="false"/>
          <w:i w:val="false"/>
          <w:color w:val="000000"/>
          <w:sz w:val="28"/>
        </w:rPr>
        <w:t xml:space="preserve">
      33) 35-баптың 2-тармағының екiншi бөлiгiндегi "беруге" деген сөзден кейiн "немесе қамтамасыз етілмеген шартты міндеттеменi қабылдауға" деген сөздермен толықтырылсын; </w:t>
      </w:r>
      <w:r>
        <w:br/>
      </w:r>
      <w:r>
        <w:rPr>
          <w:rFonts w:ascii="Times New Roman"/>
          <w:b w:val="false"/>
          <w:i w:val="false"/>
          <w:color w:val="000000"/>
          <w:sz w:val="28"/>
        </w:rPr>
        <w:t xml:space="preserve">
      34) 40-баптың: </w:t>
      </w:r>
      <w:r>
        <w:br/>
      </w:r>
      <w:r>
        <w:rPr>
          <w:rFonts w:ascii="Times New Roman"/>
          <w:b w:val="false"/>
          <w:i w:val="false"/>
          <w:color w:val="000000"/>
          <w:sz w:val="28"/>
        </w:rPr>
        <w:t xml:space="preserve">
      3-тармағындағы "олардың жақын туыстары" деген сөздер "олардың жұбайлары және жақын туыстары" деген сөздермен толықтырылсын; </w:t>
      </w:r>
      <w:r>
        <w:br/>
      </w:r>
      <w:r>
        <w:rPr>
          <w:rFonts w:ascii="Times New Roman"/>
          <w:b w:val="false"/>
          <w:i w:val="false"/>
          <w:color w:val="000000"/>
          <w:sz w:val="28"/>
        </w:rPr>
        <w:t xml:space="preserve">
      4-тармақ "мұндай иеленушi мемлекет болып табылатын жағдайларды қоспағанда," деген сөздермен толықтырылсын; </w:t>
      </w:r>
      <w:r>
        <w:br/>
      </w:r>
      <w:r>
        <w:rPr>
          <w:rFonts w:ascii="Times New Roman"/>
          <w:b w:val="false"/>
          <w:i w:val="false"/>
          <w:color w:val="000000"/>
          <w:sz w:val="28"/>
        </w:rPr>
        <w:t xml:space="preserve">
      7-тармақтың бiрiншi бөлiгi мынадай мазмұндағы екiншi сөйлеммен толықтырылсын: </w:t>
      </w:r>
      <w:r>
        <w:br/>
      </w:r>
      <w:r>
        <w:rPr>
          <w:rFonts w:ascii="Times New Roman"/>
          <w:b w:val="false"/>
          <w:i w:val="false"/>
          <w:color w:val="000000"/>
          <w:sz w:val="28"/>
        </w:rPr>
        <w:t xml:space="preserve">
      "Банкпен ерекше қатынастар арқылы байланысты тұлғаларға берiлген (тұлғаларда орналастырылған) активтеp акционерлердің жалпы жиналысында кейiннен хабарлана отырып, есептен шығарылады."; </w:t>
      </w:r>
      <w:r>
        <w:br/>
      </w:r>
      <w:r>
        <w:rPr>
          <w:rFonts w:ascii="Times New Roman"/>
          <w:b w:val="false"/>
          <w:i w:val="false"/>
          <w:color w:val="000000"/>
          <w:sz w:val="28"/>
        </w:rPr>
        <w:t xml:space="preserve">
      8-тармақтағы "Ұлттық Банкке", "Ұлттық Банктiң" деген сөздер "уәкілеттi органға", "уәкілеттi органның" деген сөздермен ауыстырылсын; </w:t>
      </w:r>
      <w:r>
        <w:br/>
      </w:r>
      <w:r>
        <w:rPr>
          <w:rFonts w:ascii="Times New Roman"/>
          <w:b w:val="false"/>
          <w:i w:val="false"/>
          <w:color w:val="000000"/>
          <w:sz w:val="28"/>
        </w:rPr>
        <w:t xml:space="preserve">
      35) 41, 42, 43, 44, 45, 46-баптардағы Ұлттық Банк", Ұлттық Банктің", "Ұлттық Банкке" деген сөздер "уәкiлеттi орган", "уәкiлеттi органның", "уәкілеттi органға" деген сөздермен ауыстырылсын; </w:t>
      </w:r>
      <w:r>
        <w:br/>
      </w:r>
      <w:r>
        <w:rPr>
          <w:rFonts w:ascii="Times New Roman"/>
          <w:b w:val="false"/>
          <w:i w:val="false"/>
          <w:color w:val="000000"/>
          <w:sz w:val="28"/>
        </w:rPr>
        <w:t xml:space="preserve">
      36) 46-бапта: </w:t>
      </w:r>
      <w:r>
        <w:br/>
      </w:r>
      <w:r>
        <w:rPr>
          <w:rFonts w:ascii="Times New Roman"/>
          <w:b w:val="false"/>
          <w:i w:val="false"/>
          <w:color w:val="000000"/>
          <w:sz w:val="28"/>
        </w:rPr>
        <w:t xml:space="preserve">
      "Ұлттық Банкiнiң", "Ұлттық Банк", "Ұлттық Банкiнi" деген сөздер "уәкілеттi органның", "уәкілетті орган", "уәкілеттi органды" деген сөздермен ауыстырылсын; </w:t>
      </w:r>
      <w:r>
        <w:br/>
      </w: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Жазбаша нұсқау - анықталған кемшiлiктердi белгiленген мерзiмде жоюға бағытталған орындалуы мiндеттi түзету шараларын қолдану туралы банкке берiлген нұсқау."; </w:t>
      </w:r>
      <w:r>
        <w:br/>
      </w:r>
      <w:r>
        <w:rPr>
          <w:rFonts w:ascii="Times New Roman"/>
          <w:b w:val="false"/>
          <w:i w:val="false"/>
          <w:color w:val="000000"/>
          <w:sz w:val="28"/>
        </w:rPr>
        <w:t xml:space="preserve">
      37) 47-бапта: </w:t>
      </w:r>
      <w:r>
        <w:br/>
      </w:r>
      <w:r>
        <w:rPr>
          <w:rFonts w:ascii="Times New Roman"/>
          <w:b w:val="false"/>
          <w:i w:val="false"/>
          <w:color w:val="000000"/>
          <w:sz w:val="28"/>
        </w:rPr>
        <w:t xml:space="preserve">
      "Ұлттық Банкiнің", "Ұлттық Банк", "Ұлттық Банкiнің" деген сөздер "уәкiлеттi органның", "уәкiлеттi орган", "уәкiлеттi органды"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Уәкiлеттi орган осы баптың 2-тармағының e) тармақшасында көзделген санкцияны қолданған жағдайда, қызметiнен шеттетiлген қызметкерлердi жұмыстан босату туралы шешімдi оларды тиiстi қызметтерге тағайындаған немесе сайлаған органдар қабылдайды.";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5-тармақтағы "Ұлттық Банктiң" деген сөздер алынып тасталсын; </w:t>
      </w:r>
      <w:r>
        <w:br/>
      </w:r>
      <w:r>
        <w:rPr>
          <w:rFonts w:ascii="Times New Roman"/>
          <w:b w:val="false"/>
          <w:i w:val="false"/>
          <w:color w:val="000000"/>
          <w:sz w:val="28"/>
        </w:rPr>
        <w:t xml:space="preserve">
      7-тармақтың екiншi бөлiгi мынадай редакцияда жазылсын: </w:t>
      </w:r>
      <w:r>
        <w:br/>
      </w:r>
      <w:r>
        <w:rPr>
          <w:rFonts w:ascii="Times New Roman"/>
          <w:b w:val="false"/>
          <w:i w:val="false"/>
          <w:color w:val="000000"/>
          <w:sz w:val="28"/>
        </w:rPr>
        <w:t xml:space="preserve">
      "Уәкiлетті орган лицензияны қайтарып алу жөнiнде қабылданған шешiм туралы ақпаратты екi мерзiмдi басылымдарда жариялайды.";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"Ұлттық Банктiң" деген сөздер алынып тасталсын; </w:t>
      </w:r>
      <w:r>
        <w:br/>
      </w:r>
      <w:r>
        <w:rPr>
          <w:rFonts w:ascii="Times New Roman"/>
          <w:b w:val="false"/>
          <w:i w:val="false"/>
          <w:color w:val="000000"/>
          <w:sz w:val="28"/>
        </w:rPr>
        <w:t xml:space="preserve">
      38) 47-1-бапта "Ұлттық Банк", "Ұлттық Банктің" деген сөздер "уәкiлеттi орган", "уәкілетті органның" деген сөздермен ауыстырылсын; </w:t>
      </w:r>
      <w:r>
        <w:br/>
      </w:r>
      <w:r>
        <w:rPr>
          <w:rFonts w:ascii="Times New Roman"/>
          <w:b w:val="false"/>
          <w:i w:val="false"/>
          <w:color w:val="000000"/>
          <w:sz w:val="28"/>
        </w:rPr>
        <w:t xml:space="preserve">
      39) 48-бапта: </w:t>
      </w:r>
      <w:r>
        <w:br/>
      </w:r>
      <w:r>
        <w:rPr>
          <w:rFonts w:ascii="Times New Roman"/>
          <w:b w:val="false"/>
          <w:i w:val="false"/>
          <w:color w:val="000000"/>
          <w:sz w:val="28"/>
        </w:rPr>
        <w:t xml:space="preserve">
      1-тармақтың: </w:t>
      </w:r>
      <w:r>
        <w:br/>
      </w:r>
      <w:r>
        <w:rPr>
          <w:rFonts w:ascii="Times New Roman"/>
          <w:b w:val="false"/>
          <w:i w:val="false"/>
          <w:color w:val="000000"/>
          <w:sz w:val="28"/>
        </w:rPr>
        <w:t xml:space="preserve">
      г) және м) тармақшаларында "Ұлттық Банк" деген сөздер "уәкілетті орган" деген сөздермен ауыстырылсын; </w:t>
      </w:r>
      <w:r>
        <w:br/>
      </w:r>
      <w:r>
        <w:rPr>
          <w:rFonts w:ascii="Times New Roman"/>
          <w:b w:val="false"/>
          <w:i w:val="false"/>
          <w:color w:val="000000"/>
          <w:sz w:val="28"/>
        </w:rPr>
        <w:t xml:space="preserve">
      ж) тармақшасындағы "Ұлттық Банкiге" деген сөздердiң алдында "уәкiлеттi органға және/немесе" деген сөздермен толықтырылсын; </w:t>
      </w:r>
      <w:r>
        <w:br/>
      </w:r>
      <w:r>
        <w:rPr>
          <w:rFonts w:ascii="Times New Roman"/>
          <w:b w:val="false"/>
          <w:i w:val="false"/>
          <w:color w:val="000000"/>
          <w:sz w:val="28"/>
        </w:rPr>
        <w:t xml:space="preserve">
      з) тармақшасындағы "Ұлттық Банкінің" деген сөздің алдынан "уәкiлеттi органның немесе" деген сөздермен толықтырылсын; </w:t>
      </w:r>
      <w:r>
        <w:br/>
      </w:r>
      <w:r>
        <w:rPr>
          <w:rFonts w:ascii="Times New Roman"/>
          <w:b w:val="false"/>
          <w:i w:val="false"/>
          <w:color w:val="000000"/>
          <w:sz w:val="28"/>
        </w:rPr>
        <w:t xml:space="preserve">
      мынадай мазмұндағы к-1) тармақшасымен толықтырылсын: </w:t>
      </w:r>
      <w:r>
        <w:br/>
      </w:r>
      <w:r>
        <w:rPr>
          <w:rFonts w:ascii="Times New Roman"/>
          <w:b w:val="false"/>
          <w:i w:val="false"/>
          <w:color w:val="000000"/>
          <w:sz w:val="28"/>
        </w:rPr>
        <w:t xml:space="preserve">
      "к-1) банк, банк операцияларының жекелеген түрлерiн жүзеге асыратын ұйым өзiне берiлген лицензияға сәйкес қызметтi лицензия берiлген күннен бастап қатарынан он екi күнтiзбелік ай iшiнде жүзеге асырмаса;";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Депозиттер қабылдауға, жеке тұлғалардың банк шоттарын ашуға және жүргiзуге лицензиялар жеке тұлғалардың салымдарына (депозиттерiне) мiндеттi ұжымдық кепiлдiк беру (сақтандыру) жүйесінің қатысушысы болып табылмайтын банктен қайтарып алынады."; </w:t>
      </w:r>
      <w:r>
        <w:br/>
      </w:r>
      <w:r>
        <w:rPr>
          <w:rFonts w:ascii="Times New Roman"/>
          <w:b w:val="false"/>
          <w:i w:val="false"/>
          <w:color w:val="000000"/>
          <w:sz w:val="28"/>
        </w:rPr>
        <w:t xml:space="preserve">
      2-тармақ "Ұлттық Банк" деген сөздерден кейiн "уәкiлеттi орган" деген сөздермен толықтырылсын; </w:t>
      </w:r>
      <w:r>
        <w:br/>
      </w:r>
      <w:r>
        <w:rPr>
          <w:rFonts w:ascii="Times New Roman"/>
          <w:b w:val="false"/>
          <w:i w:val="false"/>
          <w:color w:val="000000"/>
          <w:sz w:val="28"/>
        </w:rPr>
        <w:t xml:space="preserve">
      40) 48-1-баптың: </w:t>
      </w:r>
      <w:r>
        <w:br/>
      </w:r>
      <w:r>
        <w:rPr>
          <w:rFonts w:ascii="Times New Roman"/>
          <w:b w:val="false"/>
          <w:i w:val="false"/>
          <w:color w:val="000000"/>
          <w:sz w:val="28"/>
        </w:rPr>
        <w:t xml:space="preserve">
      2-тармағындағы "Ұлттық Банк" деген сөздер "уәкiлеттi орган" деген сөздермен ауыстырылсын; </w:t>
      </w:r>
      <w:r>
        <w:br/>
      </w:r>
      <w:r>
        <w:rPr>
          <w:rFonts w:ascii="Times New Roman"/>
          <w:b w:val="false"/>
          <w:i w:val="false"/>
          <w:color w:val="000000"/>
          <w:sz w:val="28"/>
        </w:rPr>
        <w:t xml:space="preserve">
      3-тармағындағы: </w:t>
      </w:r>
      <w:r>
        <w:br/>
      </w:r>
      <w:r>
        <w:rPr>
          <w:rFonts w:ascii="Times New Roman"/>
          <w:b w:val="false"/>
          <w:i w:val="false"/>
          <w:color w:val="000000"/>
          <w:sz w:val="28"/>
        </w:rPr>
        <w:t xml:space="preserve">
      "Ұлттық Банктің өтiнiшi бойынша банк қызметiн тоқтату туралы уәкілеттi органның өтінішімен сот іс қозғағанға дейін" деген сөздер "банктің тарату комиссиясын тағайындау туралы соттың шешiмі заңды күшiне енгiзiлгенге дейін"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"Банктің уақытша әкiмшiлiгi (уақытша әкiмi) тағайындалған күннен бастап банктiң тарату комиссиясын тағайындау туралы соттың шешімi заңды күшiне енгiзілгенге дейiн оның қызметiн бақылауды уәкілетті орган жүзеге асырады.";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Банктiң уақытша әкiмшiлiгiнiң (уақытша әкiмiнің) есебi уәкiлеттi органға және банктi тарату туралы шешiм қабылдаған сотқа берiледі.";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6-тармақтағы "арнайы басқарушыға (басқару жөніндегi уәкiлдiк берiлген адамдарға)" деген сөздер "тарату комиссиясының төрағасына" деген сөздермен ауыстырылсын;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Банктiң құжаттары мен мүлкiн уақытша әкiмшiлiктен тарату комиссиясының төрағасына беру төрт дана етiп жасалатын қабылдау-өткiзу актiсiмен ресiмделедi және уәкiлеттi орган бекiтедi. Бекiтiлген актінің бiр данасы іс материалдарына тiгу үшiн сотқа жiберiледi."; </w:t>
      </w:r>
      <w:r>
        <w:br/>
      </w:r>
      <w:r>
        <w:rPr>
          <w:rFonts w:ascii="Times New Roman"/>
          <w:b w:val="false"/>
          <w:i w:val="false"/>
          <w:color w:val="000000"/>
          <w:sz w:val="28"/>
        </w:rPr>
        <w:t xml:space="preserve">
      8-тармақтағы "мен арнайы басқарушысының (басқару жөнiндегi уәкiлдiк берiлген адамдардың)" деген сөздер алынып тасталсын; </w:t>
      </w:r>
      <w:r>
        <w:br/>
      </w:r>
      <w:r>
        <w:rPr>
          <w:rFonts w:ascii="Times New Roman"/>
          <w:b w:val="false"/>
          <w:i w:val="false"/>
          <w:color w:val="000000"/>
          <w:sz w:val="28"/>
        </w:rPr>
        <w:t xml:space="preserve">
      9-тармақ мынадай жаңа редакцияда жазылсын: </w:t>
      </w:r>
      <w:r>
        <w:br/>
      </w:r>
      <w:r>
        <w:rPr>
          <w:rFonts w:ascii="Times New Roman"/>
          <w:b w:val="false"/>
          <w:i w:val="false"/>
          <w:color w:val="000000"/>
          <w:sz w:val="28"/>
        </w:rPr>
        <w:t xml:space="preserve">
      "9. Банктің уақытша әкiмшiлiгiнің (уақытша әкiмiнің) және тарату комиссиясының құрамына қосылған Ұлттық Банк қызметкерлерiне еңбекақы төлеу жағдайларын қоспағанда, Ұлттық Банктiң банктердің мәжбүрлеп қайта ұйымдастырылуы мен таратылуы бойынша шығындарды қаржыландыруына, сондай-ақ банктің мүлкi болмаған не оның құны осы шығыстарды жабуға жеткiлiксiз болған жағдайларда, соттың банктi мәжбүрлеп тарату туралы шешiмi жөніндегi ақпаратты орталық әдiлет органының ресми баспа басылымдарына жариялау жөнiндегi шығыстарды өтеуiне жол берілмейдi."; </w:t>
      </w:r>
      <w:r>
        <w:br/>
      </w:r>
      <w:r>
        <w:rPr>
          <w:rFonts w:ascii="Times New Roman"/>
          <w:b w:val="false"/>
          <w:i w:val="false"/>
          <w:color w:val="000000"/>
          <w:sz w:val="28"/>
        </w:rPr>
        <w:t xml:space="preserve">
      41) 49-бапта: </w:t>
      </w:r>
      <w:r>
        <w:br/>
      </w:r>
      <w:r>
        <w:rPr>
          <w:rFonts w:ascii="Times New Roman"/>
          <w:b w:val="false"/>
          <w:i w:val="false"/>
          <w:color w:val="000000"/>
          <w:sz w:val="28"/>
        </w:rPr>
        <w:t xml:space="preserve">
      "Ұлттық Банк", "Ұлттық Банктiң" деген сөздер "Уәкiлетті орган", "уәкілетті органның" деген сөздермен ауыстырылсын; </w:t>
      </w:r>
      <w:r>
        <w:br/>
      </w:r>
      <w:r>
        <w:rPr>
          <w:rFonts w:ascii="Times New Roman"/>
          <w:b w:val="false"/>
          <w:i w:val="false"/>
          <w:color w:val="000000"/>
          <w:sz w:val="28"/>
        </w:rPr>
        <w:t xml:space="preserve">
      2-тармақ мынадай мазмұндағы а-1) тармақшасымен толықтырылсын: </w:t>
      </w:r>
      <w:r>
        <w:br/>
      </w:r>
      <w:r>
        <w:rPr>
          <w:rFonts w:ascii="Times New Roman"/>
          <w:b w:val="false"/>
          <w:i w:val="false"/>
          <w:color w:val="000000"/>
          <w:sz w:val="28"/>
        </w:rPr>
        <w:t xml:space="preserve">
      "а-1) осы Заңның 25-бабының екiншi бөлiгiнде көзделген мерзімді бұзуы;";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4-тармақтағы "Ұлттық Банктің Басқармасы" деген сөздер "уәкілеттi органның" деген сөздермен ауыстырылсын; </w:t>
      </w:r>
      <w:r>
        <w:br/>
      </w:r>
      <w:r>
        <w:rPr>
          <w:rFonts w:ascii="Times New Roman"/>
          <w:b w:val="false"/>
          <w:i w:val="false"/>
          <w:color w:val="000000"/>
          <w:sz w:val="28"/>
        </w:rPr>
        <w:t xml:space="preserve">
      42) 52-бапта: </w:t>
      </w:r>
      <w:r>
        <w:br/>
      </w:r>
      <w:r>
        <w:rPr>
          <w:rFonts w:ascii="Times New Roman"/>
          <w:b w:val="false"/>
          <w:i w:val="false"/>
          <w:color w:val="000000"/>
          <w:sz w:val="28"/>
        </w:rPr>
        <w:t xml:space="preserve">
      "Ұлттық Банк", "Ұлттық Банктің" деген сөздер "уәкiлеттi орган", "уәкiлеттi органның" деген сөздермен ауыстырылсын; </w:t>
      </w:r>
      <w:r>
        <w:br/>
      </w:r>
      <w:r>
        <w:rPr>
          <w:rFonts w:ascii="Times New Roman"/>
          <w:b w:val="false"/>
          <w:i w:val="false"/>
          <w:color w:val="000000"/>
          <w:sz w:val="28"/>
        </w:rPr>
        <w:t xml:space="preserve">
      баптың тақырыбында және мәтiн бойынша "салымдар (депозиттер)" деген сөздер "депозиттер" деген сөзбен ауыстырылсын; </w:t>
      </w:r>
      <w:r>
        <w:br/>
      </w:r>
      <w:r>
        <w:rPr>
          <w:rFonts w:ascii="Times New Roman"/>
          <w:b w:val="false"/>
          <w:i w:val="false"/>
          <w:color w:val="000000"/>
          <w:sz w:val="28"/>
        </w:rPr>
        <w:t xml:space="preserve">
      43) 54-баптың: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бiрiншi бөлiгінде "Ұлттық Банк" деген сөздерден кейiн "уәкілеттi органмен бiрлесе отырып" деген сөздермен толықтырылсын; </w:t>
      </w:r>
      <w:r>
        <w:br/>
      </w:r>
      <w:r>
        <w:rPr>
          <w:rFonts w:ascii="Times New Roman"/>
          <w:b w:val="false"/>
          <w:i w:val="false"/>
          <w:color w:val="000000"/>
          <w:sz w:val="28"/>
        </w:rPr>
        <w:t xml:space="preserve">
      екiншi бөлiгінде "бекiтiлген бухгалтерлiк есеп стандарттарында белгіленген тәртiпке" деген сөздер "Қазақстан Республикасының бухгалтерлік есепке алу және қаржылық есеп беру жөніндегi заңдарында белгiленген талаптарға" деген сөздермен ауыстырылсын; </w:t>
      </w:r>
      <w:r>
        <w:br/>
      </w:r>
      <w:r>
        <w:rPr>
          <w:rFonts w:ascii="Times New Roman"/>
          <w:b w:val="false"/>
          <w:i w:val="false"/>
          <w:color w:val="000000"/>
          <w:sz w:val="28"/>
        </w:rPr>
        <w:t xml:space="preserve">
      2-тармақтағы "Банкiлер" деген сөзден кейiн "уәкiлеттi органға сұратуы бойынша және/немесе Ұлттық Банкiге оның өз құзыретi шегiнде жiберген сұратуы бойынша" деген сөздермен толықтырылсын; </w:t>
      </w:r>
      <w:r>
        <w:br/>
      </w:r>
      <w:r>
        <w:rPr>
          <w:rFonts w:ascii="Times New Roman"/>
          <w:b w:val="false"/>
          <w:i w:val="false"/>
          <w:color w:val="000000"/>
          <w:sz w:val="28"/>
        </w:rPr>
        <w:t xml:space="preserve">
      2-1-тармақтағы "Ұлттық Банк" деген сөздер "уәкiлеттi орган" деген сөздермен ауыстырылсын; </w:t>
      </w:r>
      <w:r>
        <w:br/>
      </w:r>
      <w:r>
        <w:rPr>
          <w:rFonts w:ascii="Times New Roman"/>
          <w:b w:val="false"/>
          <w:i w:val="false"/>
          <w:color w:val="000000"/>
          <w:sz w:val="28"/>
        </w:rPr>
        <w:t xml:space="preserve">
      3-тармақтағы "Ұлттық Банктің" деген сөздердің алдында "уәкiлеттi органның және/немесе" деген сөздермен толықтырылсын; </w:t>
      </w:r>
      <w:r>
        <w:br/>
      </w:r>
      <w:r>
        <w:rPr>
          <w:rFonts w:ascii="Times New Roman"/>
          <w:b w:val="false"/>
          <w:i w:val="false"/>
          <w:color w:val="000000"/>
          <w:sz w:val="28"/>
        </w:rPr>
        <w:t xml:space="preserve">
      44) 54-1-баптағы "Ұлттық Банк" деген сөздер "уәкiлеттi орган" деген сөздермен ауыстырылсын; </w:t>
      </w:r>
      <w:r>
        <w:br/>
      </w:r>
      <w:r>
        <w:rPr>
          <w:rFonts w:ascii="Times New Roman"/>
          <w:b w:val="false"/>
          <w:i w:val="false"/>
          <w:color w:val="000000"/>
          <w:sz w:val="28"/>
        </w:rPr>
        <w:t xml:space="preserve">
      45) 55-баптағы "Ұлттық Банк" деген сөздер "уәкiлеттi орган және/немесе Ұлттық Банк" деген сөздермен ауыстырылсын; </w:t>
      </w:r>
      <w:r>
        <w:br/>
      </w:r>
      <w:r>
        <w:rPr>
          <w:rFonts w:ascii="Times New Roman"/>
          <w:b w:val="false"/>
          <w:i w:val="false"/>
          <w:color w:val="000000"/>
          <w:sz w:val="28"/>
        </w:rPr>
        <w:t xml:space="preserve">
      46) 56-баптағы "Ұлттық Банк" деген сөздер "уәкiлеттi орган" </w:t>
      </w:r>
      <w:r>
        <w:br/>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47) 57-баптың: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"Ұлттық Банкке" деген сөздер "уәкiлеттi органға"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Уәкiлеттi орган банк қызметiне аудит жүргiзуге лицензиялар бередi."; </w:t>
      </w:r>
      <w:r>
        <w:br/>
      </w:r>
      <w:r>
        <w:rPr>
          <w:rFonts w:ascii="Times New Roman"/>
          <w:b w:val="false"/>
          <w:i w:val="false"/>
          <w:color w:val="000000"/>
          <w:sz w:val="28"/>
        </w:rPr>
        <w:t xml:space="preserve">
      3-тармақтың үшiншi абзацында "заңдарға және" деген сөздерден  кейiн "уәкілеттi органға және" деген сөздермен толықтырылсын; </w:t>
      </w:r>
      <w:r>
        <w:br/>
      </w:r>
      <w:r>
        <w:rPr>
          <w:rFonts w:ascii="Times New Roman"/>
          <w:b w:val="false"/>
          <w:i w:val="false"/>
          <w:color w:val="000000"/>
          <w:sz w:val="28"/>
        </w:rPr>
        <w:t xml:space="preserve">
      4-тармақтың: </w:t>
      </w:r>
      <w:r>
        <w:br/>
      </w:r>
      <w:r>
        <w:rPr>
          <w:rFonts w:ascii="Times New Roman"/>
          <w:b w:val="false"/>
          <w:i w:val="false"/>
          <w:color w:val="000000"/>
          <w:sz w:val="28"/>
        </w:rPr>
        <w:t xml:space="preserve">
      екiншi бөлiгiнде "Қорытындысы" деген сөз "Есебi" деген сөзбен ауыстырылсын; </w:t>
      </w:r>
      <w:r>
        <w:br/>
      </w:r>
      <w:r>
        <w:rPr>
          <w:rFonts w:ascii="Times New Roman"/>
          <w:b w:val="false"/>
          <w:i w:val="false"/>
          <w:color w:val="000000"/>
          <w:sz w:val="28"/>
        </w:rPr>
        <w:t xml:space="preserve">
      үшiншi бөлiгiнде: </w:t>
      </w:r>
      <w:r>
        <w:br/>
      </w:r>
      <w:r>
        <w:rPr>
          <w:rFonts w:ascii="Times New Roman"/>
          <w:b w:val="false"/>
          <w:i w:val="false"/>
          <w:color w:val="000000"/>
          <w:sz w:val="28"/>
        </w:rPr>
        <w:t xml:space="preserve">
      "және қорытындысын" деген сөздер алынып тасталсын; </w:t>
      </w:r>
      <w:r>
        <w:br/>
      </w:r>
      <w:r>
        <w:rPr>
          <w:rFonts w:ascii="Times New Roman"/>
          <w:b w:val="false"/>
          <w:i w:val="false"/>
          <w:color w:val="000000"/>
          <w:sz w:val="28"/>
        </w:rPr>
        <w:t xml:space="preserve">
      "Ұлттық Банктiң" деген сөздер "уәкiлеттi органның" деген сөздермен ауыстырылсын; </w:t>
      </w:r>
      <w:r>
        <w:br/>
      </w:r>
      <w:r>
        <w:rPr>
          <w:rFonts w:ascii="Times New Roman"/>
          <w:b w:val="false"/>
          <w:i w:val="false"/>
          <w:color w:val="000000"/>
          <w:sz w:val="28"/>
        </w:rPr>
        <w:t xml:space="preserve">
      5 және 6-тармақтарда "Ұлттық Банкiге", "Ұлттық Банк" деген сөздер "уәкілеттi органға", "уәкілеттi орган" деген сөздермен ауыстырылсын; </w:t>
      </w:r>
      <w:r>
        <w:br/>
      </w:r>
      <w:r>
        <w:rPr>
          <w:rFonts w:ascii="Times New Roman"/>
          <w:b w:val="false"/>
          <w:i w:val="false"/>
          <w:color w:val="000000"/>
          <w:sz w:val="28"/>
        </w:rPr>
        <w:t xml:space="preserve">
      48) 58-баптың: </w:t>
      </w:r>
      <w:r>
        <w:br/>
      </w:r>
      <w:r>
        <w:rPr>
          <w:rFonts w:ascii="Times New Roman"/>
          <w:b w:val="false"/>
          <w:i w:val="false"/>
          <w:color w:val="000000"/>
          <w:sz w:val="28"/>
        </w:rPr>
        <w:t xml:space="preserve">
      1 және 3-тармақтарында "Ұлттық Банкiге", "Ұлттық Банк" деген сөздер "уәкiлеттi органға", "уәкiлеттi орган" деген сөздермен ауыстырылсын; </w:t>
      </w:r>
      <w:r>
        <w:br/>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xml:space="preserve">
      "2. Банк қызметiне аудит жүргiзуге лицензияларды беру, олардың қолданылуын тоқтату және қайтарып алу тәртiбi және шарттары, өтiнiш берушіге қойылатын талаптар осы Заңда белгiленген талаптарды ескере отырып, уәкiлеттi органның нормативтiк құқықтық актiлерiмен белгiленедi."; </w:t>
      </w:r>
      <w:r>
        <w:br/>
      </w:r>
      <w:r>
        <w:rPr>
          <w:rFonts w:ascii="Times New Roman"/>
          <w:b w:val="false"/>
          <w:i w:val="false"/>
          <w:color w:val="000000"/>
          <w:sz w:val="28"/>
        </w:rPr>
        <w:t xml:space="preserve">
      3-тармағы алынып тасталсын; </w:t>
      </w:r>
      <w:r>
        <w:br/>
      </w:r>
      <w:r>
        <w:rPr>
          <w:rFonts w:ascii="Times New Roman"/>
          <w:b w:val="false"/>
          <w:i w:val="false"/>
          <w:color w:val="000000"/>
          <w:sz w:val="28"/>
        </w:rPr>
        <w:t xml:space="preserve">
      49) 59-бапта: </w:t>
      </w:r>
      <w:r>
        <w:br/>
      </w:r>
      <w:r>
        <w:rPr>
          <w:rFonts w:ascii="Times New Roman"/>
          <w:b w:val="false"/>
          <w:i w:val="false"/>
          <w:color w:val="000000"/>
          <w:sz w:val="28"/>
        </w:rPr>
        <w:t xml:space="preserve">
      тақырыбында: </w:t>
      </w:r>
      <w:r>
        <w:br/>
      </w:r>
      <w:r>
        <w:rPr>
          <w:rFonts w:ascii="Times New Roman"/>
          <w:b w:val="false"/>
          <w:i w:val="false"/>
          <w:color w:val="000000"/>
          <w:sz w:val="28"/>
        </w:rPr>
        <w:t xml:space="preserve">
      ", қорытындысын" деген сөз алынып тасталсын; </w:t>
      </w:r>
      <w:r>
        <w:br/>
      </w:r>
      <w:r>
        <w:rPr>
          <w:rFonts w:ascii="Times New Roman"/>
          <w:b w:val="false"/>
          <w:i w:val="false"/>
          <w:color w:val="000000"/>
          <w:sz w:val="28"/>
        </w:rPr>
        <w:t xml:space="preserve">
      "Ұлттық Банкiге", "Ұлттық Банк" деген сөздер "уәкiлеттi органға", "уәкiлеттi орган" деген сөздермен ауыстырылсын;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"есебi, қорытындысы барлық жағдайда жарамсыз деп танылады" деген сөздер "есебi барлық жағдайда жарамсыз деп танылып" деген сөздермен ауыстырылсын; </w:t>
      </w:r>
      <w:r>
        <w:br/>
      </w:r>
      <w:r>
        <w:rPr>
          <w:rFonts w:ascii="Times New Roman"/>
          <w:b w:val="false"/>
          <w:i w:val="false"/>
          <w:color w:val="000000"/>
          <w:sz w:val="28"/>
        </w:rPr>
        <w:t xml:space="preserve">
      д) тармақшасында "қорытынды сәйкес келмейдi" деген сөздер "сәйкес келмейдi" деген сөздермен ауыстырылсын; </w:t>
      </w:r>
      <w:r>
        <w:br/>
      </w:r>
      <w:r>
        <w:rPr>
          <w:rFonts w:ascii="Times New Roman"/>
          <w:b w:val="false"/>
          <w:i w:val="false"/>
          <w:color w:val="000000"/>
          <w:sz w:val="28"/>
        </w:rPr>
        <w:t xml:space="preserve">
      2-тармағында: </w:t>
      </w:r>
      <w:r>
        <w:br/>
      </w:r>
      <w:r>
        <w:rPr>
          <w:rFonts w:ascii="Times New Roman"/>
          <w:b w:val="false"/>
          <w:i w:val="false"/>
          <w:color w:val="000000"/>
          <w:sz w:val="28"/>
        </w:rPr>
        <w:t xml:space="preserve">
      а) тармақшасында ", қорытындыларын" деген сөз алынып тасталсын; </w:t>
      </w:r>
      <w:r>
        <w:br/>
      </w:r>
      <w:r>
        <w:rPr>
          <w:rFonts w:ascii="Times New Roman"/>
          <w:b w:val="false"/>
          <w:i w:val="false"/>
          <w:color w:val="000000"/>
          <w:sz w:val="28"/>
        </w:rPr>
        <w:t xml:space="preserve">
      в), г) тармақшаларында "қорытынды" деген сөз "есебi" деген сөзбен ауыстырылсын; </w:t>
      </w:r>
      <w:r>
        <w:br/>
      </w:r>
      <w:r>
        <w:rPr>
          <w:rFonts w:ascii="Times New Roman"/>
          <w:b w:val="false"/>
          <w:i w:val="false"/>
          <w:color w:val="000000"/>
          <w:sz w:val="28"/>
        </w:rPr>
        <w:t xml:space="preserve">
      e) тармақшасында "жою туралы" деген сөздерден кейiн "бухгалтерлiк есеп және аудит саласында" деген сөздермен толықтырылсын; </w:t>
      </w:r>
      <w:r>
        <w:br/>
      </w:r>
      <w:r>
        <w:rPr>
          <w:rFonts w:ascii="Times New Roman"/>
          <w:b w:val="false"/>
          <w:i w:val="false"/>
          <w:color w:val="000000"/>
          <w:sz w:val="28"/>
        </w:rPr>
        <w:t xml:space="preserve">
      50) 60, 61, 62 және 63-баптарда "Ұлттық Банкiнің", "Ұлттық Банк" деген сөздер тиiсiнше "уәкiлеттi органның", "уәкiлеттi орган" деген сөздермен ауыстырылсын; </w:t>
      </w:r>
      <w:r>
        <w:br/>
      </w:r>
      <w:r>
        <w:rPr>
          <w:rFonts w:ascii="Times New Roman"/>
          <w:b w:val="false"/>
          <w:i w:val="false"/>
          <w:color w:val="000000"/>
          <w:sz w:val="28"/>
        </w:rPr>
        <w:t xml:space="preserve">
      51) 64-бапта: </w:t>
      </w:r>
      <w:r>
        <w:br/>
      </w:r>
      <w:r>
        <w:rPr>
          <w:rFonts w:ascii="Times New Roman"/>
          <w:b w:val="false"/>
          <w:i w:val="false"/>
          <w:color w:val="000000"/>
          <w:sz w:val="28"/>
        </w:rPr>
        <w:t xml:space="preserve">
      1-тармақтың бiрiншi бөлiгi мынадай редакцияда жазылсын: </w:t>
      </w:r>
      <w:r>
        <w:br/>
      </w:r>
      <w:r>
        <w:rPr>
          <w:rFonts w:ascii="Times New Roman"/>
          <w:b w:val="false"/>
          <w:i w:val="false"/>
          <w:color w:val="000000"/>
          <w:sz w:val="28"/>
        </w:rPr>
        <w:t xml:space="preserve">
      "1. Уәкiлеттi органның банкке консервациялау жүргiзу туралы шешiмінде мыналар болуға тиiс:";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Уәкiлеттi органның банкке консервациялау жүргiзу туралы шешімi кемінде екі мерзімдiк баспасөз басылымында жарияланады."; </w:t>
      </w:r>
      <w:r>
        <w:br/>
      </w:r>
      <w:r>
        <w:rPr>
          <w:rFonts w:ascii="Times New Roman"/>
          <w:b w:val="false"/>
          <w:i w:val="false"/>
          <w:color w:val="000000"/>
          <w:sz w:val="28"/>
        </w:rPr>
        <w:t xml:space="preserve">
      52) 66-баптың: </w:t>
      </w:r>
      <w:r>
        <w:br/>
      </w:r>
      <w:r>
        <w:rPr>
          <w:rFonts w:ascii="Times New Roman"/>
          <w:b w:val="false"/>
          <w:i w:val="false"/>
          <w:color w:val="000000"/>
          <w:sz w:val="28"/>
        </w:rPr>
        <w:t xml:space="preserve">
      тақырыбындағы "Ұлттық Банкiнің тарапынан" деген сөздер алынып тасталсын; </w:t>
      </w:r>
      <w:r>
        <w:br/>
      </w:r>
      <w:r>
        <w:rPr>
          <w:rFonts w:ascii="Times New Roman"/>
          <w:b w:val="false"/>
          <w:i w:val="false"/>
          <w:color w:val="000000"/>
          <w:sz w:val="28"/>
        </w:rPr>
        <w:t xml:space="preserve">
      1 және 2-тармақтарында "Ұлттық Банкiнің", "Ұлттық Банк" деген сөздер "уәкілетті органның", "уәкiлеттi орган" деген сөздермен ауыстырылсын; </w:t>
      </w:r>
      <w:r>
        <w:br/>
      </w:r>
      <w:r>
        <w:rPr>
          <w:rFonts w:ascii="Times New Roman"/>
          <w:b w:val="false"/>
          <w:i w:val="false"/>
          <w:color w:val="000000"/>
          <w:sz w:val="28"/>
        </w:rPr>
        <w:t xml:space="preserve">
      53) 67-баптағы "Ұлттық Банкiнiң", "Ұлттық Банк" деген сөздер "уәкiлетті органның", "уәкiлеттi орган" деген сөздермен ауыстырылсын; </w:t>
      </w:r>
      <w:r>
        <w:br/>
      </w:r>
      <w:r>
        <w:rPr>
          <w:rFonts w:ascii="Times New Roman"/>
          <w:b w:val="false"/>
          <w:i w:val="false"/>
          <w:color w:val="000000"/>
          <w:sz w:val="28"/>
        </w:rPr>
        <w:t xml:space="preserve">
      54) 68-баптың 1-тармағының а) тармақшасындағы "Ұлттық Банктің" деген сөздер "уәкілеттi органның" деген сөздермен ауыстырылсын; </w:t>
      </w:r>
      <w:r>
        <w:br/>
      </w:r>
      <w:r>
        <w:rPr>
          <w:rFonts w:ascii="Times New Roman"/>
          <w:b w:val="false"/>
          <w:i w:val="false"/>
          <w:color w:val="000000"/>
          <w:sz w:val="28"/>
        </w:rPr>
        <w:t xml:space="preserve">
      55) 68-1-баптағы: </w:t>
      </w:r>
      <w:r>
        <w:br/>
      </w:r>
      <w:r>
        <w:rPr>
          <w:rFonts w:ascii="Times New Roman"/>
          <w:b w:val="false"/>
          <w:i w:val="false"/>
          <w:color w:val="000000"/>
          <w:sz w:val="28"/>
        </w:rPr>
        <w:t xml:space="preserve">
      "Ұлттық Банктің", "Ұлттық Банк" деген сөздер "уәкілетті органның", "уәкiлеттi орган"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бөлiк "ерiктi" деген сөзден кейiн "немесе мәжбүрлеп" деген сөздермен толықтырылсын; </w:t>
      </w:r>
      <w:r>
        <w:br/>
      </w:r>
      <w:r>
        <w:rPr>
          <w:rFonts w:ascii="Times New Roman"/>
          <w:b w:val="false"/>
          <w:i w:val="false"/>
          <w:color w:val="000000"/>
          <w:sz w:val="28"/>
        </w:rPr>
        <w:t xml:space="preserve">
      үшiншi бөлік алынып тасталсын; </w:t>
      </w:r>
      <w:r>
        <w:br/>
      </w:r>
      <w:r>
        <w:rPr>
          <w:rFonts w:ascii="Times New Roman"/>
          <w:b w:val="false"/>
          <w:i w:val="false"/>
          <w:color w:val="000000"/>
          <w:sz w:val="28"/>
        </w:rPr>
        <w:t xml:space="preserve">
      56) 69-баптың: </w:t>
      </w:r>
      <w:r>
        <w:br/>
      </w:r>
      <w:r>
        <w:rPr>
          <w:rFonts w:ascii="Times New Roman"/>
          <w:b w:val="false"/>
          <w:i w:val="false"/>
          <w:color w:val="000000"/>
          <w:sz w:val="28"/>
        </w:rPr>
        <w:t xml:space="preserve">
      1-тармағындағы: </w:t>
      </w:r>
      <w:r>
        <w:br/>
      </w:r>
      <w:r>
        <w:rPr>
          <w:rFonts w:ascii="Times New Roman"/>
          <w:b w:val="false"/>
          <w:i w:val="false"/>
          <w:color w:val="000000"/>
          <w:sz w:val="28"/>
        </w:rPr>
        <w:t xml:space="preserve">
      "Ұлттық Банк", "Ұлттық Банктің" деген сөздер "уәкiлеттi орган", "уәкілетті органның" деген сөздермен ауыстырылсын; </w:t>
      </w:r>
      <w:r>
        <w:br/>
      </w:r>
      <w:r>
        <w:rPr>
          <w:rFonts w:ascii="Times New Roman"/>
          <w:b w:val="false"/>
          <w:i w:val="false"/>
          <w:color w:val="000000"/>
          <w:sz w:val="28"/>
        </w:rPr>
        <w:t xml:space="preserve">
      екiншi бөлiгiндегi "банк мiндеттемелерi бойынша" деген сөздердiң алдында "тарату комиссиясының мүшелерiне үміткерлер тiзiмi, оның iшiнде филиалдарда не өкiлдiктерiнде құрылатын оның бөлiмшелерінiң тізімі" деген сөздермен толықтырылсын; </w:t>
      </w:r>
      <w:r>
        <w:br/>
      </w:r>
      <w:r>
        <w:rPr>
          <w:rFonts w:ascii="Times New Roman"/>
          <w:b w:val="false"/>
          <w:i w:val="false"/>
          <w:color w:val="000000"/>
          <w:sz w:val="28"/>
        </w:rPr>
        <w:t xml:space="preserve">
      2-тармақтағы "Ұлттық Банктiң", "Ұлттық Банк" деген сөздер "уәкілеттi органның", "уәкілеттi орган" деген сөздермен ауыстырылсын;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4-тармақтың: </w:t>
      </w:r>
      <w:r>
        <w:br/>
      </w:r>
      <w:r>
        <w:rPr>
          <w:rFonts w:ascii="Times New Roman"/>
          <w:b w:val="false"/>
          <w:i w:val="false"/>
          <w:color w:val="000000"/>
          <w:sz w:val="28"/>
        </w:rPr>
        <w:t xml:space="preserve">
      бiрiншi бөлiгiндегi: </w:t>
      </w:r>
      <w:r>
        <w:br/>
      </w:r>
      <w:r>
        <w:rPr>
          <w:rFonts w:ascii="Times New Roman"/>
          <w:b w:val="false"/>
          <w:i w:val="false"/>
          <w:color w:val="000000"/>
          <w:sz w:val="28"/>
        </w:rPr>
        <w:t xml:space="preserve">
      "Ұлттық Банктен" деген сөздер алынып тасталсын; </w:t>
      </w:r>
      <w:r>
        <w:br/>
      </w:r>
      <w:r>
        <w:rPr>
          <w:rFonts w:ascii="Times New Roman"/>
          <w:b w:val="false"/>
          <w:i w:val="false"/>
          <w:color w:val="000000"/>
          <w:sz w:val="28"/>
        </w:rPr>
        <w:t xml:space="preserve">
      "тарату комиссиясын" деген сөздердiң алдында "банктiң филиалдары мен өкiлдiктерiн ескере отырып," деген сөздермен толықтырылсын; </w:t>
      </w:r>
      <w:r>
        <w:br/>
      </w:r>
      <w:r>
        <w:rPr>
          <w:rFonts w:ascii="Times New Roman"/>
          <w:b w:val="false"/>
          <w:i w:val="false"/>
          <w:color w:val="000000"/>
          <w:sz w:val="28"/>
        </w:rPr>
        <w:t xml:space="preserve">
      екiншi бөлiгiндегi "Ұлттық Банктің" деген сөздер "уәкiлеттi органның" деген сөздермен ауыстырылсын; </w:t>
      </w:r>
      <w:r>
        <w:br/>
      </w:r>
      <w:r>
        <w:rPr>
          <w:rFonts w:ascii="Times New Roman"/>
          <w:b w:val="false"/>
          <w:i w:val="false"/>
          <w:color w:val="000000"/>
          <w:sz w:val="28"/>
        </w:rPr>
        <w:t xml:space="preserve">
      4-1-тармақтағы "Ұлттық Банктің" деген сөздер "уәкiлеттi органның"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"Ұлттық Банк" деген сөздер "уәкілеттi орган"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"Тарату комиссиясы банктi таратуды аяқтаған кезде құжаттарды сақтау үшiн белгіленген тәртіппен мұрағатқа тапсыруға және бұл жөнінде уәкілетті органға хабарлауға міндеттi."; </w:t>
      </w:r>
      <w:r>
        <w:br/>
      </w:r>
      <w:r>
        <w:rPr>
          <w:rFonts w:ascii="Times New Roman"/>
          <w:b w:val="false"/>
          <w:i w:val="false"/>
          <w:color w:val="000000"/>
          <w:sz w:val="28"/>
        </w:rPr>
        <w:t xml:space="preserve">
      7-1) тармақта "Ұлттық Банк" деген сөздер "уәкiлеттi орган" деген сөздермен ауыстырылсын; </w:t>
      </w:r>
      <w:r>
        <w:br/>
      </w:r>
      <w:r>
        <w:rPr>
          <w:rFonts w:ascii="Times New Roman"/>
          <w:b w:val="false"/>
          <w:i w:val="false"/>
          <w:color w:val="000000"/>
          <w:sz w:val="28"/>
        </w:rPr>
        <w:t xml:space="preserve">
      57) 71-баптың: </w:t>
      </w:r>
      <w:r>
        <w:br/>
      </w:r>
      <w:r>
        <w:rPr>
          <w:rFonts w:ascii="Times New Roman"/>
          <w:b w:val="false"/>
          <w:i w:val="false"/>
          <w:color w:val="000000"/>
          <w:sz w:val="28"/>
        </w:rPr>
        <w:t xml:space="preserve">
      1-тармағындағы "Ұлттық Банктің" деген сөздер "уәкiлеттi органның" деген сөздермен ауыстырылсын;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Сот банктi банкрот деп тану және оны мәжбүрлеп тарату туралы шешiмдi уәкiлеттi органға жiбередi."; </w:t>
      </w:r>
      <w:r>
        <w:br/>
      </w:r>
      <w:r>
        <w:rPr>
          <w:rFonts w:ascii="Times New Roman"/>
          <w:b w:val="false"/>
          <w:i w:val="false"/>
          <w:color w:val="000000"/>
          <w:sz w:val="28"/>
        </w:rPr>
        <w:t xml:space="preserve">
      58) 72-баптың: </w:t>
      </w:r>
      <w:r>
        <w:br/>
      </w:r>
      <w:r>
        <w:rPr>
          <w:rFonts w:ascii="Times New Roman"/>
          <w:b w:val="false"/>
          <w:i w:val="false"/>
          <w:color w:val="000000"/>
          <w:sz w:val="28"/>
        </w:rPr>
        <w:t xml:space="preserve">
      1-тармағындағы "Ұлттық Банктің" деген сөздер алынып тасталсын; </w:t>
      </w:r>
      <w:r>
        <w:br/>
      </w:r>
      <w:r>
        <w:rPr>
          <w:rFonts w:ascii="Times New Roman"/>
          <w:b w:val="false"/>
          <w:i w:val="false"/>
          <w:color w:val="000000"/>
          <w:sz w:val="28"/>
        </w:rPr>
        <w:t xml:space="preserve">
      2-тармақтың: </w:t>
      </w:r>
      <w:r>
        <w:br/>
      </w:r>
      <w:r>
        <w:rPr>
          <w:rFonts w:ascii="Times New Roman"/>
          <w:b w:val="false"/>
          <w:i w:val="false"/>
          <w:color w:val="000000"/>
          <w:sz w:val="28"/>
        </w:rPr>
        <w:t xml:space="preserve">
      бiрiншi бөлiгiндегi "Ұлттық Банк" деген сөздер "уәкiлеттi орган" деген сөздермен ауыстырылсын; </w:t>
      </w:r>
      <w:r>
        <w:br/>
      </w:r>
      <w:r>
        <w:rPr>
          <w:rFonts w:ascii="Times New Roman"/>
          <w:b w:val="false"/>
          <w:i w:val="false"/>
          <w:color w:val="000000"/>
          <w:sz w:val="28"/>
        </w:rPr>
        <w:t xml:space="preserve">
      екiншi бөлiгiндегi "Ұлттық Банк" деген сөздер алынып тасталсын; </w:t>
      </w:r>
      <w:r>
        <w:br/>
      </w:r>
      <w:r>
        <w:rPr>
          <w:rFonts w:ascii="Times New Roman"/>
          <w:b w:val="false"/>
          <w:i w:val="false"/>
          <w:color w:val="000000"/>
          <w:sz w:val="28"/>
        </w:rPr>
        <w:t xml:space="preserve">
      59) 73-бапта: </w:t>
      </w:r>
      <w:r>
        <w:br/>
      </w:r>
      <w:r>
        <w:rPr>
          <w:rFonts w:ascii="Times New Roman"/>
          <w:b w:val="false"/>
          <w:i w:val="false"/>
          <w:color w:val="000000"/>
          <w:sz w:val="28"/>
        </w:rPr>
        <w:t xml:space="preserve">
      "Ұлттық Банктің", "Ұлттық Банк" деген сөздер тиiсiнше "уәкілеттi органның", "уәкілеттi орган" деген сөздермен ауыстырылсын; </w:t>
      </w:r>
      <w:r>
        <w:br/>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xml:space="preserve">
      "1. Сот банктi мәжбүрлеп тарату туралы iстi қозғаған күннен бастап: </w:t>
      </w:r>
      <w:r>
        <w:br/>
      </w:r>
      <w:r>
        <w:rPr>
          <w:rFonts w:ascii="Times New Roman"/>
          <w:b w:val="false"/>
          <w:i w:val="false"/>
          <w:color w:val="000000"/>
          <w:sz w:val="28"/>
        </w:rPr>
        <w:t xml:space="preserve">
      1) құрылтайшылардың (қатысушылардың), банктiң барлық органдарының банктiң мүлкін басқаруға құқығы жоқ; </w:t>
      </w:r>
      <w:r>
        <w:br/>
      </w:r>
      <w:r>
        <w:rPr>
          <w:rFonts w:ascii="Times New Roman"/>
          <w:b w:val="false"/>
          <w:i w:val="false"/>
          <w:color w:val="000000"/>
          <w:sz w:val="28"/>
        </w:rPr>
        <w:t xml:space="preserve">
      2) соттың бұрын қабылданған шешiмдерiн орындау тоқтатылады; </w:t>
      </w:r>
      <w:r>
        <w:br/>
      </w:r>
      <w:r>
        <w:rPr>
          <w:rFonts w:ascii="Times New Roman"/>
          <w:b w:val="false"/>
          <w:i w:val="false"/>
          <w:color w:val="000000"/>
          <w:sz w:val="28"/>
        </w:rPr>
        <w:t xml:space="preserve">
      3) кредиторлардың банкке қойған кез келген талаптары, банктi ұстап тұруға ағымдағы шығыстарға байланысты талаптарды қоспағанда, тек тарату өндірiсiнде қойылуы мүмкiн; </w:t>
      </w:r>
      <w:r>
        <w:br/>
      </w:r>
      <w:r>
        <w:rPr>
          <w:rFonts w:ascii="Times New Roman"/>
          <w:b w:val="false"/>
          <w:i w:val="false"/>
          <w:color w:val="000000"/>
          <w:sz w:val="28"/>
        </w:rPr>
        <w:t xml:space="preserve">
      4) кредиторлардың, салық және өзге де уәкiлеттi мемлекеттiк органның талаптары бойынша банктің банк шоттарынан салықтар мен бюджетке басқа да міндеттi төлемдер бойынша, оның iшінде даусыз (акцептсіз) тәртiппен қанағаттандырылатын ақшаны өндiрiп алуға, сондай-ақ банктің мүлкiн өндiрiп алуға жол берiлмейдi; </w:t>
      </w:r>
      <w:r>
        <w:br/>
      </w:r>
      <w:r>
        <w:rPr>
          <w:rFonts w:ascii="Times New Roman"/>
          <w:b w:val="false"/>
          <w:i w:val="false"/>
          <w:color w:val="000000"/>
          <w:sz w:val="28"/>
        </w:rPr>
        <w:t xml:space="preserve">
      5) банктiң лауазымды тұлғаларына оларға тиесiлi банк акцияларын иелiктен шығаруға тыйым салынады."; </w:t>
      </w:r>
      <w:r>
        <w:br/>
      </w:r>
      <w:r>
        <w:rPr>
          <w:rFonts w:ascii="Times New Roman"/>
          <w:b w:val="false"/>
          <w:i w:val="false"/>
          <w:color w:val="000000"/>
          <w:sz w:val="28"/>
        </w:rPr>
        <w:t xml:space="preserve">
      2-тармақ "сол банктiң" деген сөздерден кейiн ", осы Заңның 48-1 бабының 9-тармағында көзделген жағдайларды қоспағанда"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Таратылатын банктің аралық тарату балансын және кредиторлар талаптарының тiзiлiмiн уәкілеттi орган бекiтедi."; </w:t>
      </w:r>
      <w:r>
        <w:br/>
      </w:r>
      <w:r>
        <w:rPr>
          <w:rFonts w:ascii="Times New Roman"/>
          <w:b w:val="false"/>
          <w:i w:val="false"/>
          <w:color w:val="000000"/>
          <w:sz w:val="28"/>
        </w:rPr>
        <w:t xml:space="preserve">
      6-тармақ "Банктiң тарату комиссиясының" деген сөздерден кейiн ", оның iшiнде банкрот болуы негiзi бойынша таратылатын" деген сөздермен толықтырылсын; </w:t>
      </w:r>
      <w:r>
        <w:br/>
      </w:r>
      <w:r>
        <w:rPr>
          <w:rFonts w:ascii="Times New Roman"/>
          <w:b w:val="false"/>
          <w:i w:val="false"/>
          <w:color w:val="000000"/>
          <w:sz w:val="28"/>
        </w:rPr>
        <w:t xml:space="preserve">
      6-1-тармақтағы "банктің тарату комиссиясын тағайындаған" деген сөздер "банктi тарату туралы шешім қабылдаған" деген сөздермен ауыстырылсын; </w:t>
      </w:r>
      <w:r>
        <w:br/>
      </w:r>
      <w:r>
        <w:rPr>
          <w:rFonts w:ascii="Times New Roman"/>
          <w:b w:val="false"/>
          <w:i w:val="false"/>
          <w:color w:val="000000"/>
          <w:sz w:val="28"/>
        </w:rPr>
        <w:t xml:space="preserve">
      7-тармақ мынадай мазмұндағы екiншi бөлікпен толықтырылсын: </w:t>
      </w:r>
      <w:r>
        <w:br/>
      </w:r>
      <w:r>
        <w:rPr>
          <w:rFonts w:ascii="Times New Roman"/>
          <w:b w:val="false"/>
          <w:i w:val="false"/>
          <w:color w:val="000000"/>
          <w:sz w:val="28"/>
        </w:rPr>
        <w:t xml:space="preserve">
      "7. Тарату комиссиясы сотқа уәкiлеттi органмен келiсiлген тарату жөнiндегi есептi және тарату балансын ұсынады. </w:t>
      </w:r>
      <w:r>
        <w:br/>
      </w:r>
      <w:r>
        <w:rPr>
          <w:rFonts w:ascii="Times New Roman"/>
          <w:b w:val="false"/>
          <w:i w:val="false"/>
          <w:color w:val="000000"/>
          <w:sz w:val="28"/>
        </w:rPr>
        <w:t xml:space="preserve">
      Сот тарату жөнiндегi есептi және тарату балансын бекiтiп, тарату iсiнiң аяқталғаны туралы ұйғарым шығарады. </w:t>
      </w:r>
      <w:r>
        <w:br/>
      </w:r>
      <w:r>
        <w:rPr>
          <w:rFonts w:ascii="Times New Roman"/>
          <w:b w:val="false"/>
          <w:i w:val="false"/>
          <w:color w:val="000000"/>
          <w:sz w:val="28"/>
        </w:rPr>
        <w:t xml:space="preserve">
      Тарату комиссиясы сот ұйғарымының көшiрмесiн заңды тұлғаларды мемлекеттiк тiркеудi жүзеге асыратын органға және уәкiлеттi органға жiбередi."; </w:t>
      </w:r>
      <w:r>
        <w:br/>
      </w:r>
      <w:r>
        <w:rPr>
          <w:rFonts w:ascii="Times New Roman"/>
          <w:b w:val="false"/>
          <w:i w:val="false"/>
          <w:color w:val="000000"/>
          <w:sz w:val="28"/>
        </w:rPr>
        <w:t xml:space="preserve">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 </w:t>
      </w:r>
      <w:r>
        <w:br/>
      </w:r>
      <w:r>
        <w:rPr>
          <w:rFonts w:ascii="Times New Roman"/>
          <w:b w:val="false"/>
          <w:i w:val="false"/>
          <w:color w:val="000000"/>
          <w:sz w:val="28"/>
        </w:rPr>
        <w:t xml:space="preserve">
      60) 74-баптың: </w:t>
      </w:r>
      <w:r>
        <w:br/>
      </w:r>
      <w:r>
        <w:rPr>
          <w:rFonts w:ascii="Times New Roman"/>
          <w:b w:val="false"/>
          <w:i w:val="false"/>
          <w:color w:val="000000"/>
          <w:sz w:val="28"/>
        </w:rPr>
        <w:t xml:space="preserve">
      1-тармағының: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"Банктi тарату туралы, оның iшiнде банкроттық негiзiнде шешiм қабылданғаннан кейiн сот тарату өндiрiсiн қозғайды және уәкiлеттi органға оның филиалдары мен өкiлдіктерiн ескере отырып, банктің тарату комиссиясын құру жөнiнде мiндеттер жүктейдi.";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xml:space="preserve">
      "Мәжбүрлеп таратылатын банктердің тарату комиссияларын тағайындау тәртiбi, тарату комиссиясының төрағасына және мүшелерiне қойылатын талаптар, сондай-ақ таратуды жүзеге асыру тәртiбi және тарату комиссияларының жұмысына талаптар уәкiлеттi органның нормативтік құқықтық актілерiмен айқындалады"; </w:t>
      </w:r>
      <w:r>
        <w:br/>
      </w:r>
      <w:r>
        <w:rPr>
          <w:rFonts w:ascii="Times New Roman"/>
          <w:b w:val="false"/>
          <w:i w:val="false"/>
          <w:color w:val="000000"/>
          <w:sz w:val="28"/>
        </w:rPr>
        <w:t xml:space="preserve">
      мынадай мазмұндағы төртiншi бөлікпен толықтырылсын: </w:t>
      </w:r>
      <w:r>
        <w:br/>
      </w:r>
      <w:r>
        <w:rPr>
          <w:rFonts w:ascii="Times New Roman"/>
          <w:b w:val="false"/>
          <w:i w:val="false"/>
          <w:color w:val="000000"/>
          <w:sz w:val="28"/>
        </w:rPr>
        <w:t xml:space="preserve">
      "Банктiң тарату комиссиясының төрағасына, мүшелеріне және өзге де тартылған қызметкерлерiне төленетін сыйақының ай сайынғы мөлшерi олардың әрқайсысына он ең төменгi жалақыдан аспауы тиiс.";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61) 74-2-баптың 3-тармағының г-1) тармақшасында "таратылатын банктiң" деген сөздер ", таратылатын банкте ашылған" деген сөздермен ауыстырылсын; </w:t>
      </w:r>
      <w:r>
        <w:br/>
      </w:r>
      <w:r>
        <w:rPr>
          <w:rFonts w:ascii="Times New Roman"/>
          <w:b w:val="false"/>
          <w:i w:val="false"/>
          <w:color w:val="000000"/>
          <w:sz w:val="28"/>
        </w:rPr>
        <w:t xml:space="preserve">
      62) 74-3-баптың: </w:t>
      </w:r>
      <w:r>
        <w:br/>
      </w:r>
      <w:r>
        <w:rPr>
          <w:rFonts w:ascii="Times New Roman"/>
          <w:b w:val="false"/>
          <w:i w:val="false"/>
          <w:color w:val="000000"/>
          <w:sz w:val="28"/>
        </w:rPr>
        <w:t xml:space="preserve">
      1-тармағы мынадай мазмұндағы екіншi бөлікпен толықтырылсын: </w:t>
      </w:r>
      <w:r>
        <w:br/>
      </w:r>
      <w:r>
        <w:rPr>
          <w:rFonts w:ascii="Times New Roman"/>
          <w:b w:val="false"/>
          <w:i w:val="false"/>
          <w:color w:val="000000"/>
          <w:sz w:val="28"/>
        </w:rPr>
        <w:t xml:space="preserve">
      "Банкке қатысты сауықтыру рәсімi соттың шешімi бойынша банктi мәжбүрлеп тарату туралы шаралары шеңберiнде, оның төлем қабiлетiн және/немесе банктің заңдарда көзделген шарттары мен талаптарды орындау мүмкіндігін қамтамасыз ету мақсатында жүргiзiледi."; </w:t>
      </w:r>
      <w:r>
        <w:br/>
      </w:r>
      <w:r>
        <w:rPr>
          <w:rFonts w:ascii="Times New Roman"/>
          <w:b w:val="false"/>
          <w:i w:val="false"/>
          <w:color w:val="000000"/>
          <w:sz w:val="28"/>
        </w:rPr>
        <w:t xml:space="preserve">
      2-тармақтың бiрiншi бөлiгіндегi "Ұлттық Банктің" деген сөздер "уәкілеттi органның" деген сөздермен ауыстырылсын; </w:t>
      </w:r>
      <w:r>
        <w:br/>
      </w:r>
      <w:r>
        <w:rPr>
          <w:rFonts w:ascii="Times New Roman"/>
          <w:b w:val="false"/>
          <w:i w:val="false"/>
          <w:color w:val="000000"/>
          <w:sz w:val="28"/>
        </w:rPr>
        <w:t xml:space="preserve">
      мынадай мазмұндағы 2-1, 2-2, 2-3 және 2-4-тармақтармен толықтырылсын: </w:t>
      </w:r>
      <w:r>
        <w:br/>
      </w:r>
      <w:r>
        <w:rPr>
          <w:rFonts w:ascii="Times New Roman"/>
          <w:b w:val="false"/>
          <w:i w:val="false"/>
          <w:color w:val="000000"/>
          <w:sz w:val="28"/>
        </w:rPr>
        <w:t xml:space="preserve">
      "2-1. Банк өзiнің төлем қабілеттілігін қалпына келтiру және/немесе анықталған кемшiлiктердi жою мүмкiндiгi болған жағдайда соған қатысты сауықтыру рәсiмдерiн қолдану туралы сотқа оның банктi мәжбүрлеп қайта ұйымдастыру туралы мәселенi қарауына байланысты өтiнiш бiлдiруге құқылы. Банктiң өтiнiшiне мiндеттi түрде банктi сауықтыру жоспары қоса берiлуi тиiс. </w:t>
      </w:r>
      <w:r>
        <w:br/>
      </w:r>
      <w:r>
        <w:rPr>
          <w:rFonts w:ascii="Times New Roman"/>
          <w:b w:val="false"/>
          <w:i w:val="false"/>
          <w:color w:val="000000"/>
          <w:sz w:val="28"/>
        </w:rPr>
        <w:t xml:space="preserve">
      Банк өтiнiшiнiң қоса берiлетін құжаттары бар бiр данасы уәкілетті органға ұсынылады. </w:t>
      </w:r>
      <w:r>
        <w:br/>
      </w:r>
      <w:r>
        <w:rPr>
          <w:rFonts w:ascii="Times New Roman"/>
          <w:b w:val="false"/>
          <w:i w:val="false"/>
          <w:color w:val="000000"/>
          <w:sz w:val="28"/>
        </w:rPr>
        <w:t xml:space="preserve">
      2-2. Банктің сауықтыру жоспары уәкiлеттi органмен алдын ала келiсiледi және оны ұсынылған күннен бастап он күн iшiнде сот бекiтедi. Банктің сауықтыру жоспарын өзгертуге сот шешiмi бойынша уәкiлеттi органның келiсiмiмен жол берiледi. </w:t>
      </w:r>
      <w:r>
        <w:br/>
      </w:r>
      <w:r>
        <w:rPr>
          <w:rFonts w:ascii="Times New Roman"/>
          <w:b w:val="false"/>
          <w:i w:val="false"/>
          <w:color w:val="000000"/>
          <w:sz w:val="28"/>
        </w:rPr>
        <w:t xml:space="preserve">
      2-3. Банкке қатысты сауықтыру рәсiмдерiн жүзеге асыру кезеңiнің ұзақтығы алты айдан аспауы тиiс. Сауықтыру рәсiмдерінің басталу және аяқталу мерзiмiн сот анықтайды. Сот бекiткен банктің сауықтыру жоспары банктің және оның лауазымды тұлғаларының орындауы мiндеттi құжат болып табылады. </w:t>
      </w:r>
      <w:r>
        <w:br/>
      </w:r>
      <w:r>
        <w:rPr>
          <w:rFonts w:ascii="Times New Roman"/>
          <w:b w:val="false"/>
          <w:i w:val="false"/>
          <w:color w:val="000000"/>
          <w:sz w:val="28"/>
        </w:rPr>
        <w:t xml:space="preserve">
      2-4. Сауықтыру рәсiмін банк уәкілеттi органның бақылауымен жүргiзедi. Сауықтыру рәсiмi кезеңiндегi банк қызметi осы баптың талаптары ескерiле отырып, әдеттегідей тәртіппен жүзеге асырылады."; </w:t>
      </w:r>
      <w:r>
        <w:br/>
      </w:r>
      <w:r>
        <w:rPr>
          <w:rFonts w:ascii="Times New Roman"/>
          <w:b w:val="false"/>
          <w:i w:val="false"/>
          <w:color w:val="000000"/>
          <w:sz w:val="28"/>
        </w:rPr>
        <w:t xml:space="preserve">
      3-тармақтың бiрiншi бөлiгi "осы баптың 2-1, 2-4-тармақтарында көзделген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Банктi мәжбүрлеп қайта ұйымдастыруды және оған қатысты сауықтыру рәсiмдерiн жүргiзудi жүзеге асырудың өзге де мәселелерi уәкiлеттi органның нормативтiк құқықтық актiлерінде белгiленедi."; </w:t>
      </w:r>
      <w:r>
        <w:br/>
      </w:r>
      <w:r>
        <w:rPr>
          <w:rFonts w:ascii="Times New Roman"/>
          <w:b w:val="false"/>
          <w:i w:val="false"/>
          <w:color w:val="000000"/>
          <w:sz w:val="28"/>
        </w:rPr>
        <w:t xml:space="preserve">
      63) 74-4-бап мынадай редакцияда жазылсын: </w:t>
      </w:r>
      <w:r>
        <w:br/>
      </w:r>
      <w:r>
        <w:rPr>
          <w:rFonts w:ascii="Times New Roman"/>
          <w:b w:val="false"/>
          <w:i w:val="false"/>
          <w:color w:val="000000"/>
          <w:sz w:val="28"/>
        </w:rPr>
        <w:t xml:space="preserve">
      "74-4-бап. Уәкiлеттi органның банктердi тарату процесiндегi бақылау өкілеттiктерi </w:t>
      </w:r>
      <w:r>
        <w:br/>
      </w:r>
      <w:r>
        <w:rPr>
          <w:rFonts w:ascii="Times New Roman"/>
          <w:b w:val="false"/>
          <w:i w:val="false"/>
          <w:color w:val="000000"/>
          <w:sz w:val="28"/>
        </w:rPr>
        <w:t xml:space="preserve">
      1. Уәкiлетті орган ерiктi және мәжбүрлеп, оның iшiнде банкроттық негiзде таратылатын банктердің тарату комиссияларының қызметiне бақылау жүргiзу мақсатында: </w:t>
      </w:r>
      <w:r>
        <w:br/>
      </w:r>
      <w:r>
        <w:rPr>
          <w:rFonts w:ascii="Times New Roman"/>
          <w:b w:val="false"/>
          <w:i w:val="false"/>
          <w:color w:val="000000"/>
          <w:sz w:val="28"/>
        </w:rPr>
        <w:t xml:space="preserve">
      1) тарату комиссияларынан iстелген жұмыс туралы есеп, ал қажет болған жағдайда, қосымша ақпарат алуға; </w:t>
      </w:r>
      <w:r>
        <w:br/>
      </w:r>
      <w:r>
        <w:rPr>
          <w:rFonts w:ascii="Times New Roman"/>
          <w:b w:val="false"/>
          <w:i w:val="false"/>
          <w:color w:val="000000"/>
          <w:sz w:val="28"/>
        </w:rPr>
        <w:t xml:space="preserve">
      2) тарату комиссияларының есеп және қосымша ақпарат беру нысанын, мерзiмiн және кезеңдiлiгін белгiлеуге; </w:t>
      </w:r>
      <w:r>
        <w:br/>
      </w:r>
      <w:r>
        <w:rPr>
          <w:rFonts w:ascii="Times New Roman"/>
          <w:b w:val="false"/>
          <w:i w:val="false"/>
          <w:color w:val="000000"/>
          <w:sz w:val="28"/>
        </w:rPr>
        <w:t xml:space="preserve">
      3) тарату комиссияларының қызметiн тексеруге; </w:t>
      </w:r>
      <w:r>
        <w:br/>
      </w:r>
      <w:r>
        <w:rPr>
          <w:rFonts w:ascii="Times New Roman"/>
          <w:b w:val="false"/>
          <w:i w:val="false"/>
          <w:color w:val="000000"/>
          <w:sz w:val="28"/>
        </w:rPr>
        <w:t xml:space="preserve">
      4) тарату комиссияларының қызметiнде Қазақстан Республикасы заңдарының талаптарын, кредиторлардың құқықтары мен заңды мүдделерiн бұзушылықтар анықталған жағдайда, тарату комиссиялары орындауға мiндеттi бұзушылықтарды жою туралы жазбаша нұсқауды шығаруға, нұсқаудың орындалу мерзiмiн белгiлеуге; </w:t>
      </w:r>
      <w:r>
        <w:br/>
      </w:r>
      <w:r>
        <w:rPr>
          <w:rFonts w:ascii="Times New Roman"/>
          <w:b w:val="false"/>
          <w:i w:val="false"/>
          <w:color w:val="000000"/>
          <w:sz w:val="28"/>
        </w:rPr>
        <w:t xml:space="preserve">
      5) тарату комиссиясы жазбаша нұсқауды белгiленген мерзiмде орындамаған жағдайда, кредиторлардың құқықтары мен заңмен қорғалатын мүдделерiн қорғау үшiн сотқа не прокуратура органдарына өтiнiш беруге құқылы. </w:t>
      </w:r>
      <w:r>
        <w:br/>
      </w:r>
      <w:r>
        <w:rPr>
          <w:rFonts w:ascii="Times New Roman"/>
          <w:b w:val="false"/>
          <w:i w:val="false"/>
          <w:color w:val="000000"/>
          <w:sz w:val="28"/>
        </w:rPr>
        <w:t xml:space="preserve">
      2. Уәкiлеттi орган қызметiн мәжбүрлеп тоқтату туралы iсi сотта қаралатын банктерден қажеттi ақпарат алуға құқылы. </w:t>
      </w:r>
      <w:r>
        <w:br/>
      </w:r>
      <w:r>
        <w:rPr>
          <w:rFonts w:ascii="Times New Roman"/>
          <w:b w:val="false"/>
          <w:i w:val="false"/>
          <w:color w:val="000000"/>
          <w:sz w:val="28"/>
        </w:rPr>
        <w:t xml:space="preserve">
      3. Тарату комиссиясы Қазақстан Республикасының қолданылып жүрген заңдарын бұзған жағдайда тарату комиссиясының төрағасы Қазақстан Республикасының әкiмшiлiк құқық бұзушылықтар туралы заңдарына сәйкес жауап бередi."; </w:t>
      </w:r>
      <w:r>
        <w:br/>
      </w:r>
      <w:r>
        <w:rPr>
          <w:rFonts w:ascii="Times New Roman"/>
          <w:b w:val="false"/>
          <w:i w:val="false"/>
          <w:color w:val="000000"/>
          <w:sz w:val="28"/>
        </w:rPr>
        <w:t xml:space="preserve">
      64) 9-1-тарау және 74-5, 74-6, 74-7, 74-8, 74-9-баптар алынып тасталсын; </w:t>
      </w:r>
      <w:r>
        <w:br/>
      </w:r>
      <w:r>
        <w:rPr>
          <w:rFonts w:ascii="Times New Roman"/>
          <w:b w:val="false"/>
          <w:i w:val="false"/>
          <w:color w:val="000000"/>
          <w:sz w:val="28"/>
        </w:rPr>
        <w:t xml:space="preserve">
      65) 75-баптың 2-тармағының бiрiншi бөлiгiнде: </w:t>
      </w:r>
      <w:r>
        <w:br/>
      </w:r>
      <w:r>
        <w:rPr>
          <w:rFonts w:ascii="Times New Roman"/>
          <w:b w:val="false"/>
          <w:i w:val="false"/>
          <w:color w:val="000000"/>
          <w:sz w:val="28"/>
        </w:rPr>
        <w:t xml:space="preserve">
      "белгiленедi" деген сөздiң алдынан "осы Заңмен және өзге де" деген сөздермен толықтырылсын; </w:t>
      </w:r>
      <w:r>
        <w:br/>
      </w:r>
      <w:r>
        <w:rPr>
          <w:rFonts w:ascii="Times New Roman"/>
          <w:b w:val="false"/>
          <w:i w:val="false"/>
          <w:color w:val="000000"/>
          <w:sz w:val="28"/>
        </w:rPr>
        <w:t xml:space="preserve">
      "Ұлттық Банктiң" деген сөздер "олардың құзыретi шегінде уәкiлеттi органның және Ұлттық Банктiң" деген сөздермен ауыстырылсын; </w:t>
      </w:r>
      <w:r>
        <w:br/>
      </w:r>
      <w:r>
        <w:rPr>
          <w:rFonts w:ascii="Times New Roman"/>
          <w:b w:val="false"/>
          <w:i w:val="false"/>
          <w:color w:val="000000"/>
          <w:sz w:val="28"/>
        </w:rPr>
        <w:t xml:space="preserve">
      66) 77-баптағы "Ұлттық Банкiнің" деген сөздерден кейiн "және уәкілеттi органның" деген сөздермен толықтырылсын. </w:t>
      </w:r>
      <w:r>
        <w:br/>
      </w:r>
      <w:r>
        <w:rPr>
          <w:rFonts w:ascii="Times New Roman"/>
          <w:b w:val="false"/>
          <w:i w:val="false"/>
          <w:color w:val="000000"/>
          <w:sz w:val="28"/>
        </w:rPr>
        <w:t>
      10. "Бухгалтерлiк есепке алу мен қаржылық есеп беру туралы" 1995 жылғы 26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24, 171-құжат; Қазақстан Республикасы Парламентiнің Жаршысы, 1997 ж., N 13-14, 205-құжат; 1999 ж., N 20, 727-құжат; 2001 ж., N 24, 338-құжат; 2002 ж., N 12, 116-құжат): </w:t>
      </w:r>
      <w:r>
        <w:br/>
      </w:r>
      <w:r>
        <w:rPr>
          <w:rFonts w:ascii="Times New Roman"/>
          <w:b w:val="false"/>
          <w:i w:val="false"/>
          <w:color w:val="000000"/>
          <w:sz w:val="28"/>
        </w:rPr>
        <w:t xml:space="preserve">
      3-баптың: </w:t>
      </w:r>
      <w:r>
        <w:br/>
      </w:r>
      <w:r>
        <w:rPr>
          <w:rFonts w:ascii="Times New Roman"/>
          <w:b w:val="false"/>
          <w:i w:val="false"/>
          <w:color w:val="000000"/>
          <w:sz w:val="28"/>
        </w:rPr>
        <w:t xml:space="preserve">
      4-тармағы мемлекеттiк тілдегi мәтiнінде мынадай жаңа редакцияда жазылсын: </w:t>
      </w:r>
      <w:r>
        <w:br/>
      </w:r>
      <w:r>
        <w:rPr>
          <w:rFonts w:ascii="Times New Roman"/>
          <w:b w:val="false"/>
          <w:i w:val="false"/>
          <w:color w:val="000000"/>
          <w:sz w:val="28"/>
        </w:rPr>
        <w:t xml:space="preserve">
      "4. Қызметiн реттеу мен қадағалау Қазақстан Республикасының заңдарына сәйкес қаржы рыногын реттеу мен қадағалауды жүзеге асыратын уәкілетті органға және Қазақстан Республикасының Ұлттық Банкiне жүктелген ұйымдардың бухгалтерлiк есепке алу мен қаржылық есеп беру жүйесiн реттеудi Қазақстан Республикасының Ұлттық Банкi жүзеге асырады. </w:t>
      </w:r>
      <w:r>
        <w:br/>
      </w:r>
      <w:r>
        <w:rPr>
          <w:rFonts w:ascii="Times New Roman"/>
          <w:b w:val="false"/>
          <w:i w:val="false"/>
          <w:color w:val="000000"/>
          <w:sz w:val="28"/>
        </w:rPr>
        <w:t xml:space="preserve">
      6-тармақтың 1) тармақшасының: </w:t>
      </w:r>
      <w:r>
        <w:br/>
      </w:r>
      <w:r>
        <w:rPr>
          <w:rFonts w:ascii="Times New Roman"/>
          <w:b w:val="false"/>
          <w:i w:val="false"/>
          <w:color w:val="000000"/>
          <w:sz w:val="28"/>
        </w:rPr>
        <w:t xml:space="preserve">
      бiріншi абзацы мемлекеттiк тілдегi мәтiнiнде мынадай жаңа редакцияда жазылсын: </w:t>
      </w:r>
      <w:r>
        <w:br/>
      </w:r>
      <w:r>
        <w:rPr>
          <w:rFonts w:ascii="Times New Roman"/>
          <w:b w:val="false"/>
          <w:i w:val="false"/>
          <w:color w:val="000000"/>
          <w:sz w:val="28"/>
        </w:rPr>
        <w:t xml:space="preserve">
      "1) Қызметiн реттеу мен қадағалауды жүзеге асыру Қазақстан Республикасының заңдарына сәйкес қаржы рыногын реттеу мен қадағалауды жүзеге асыратын уәкiлетті органға және Қазақстан Республикасының Ұлттық Банкiне жүктелген ұйымдар үшiн:"; </w:t>
      </w:r>
      <w:r>
        <w:br/>
      </w:r>
      <w:r>
        <w:rPr>
          <w:rFonts w:ascii="Times New Roman"/>
          <w:b w:val="false"/>
          <w:i w:val="false"/>
          <w:color w:val="000000"/>
          <w:sz w:val="28"/>
        </w:rPr>
        <w:t xml:space="preserve">
      төртiншi абзацы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Қазақстан Республикасы Ұлттық Банкінiң лицензиясы негiзiнде банк операцияларының жекелеген түрлерiн жүзеге асыратын ұйымдардың Қазақстан Республикасының бухгалтерлiк есепке алу мен қаржылық есеп беру туралы заңнамасының талаптарын және бухгалтерлiк есепке алу стандарттарын сақтауын бақылауды жүзеге асырады". </w:t>
      </w:r>
      <w:r>
        <w:br/>
      </w:r>
      <w:r>
        <w:rPr>
          <w:rFonts w:ascii="Times New Roman"/>
          <w:b w:val="false"/>
          <w:i w:val="false"/>
          <w:color w:val="000000"/>
          <w:sz w:val="28"/>
        </w:rPr>
        <w:t>
      11. "Валюталық реттеу туралы" Қазақстан Республикасының 1996 жылғы 24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20-21, 404-құжат; 1997 ж., N 13-14, 205-құжат; 1998 ж., N 16, 219-құжат; 1999 ж., N 20, 722-құжат; 2001 ж., N 4, 23-құжат): </w:t>
      </w:r>
      <w:r>
        <w:br/>
      </w:r>
      <w:r>
        <w:rPr>
          <w:rFonts w:ascii="Times New Roman"/>
          <w:b w:val="false"/>
          <w:i w:val="false"/>
          <w:color w:val="000000"/>
          <w:sz w:val="28"/>
        </w:rPr>
        <w:t xml:space="preserve">
      1) 1-1-баптың 10) және 11) тармақшаларында "Қазақстан Республикасының Ұлттық Банкi" деген сөздер алынып тасталсын; </w:t>
      </w:r>
      <w:r>
        <w:br/>
      </w:r>
      <w:r>
        <w:rPr>
          <w:rFonts w:ascii="Times New Roman"/>
          <w:b w:val="false"/>
          <w:i w:val="false"/>
          <w:color w:val="000000"/>
          <w:sz w:val="28"/>
        </w:rPr>
        <w:t xml:space="preserve">
      2) 11-баптың 3-тармағындағы "бағалы қағаздар шығару мен оның айналысы саласындағы қатынастарды реттейтiн мемлекеттiк органмен" деген сөздер "қаржы рыногын реттеу және қадағалау жөнiндегi уәкiлеттi органмен" деген сөздермен ауыстырылсын; </w:t>
      </w:r>
      <w:r>
        <w:br/>
      </w:r>
      <w:r>
        <w:rPr>
          <w:rFonts w:ascii="Times New Roman"/>
          <w:b w:val="false"/>
          <w:i w:val="false"/>
          <w:color w:val="000000"/>
          <w:sz w:val="28"/>
        </w:rPr>
        <w:t xml:space="preserve">
      3) 13-баптың 5-тармағындағы "бағалы қағаздардың шығарылуы, айналысы саласындағы қатынастарды реттейтін мемлекеттiк орган" деген сөздер "қаржы рыногын реттеу және қадағалау жөнiндегi уәкiлетті орган" деген сөздермен ауыстырылсын. </w:t>
      </w:r>
      <w:r>
        <w:br/>
      </w:r>
      <w:r>
        <w:rPr>
          <w:rFonts w:ascii="Times New Roman"/>
          <w:b w:val="false"/>
          <w:i w:val="false"/>
          <w:color w:val="000000"/>
          <w:sz w:val="28"/>
        </w:rPr>
        <w:t>
      12.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w:t>
      </w:r>
      <w:r>
        <w:br/>
      </w:r>
      <w:r>
        <w:rPr>
          <w:rFonts w:ascii="Times New Roman"/>
          <w:b w:val="false"/>
          <w:i w:val="false"/>
          <w:color w:val="000000"/>
          <w:sz w:val="28"/>
        </w:rPr>
        <w:t xml:space="preserve">
      1) 42-баптың: </w:t>
      </w:r>
      <w:r>
        <w:br/>
      </w:r>
      <w:r>
        <w:rPr>
          <w:rFonts w:ascii="Times New Roman"/>
          <w:b w:val="false"/>
          <w:i w:val="false"/>
          <w:color w:val="000000"/>
          <w:sz w:val="28"/>
        </w:rPr>
        <w:t xml:space="preserve">
      1-тармағы мынадай мазмұндағы 2-1) тармақшасымен толықтырылсын: </w:t>
      </w:r>
      <w:r>
        <w:br/>
      </w:r>
      <w:r>
        <w:rPr>
          <w:rFonts w:ascii="Times New Roman"/>
          <w:b w:val="false"/>
          <w:i w:val="false"/>
          <w:color w:val="000000"/>
          <w:sz w:val="28"/>
        </w:rPr>
        <w:t xml:space="preserve">
      "2-1) Осы Заңның 42-1, 42-2, 42-3, 42-4, 42-5 және 42-6-баптарында белгiленген негiздер бойынша және тәртiппен консервациялауды енгiзуге;"; </w:t>
      </w:r>
      <w:r>
        <w:br/>
      </w:r>
      <w:r>
        <w:rPr>
          <w:rFonts w:ascii="Times New Roman"/>
          <w:b w:val="false"/>
          <w:i w:val="false"/>
          <w:color w:val="000000"/>
          <w:sz w:val="28"/>
        </w:rPr>
        <w:t xml:space="preserve">
      2) мынадай мазмұндағы 42-1, 42-2, 42-3, 42-4, 42-5 және 42-6-баптармен толықтырылсын: </w:t>
      </w:r>
      <w:r>
        <w:br/>
      </w:r>
      <w:r>
        <w:rPr>
          <w:rFonts w:ascii="Times New Roman"/>
          <w:b w:val="false"/>
          <w:i w:val="false"/>
          <w:color w:val="000000"/>
          <w:sz w:val="28"/>
        </w:rPr>
        <w:t xml:space="preserve">
      "42-1. Жинақтаушы зейнетақы қорын консервациялау ұғымы </w:t>
      </w:r>
      <w:r>
        <w:br/>
      </w:r>
      <w:r>
        <w:rPr>
          <w:rFonts w:ascii="Times New Roman"/>
          <w:b w:val="false"/>
          <w:i w:val="false"/>
          <w:color w:val="000000"/>
          <w:sz w:val="28"/>
        </w:rPr>
        <w:t xml:space="preserve">
      1. Жинақтаушы зейнетақы қорын консервациялау уәкiлеттi органның шешiмi бойынша әкiмшiлiк, заң, қаржылық, ұйымдастыру-техникалық және басқа да iс-шаралар кешенiн және жинақтаушы зейнетақы қорының қаржылық жағдайын сауықтыру мен жұмыс сапасын жақсарту мақсатында оған қатысты рәсiмдерiн мәжбүрлеп жүргiзудi бiлдiредi. </w:t>
      </w:r>
      <w:r>
        <w:br/>
      </w:r>
      <w:r>
        <w:rPr>
          <w:rFonts w:ascii="Times New Roman"/>
          <w:b w:val="false"/>
          <w:i w:val="false"/>
          <w:color w:val="000000"/>
          <w:sz w:val="28"/>
        </w:rPr>
        <w:t xml:space="preserve">
      2. Жинақтаушы зейнетақы қоры осы Заңның 42-бабының 1-1-тармағының 3)-6) тармақшаларында көрсетiлген негiздердің кез келгенi бойынша консервациялауға ұшырауы мүмкiн.". </w:t>
      </w:r>
      <w:r>
        <w:br/>
      </w:r>
      <w:r>
        <w:rPr>
          <w:rFonts w:ascii="Times New Roman"/>
          <w:b w:val="false"/>
          <w:i w:val="false"/>
          <w:color w:val="000000"/>
          <w:sz w:val="28"/>
        </w:rPr>
        <w:t xml:space="preserve">
      3. Консервациялау режимiн белгiлеу уәкiлетті органның шектелмеген мерзiмге (бiр жылға дейiн) жинақтаушы зейнетақы қорын басқару жөніндегi уақытша әкiмшiлiктi немесе жинақтаушы зейнетақы қорын уақытша басқарушыны тағайындауды болжайды. </w:t>
      </w:r>
      <w:r>
        <w:br/>
      </w:r>
      <w:r>
        <w:rPr>
          <w:rFonts w:ascii="Times New Roman"/>
          <w:b w:val="false"/>
          <w:i w:val="false"/>
          <w:color w:val="000000"/>
          <w:sz w:val="28"/>
        </w:rPr>
        <w:t xml:space="preserve">
      4. Жинақтаушы зейнетақы қорын консервациялау жинақтаушы зейнетақы қорының өз қаражаты есебiнен жүзеге асырылады. </w:t>
      </w:r>
      <w:r>
        <w:br/>
      </w:r>
      <w:r>
        <w:rPr>
          <w:rFonts w:ascii="Times New Roman"/>
          <w:b w:val="false"/>
          <w:i w:val="false"/>
          <w:color w:val="000000"/>
          <w:sz w:val="28"/>
        </w:rPr>
        <w:t xml:space="preserve">
      5. Уәкiлеттi органның консервациялау жүргiзу туралы шешiмiне жинақтаушы зейнетақы қорының акционерлерi сот тәртiбiмен он күндiк мерзiмде шағымдануы мүмкiн. Көрсетiлген шешiмдi шағымдану жинақтаушы зейнетақы қорын консервациялауды тоқтатпайды. </w:t>
      </w:r>
      <w:r>
        <w:br/>
      </w:r>
      <w:r>
        <w:rPr>
          <w:rFonts w:ascii="Times New Roman"/>
          <w:b w:val="false"/>
          <w:i w:val="false"/>
          <w:color w:val="000000"/>
          <w:sz w:val="28"/>
        </w:rPr>
        <w:t xml:space="preserve">
      42-2-бап. Жинақтаушы зейнетақы қорын басқару жөнiндегi уақытша әкiмшiлiк (жинақтаушы зейнетақы қорын уақытша басқарушы) </w:t>
      </w:r>
      <w:r>
        <w:br/>
      </w:r>
      <w:r>
        <w:rPr>
          <w:rFonts w:ascii="Times New Roman"/>
          <w:b w:val="false"/>
          <w:i w:val="false"/>
          <w:color w:val="000000"/>
          <w:sz w:val="28"/>
        </w:rPr>
        <w:t xml:space="preserve">
      1. Уәкiлеттi орган уақытша әкiмшiлiктi (жинақтаушы зейнетақы қорын уақытша басқарушыны) оның қызметкерлерi санынан не оның қызметкерлерi болып табылмайтын, осы Заңның 40-бабының 2-тармағында белгiленген ең төменгi талаптарға сәйкес келетiн адамдар санынан тағайындайды. </w:t>
      </w:r>
      <w:r>
        <w:br/>
      </w:r>
      <w:r>
        <w:rPr>
          <w:rFonts w:ascii="Times New Roman"/>
          <w:b w:val="false"/>
          <w:i w:val="false"/>
          <w:color w:val="000000"/>
          <w:sz w:val="28"/>
        </w:rPr>
        <w:t xml:space="preserve">
      2. Уақытша әкiмшiлiк (жинақтаушы зейнетақы қорын уақытша басқарушы) басшысы мен мүшелерiнiң құқықтары мен мiндеттерi, сондай-ақ еңбекақы төлеу талаптары уәкiлеттi орган және уақытша әкiмшiлiк (жинақтаушы зейнетақы қорын уақытша басқарушы) арасында жасалатын жеке шартта белгiленедi. </w:t>
      </w:r>
      <w:r>
        <w:br/>
      </w:r>
      <w:r>
        <w:rPr>
          <w:rFonts w:ascii="Times New Roman"/>
          <w:b w:val="false"/>
          <w:i w:val="false"/>
          <w:color w:val="000000"/>
          <w:sz w:val="28"/>
        </w:rPr>
        <w:t xml:space="preserve">
      3. Уақытша әкiмшiлiк (жинақтаушы зейнетақы қорын уақытша басқарушы) өз қызметiнде осы Заңды, уәкiлеттi органның нормативтiк құқықтық актiлерiн және Қазақстан Республикасының өзге де заңдарын басшылыққа алады. </w:t>
      </w:r>
      <w:r>
        <w:br/>
      </w:r>
      <w:r>
        <w:rPr>
          <w:rFonts w:ascii="Times New Roman"/>
          <w:b w:val="false"/>
          <w:i w:val="false"/>
          <w:color w:val="000000"/>
          <w:sz w:val="28"/>
        </w:rPr>
        <w:t xml:space="preserve">
      4. Уәкiлеттi орган уақытша әкiмшіліктің мүшелерiн (жинақтаушы зейнетақы қорын уақытша басқарушыны) кез келген сәтте ауыстыруға құқылы. </w:t>
      </w:r>
      <w:r>
        <w:br/>
      </w:r>
      <w:r>
        <w:rPr>
          <w:rFonts w:ascii="Times New Roman"/>
          <w:b w:val="false"/>
          <w:i w:val="false"/>
          <w:color w:val="000000"/>
          <w:sz w:val="28"/>
        </w:rPr>
        <w:t xml:space="preserve">
      5. Жинақтаушы зейнетақы қорына келтiрiлген зиян үшiн уақытша әкiмшiлiк (жинақтаушы зейнетақы қорын уақытша басқарушы) басшысы мен мүшелерi Қазақстан Республикасының қолданылып жүрген заңдарында белгiленген жауапкершiлiктi атқарады. Уақытша әкiмшiлiк басшысы мен мүшелерiне (жинақтаушы зейнетақы қорын уақытша басқарушыға) әдеттегi өндiрiстiк тәуекел санатына жатқызылуы мүмкiн зиян үшiн жауапкершілік жүктеуге жол берiлмейдi. </w:t>
      </w:r>
      <w:r>
        <w:br/>
      </w:r>
      <w:r>
        <w:rPr>
          <w:rFonts w:ascii="Times New Roman"/>
          <w:b w:val="false"/>
          <w:i w:val="false"/>
          <w:color w:val="000000"/>
          <w:sz w:val="28"/>
        </w:rPr>
        <w:t xml:space="preserve">
      42-3-бап. Жинақтаушы зейнетақы қорына консервациялау жүргiзу туралы шешiм </w:t>
      </w:r>
      <w:r>
        <w:br/>
      </w:r>
      <w:r>
        <w:rPr>
          <w:rFonts w:ascii="Times New Roman"/>
          <w:b w:val="false"/>
          <w:i w:val="false"/>
          <w:color w:val="000000"/>
          <w:sz w:val="28"/>
        </w:rPr>
        <w:t xml:space="preserve">
      1. Уәкiлеттi органның жинақтаушы зейнетақы қорына консервациялау жүргiзу туралы шешiмi: </w:t>
      </w:r>
      <w:r>
        <w:br/>
      </w:r>
      <w:r>
        <w:rPr>
          <w:rFonts w:ascii="Times New Roman"/>
          <w:b w:val="false"/>
          <w:i w:val="false"/>
          <w:color w:val="000000"/>
          <w:sz w:val="28"/>
        </w:rPr>
        <w:t xml:space="preserve">
      1) жинақтаушы зейнетақы қорының атауын және оның орналасқан жерін; </w:t>
      </w:r>
      <w:r>
        <w:br/>
      </w:r>
      <w:r>
        <w:rPr>
          <w:rFonts w:ascii="Times New Roman"/>
          <w:b w:val="false"/>
          <w:i w:val="false"/>
          <w:color w:val="000000"/>
          <w:sz w:val="28"/>
        </w:rPr>
        <w:t xml:space="preserve">
      2) жинақтаушы зейнетақы қорын консервациялау туралы шешiмнің негiздемесiн; </w:t>
      </w:r>
      <w:r>
        <w:br/>
      </w:r>
      <w:r>
        <w:rPr>
          <w:rFonts w:ascii="Times New Roman"/>
          <w:b w:val="false"/>
          <w:i w:val="false"/>
          <w:color w:val="000000"/>
          <w:sz w:val="28"/>
        </w:rPr>
        <w:t xml:space="preserve">
      3) консервациялаудың басталуын және мерзiмiн; </w:t>
      </w:r>
      <w:r>
        <w:br/>
      </w:r>
      <w:r>
        <w:rPr>
          <w:rFonts w:ascii="Times New Roman"/>
          <w:b w:val="false"/>
          <w:i w:val="false"/>
          <w:color w:val="000000"/>
          <w:sz w:val="28"/>
        </w:rPr>
        <w:t xml:space="preserve">
      4) жинақтаушы зейнетақы қорының қызметiне салынған шектеулер тiзбесiн; </w:t>
      </w:r>
      <w:r>
        <w:br/>
      </w:r>
      <w:r>
        <w:rPr>
          <w:rFonts w:ascii="Times New Roman"/>
          <w:b w:val="false"/>
          <w:i w:val="false"/>
          <w:color w:val="000000"/>
          <w:sz w:val="28"/>
        </w:rPr>
        <w:t xml:space="preserve">
      5) уақытша әкiмшiліктің дербес құрамын; </w:t>
      </w:r>
      <w:r>
        <w:br/>
      </w:r>
      <w:r>
        <w:rPr>
          <w:rFonts w:ascii="Times New Roman"/>
          <w:b w:val="false"/>
          <w:i w:val="false"/>
          <w:color w:val="000000"/>
          <w:sz w:val="28"/>
        </w:rPr>
        <w:t xml:space="preserve">
      6) консервациялау режимiндегi жинақтаушы зейнетақы қорының басшы қызметкерлерiне өз жұмысы туралы есептi дайындау жөніндегi нұсқауды, кiрiс туралы декларацияны, меншiктің бары және мөлшерi туралы мәлiметтердi және осы құжаттарды уақытша әкiмшiлiкке (жинақтаушы зейнетақы қорын уақытша басқарушыға) ұсынуы туралы мәлiметтердi; </w:t>
      </w:r>
      <w:r>
        <w:br/>
      </w:r>
      <w:r>
        <w:rPr>
          <w:rFonts w:ascii="Times New Roman"/>
          <w:b w:val="false"/>
          <w:i w:val="false"/>
          <w:color w:val="000000"/>
          <w:sz w:val="28"/>
        </w:rPr>
        <w:t xml:space="preserve">
      7) уақытша әкiмшіліктің (жинақтаушы зейнетақы қорын уақытша басқарушыға) ұсынымдарын қамтуы тиiс. </w:t>
      </w:r>
      <w:r>
        <w:br/>
      </w:r>
      <w:r>
        <w:rPr>
          <w:rFonts w:ascii="Times New Roman"/>
          <w:b w:val="false"/>
          <w:i w:val="false"/>
          <w:color w:val="000000"/>
          <w:sz w:val="28"/>
        </w:rPr>
        <w:t xml:space="preserve">
      2. Уәкiлеттi органның жинақтаушы зейнетақы қорына консервациялау жүргiзу туралы шешiмдi уәкiлеттi орган Қазақстан Республикасының барлық аумағына таратылатын мерзiмдi баспасөз басылымдарында мемлекеттік және орыс тiлдерiнде жариялайды. </w:t>
      </w:r>
      <w:r>
        <w:br/>
      </w:r>
      <w:r>
        <w:rPr>
          <w:rFonts w:ascii="Times New Roman"/>
          <w:b w:val="false"/>
          <w:i w:val="false"/>
          <w:color w:val="000000"/>
          <w:sz w:val="28"/>
        </w:rPr>
        <w:t xml:space="preserve">
      42-4-бап. Жинақтаушы зейнетақы қорын консервациялау кезiнде басқару ерекшелiктерi. Жинақтаушы зейнетақы қорын басқару жөнiндегi уақытша әкімшілiктің (жинақтаушы зейнетақы қорын уақытша басқарушының) өкілеттiктерi </w:t>
      </w:r>
      <w:r>
        <w:br/>
      </w:r>
      <w:r>
        <w:rPr>
          <w:rFonts w:ascii="Times New Roman"/>
          <w:b w:val="false"/>
          <w:i w:val="false"/>
          <w:color w:val="000000"/>
          <w:sz w:val="28"/>
        </w:rPr>
        <w:t xml:space="preserve">
      1. Консервациялаудың басталуынан және оны жүргiзу мерзiмiне: </w:t>
      </w:r>
      <w:r>
        <w:br/>
      </w:r>
      <w:r>
        <w:rPr>
          <w:rFonts w:ascii="Times New Roman"/>
          <w:b w:val="false"/>
          <w:i w:val="false"/>
          <w:color w:val="000000"/>
          <w:sz w:val="28"/>
        </w:rPr>
        <w:t xml:space="preserve">
      1) жинақтаушы зейнетақы қоры акционерлерінің оны басқару жөнiндегi құқықтары тоқтатыла тұрады; </w:t>
      </w:r>
      <w:r>
        <w:br/>
      </w:r>
      <w:r>
        <w:rPr>
          <w:rFonts w:ascii="Times New Roman"/>
          <w:b w:val="false"/>
          <w:i w:val="false"/>
          <w:color w:val="000000"/>
          <w:sz w:val="28"/>
        </w:rPr>
        <w:t xml:space="preserve">
      2) жинақтаушы зейнетақы қоры органдарының және оның басшы қызметкерлерiнiң өкiлеттiктерi тоқтатыла тұрады; </w:t>
      </w:r>
      <w:r>
        <w:br/>
      </w:r>
      <w:r>
        <w:rPr>
          <w:rFonts w:ascii="Times New Roman"/>
          <w:b w:val="false"/>
          <w:i w:val="false"/>
          <w:color w:val="000000"/>
          <w:sz w:val="28"/>
        </w:rPr>
        <w:t xml:space="preserve">
      3) жинақтаушы зейнетақы қорын басқару бойынша барлық өкiлеттiктер уақытша әкiмшiлiкке (жинақтаушы зейнетақы қорын уақытша басқарушыға) көшедi; </w:t>
      </w:r>
      <w:r>
        <w:br/>
      </w:r>
      <w:r>
        <w:rPr>
          <w:rFonts w:ascii="Times New Roman"/>
          <w:b w:val="false"/>
          <w:i w:val="false"/>
          <w:color w:val="000000"/>
          <w:sz w:val="28"/>
        </w:rPr>
        <w:t xml:space="preserve">
      4) жинақтаушы зейнетақы қоры атынан және есебiнен уақытша әкiмшiлiкке (жинақтаушы зейнетақы қорын уақытша басқарушыға) айтпастан және оның жазбаша келiсiмiнсiз жасалған барлық мәмiлелер жарамсыз деп танылуы мүмкiн. </w:t>
      </w:r>
      <w:r>
        <w:br/>
      </w:r>
      <w:r>
        <w:rPr>
          <w:rFonts w:ascii="Times New Roman"/>
          <w:b w:val="false"/>
          <w:i w:val="false"/>
          <w:color w:val="000000"/>
          <w:sz w:val="28"/>
        </w:rPr>
        <w:t xml:space="preserve">
      2. Уақытша әкiмшiлiк (жинақтаушы зейнетақы қорын уақытша басқарушы): </w:t>
      </w:r>
      <w:r>
        <w:br/>
      </w:r>
      <w:r>
        <w:rPr>
          <w:rFonts w:ascii="Times New Roman"/>
          <w:b w:val="false"/>
          <w:i w:val="false"/>
          <w:color w:val="000000"/>
          <w:sz w:val="28"/>
        </w:rPr>
        <w:t xml:space="preserve">
      1) осы Заңның 42-5-бабының талаптарын ескере отырып жинақтаушы зейнетақы қоры қызметiнің барлық мәселелерi жөнінде дербес шешiм қабылдауға; </w:t>
      </w:r>
      <w:r>
        <w:br/>
      </w:r>
      <w:r>
        <w:rPr>
          <w:rFonts w:ascii="Times New Roman"/>
          <w:b w:val="false"/>
          <w:i w:val="false"/>
          <w:color w:val="000000"/>
          <w:sz w:val="28"/>
        </w:rPr>
        <w:t xml:space="preserve">
      2) жинақтаушы зейнетақы қоры атынан кез келген шарттарға және құжаттарға қол қоюға; </w:t>
      </w:r>
      <w:r>
        <w:br/>
      </w:r>
      <w:r>
        <w:rPr>
          <w:rFonts w:ascii="Times New Roman"/>
          <w:b w:val="false"/>
          <w:i w:val="false"/>
          <w:color w:val="000000"/>
          <w:sz w:val="28"/>
        </w:rPr>
        <w:t xml:space="preserve">
      3) жинақтаушы зейнетақы қоры атынан және мүддесiне шағым талаптар беруге; </w:t>
      </w:r>
      <w:r>
        <w:br/>
      </w:r>
      <w:r>
        <w:rPr>
          <w:rFonts w:ascii="Times New Roman"/>
          <w:b w:val="false"/>
          <w:i w:val="false"/>
          <w:color w:val="000000"/>
          <w:sz w:val="28"/>
        </w:rPr>
        <w:t xml:space="preserve">
      4) жұмыстан шығару, лауазымын төмендету немесе лауазымынан уақытша босату, жинақтаушы зейнетақы қорлары қызметкерлерінің арасында міндеттердi бөлу туралы бұйрықтарды қоса алғанда, бұйрықтарды шығаруға құқылы. </w:t>
      </w:r>
      <w:r>
        <w:br/>
      </w:r>
      <w:r>
        <w:rPr>
          <w:rFonts w:ascii="Times New Roman"/>
          <w:b w:val="false"/>
          <w:i w:val="false"/>
          <w:color w:val="000000"/>
          <w:sz w:val="28"/>
        </w:rPr>
        <w:t xml:space="preserve">
      42-5-бап. Жинақтаушы зейнетақы қорын басқару жөнiндегi уақытша әкiмшiлiктің (жинақтаушы зейнетақы қорын уақытша басқарушының) қызметiн бақылау </w:t>
      </w:r>
      <w:r>
        <w:br/>
      </w:r>
      <w:r>
        <w:rPr>
          <w:rFonts w:ascii="Times New Roman"/>
          <w:b w:val="false"/>
          <w:i w:val="false"/>
          <w:color w:val="000000"/>
          <w:sz w:val="28"/>
        </w:rPr>
        <w:t xml:space="preserve">
      1. Жинақтаушы зейнетақы қорын консервациялау мерзiмi iшiнде уақытша әкiмшiлiктiң (жинақтаушы зейнетақы қорын уақытша басқарушының) қызметiне бақылауды уәкiлеттi орган жүзеге асырады, ол: </w:t>
      </w:r>
      <w:r>
        <w:br/>
      </w:r>
      <w:r>
        <w:rPr>
          <w:rFonts w:ascii="Times New Roman"/>
          <w:b w:val="false"/>
          <w:i w:val="false"/>
          <w:color w:val="000000"/>
          <w:sz w:val="28"/>
        </w:rPr>
        <w:t xml:space="preserve">
      1) уақытша әкiмшiлiкке (жинақтаушы зейнетақы қорын уақытша басқарушыға) жинақтаушы зейнетақы қорын консервациялау кезеңдегi iс-шаралардың негiзгi бағыттары туралы ұсынымдар беруге; </w:t>
      </w:r>
      <w:r>
        <w:br/>
      </w:r>
      <w:r>
        <w:rPr>
          <w:rFonts w:ascii="Times New Roman"/>
          <w:b w:val="false"/>
          <w:i w:val="false"/>
          <w:color w:val="000000"/>
          <w:sz w:val="28"/>
        </w:rPr>
        <w:t xml:space="preserve">
      2) уақытша әкiмшiлiктiң (жинақтаушы зейнетақы қорын уақытша басқарушының) мiндеттi орындауына жазбаша нұсқаулар беруге; </w:t>
      </w:r>
      <w:r>
        <w:br/>
      </w:r>
      <w:r>
        <w:rPr>
          <w:rFonts w:ascii="Times New Roman"/>
          <w:b w:val="false"/>
          <w:i w:val="false"/>
          <w:color w:val="000000"/>
          <w:sz w:val="28"/>
        </w:rPr>
        <w:t xml:space="preserve">
      3) уақытша әкiмшiліктің (жинақтаушы зейнетақы қорын уақытша басқарушының) оның қызметi және жинақтаушы зейнетақы қорының қызметi туралы кез келген ақпаратты ұсынуын талап етуге; </w:t>
      </w:r>
      <w:r>
        <w:br/>
      </w:r>
      <w:r>
        <w:rPr>
          <w:rFonts w:ascii="Times New Roman"/>
          <w:b w:val="false"/>
          <w:i w:val="false"/>
          <w:color w:val="000000"/>
          <w:sz w:val="28"/>
        </w:rPr>
        <w:t xml:space="preserve">
      4) уақытша әкiмшiлiктiң (жинақтаушы зейнетақы қорын уақытша басқарушының) орындалған жұмысы туралы есебiн тыңдауға; </w:t>
      </w:r>
      <w:r>
        <w:br/>
      </w:r>
      <w:r>
        <w:rPr>
          <w:rFonts w:ascii="Times New Roman"/>
          <w:b w:val="false"/>
          <w:i w:val="false"/>
          <w:color w:val="000000"/>
          <w:sz w:val="28"/>
        </w:rPr>
        <w:t xml:space="preserve">
      5) консервациялау мерзiмiн ұзартуға; </w:t>
      </w:r>
      <w:r>
        <w:br/>
      </w:r>
      <w:r>
        <w:rPr>
          <w:rFonts w:ascii="Times New Roman"/>
          <w:b w:val="false"/>
          <w:i w:val="false"/>
          <w:color w:val="000000"/>
          <w:sz w:val="28"/>
        </w:rPr>
        <w:t xml:space="preserve">
      6) жинақтаушы зейнетақы қорын консервациялауды аяқтау туралы шешiмдi қабылдауға құқылы. </w:t>
      </w:r>
      <w:r>
        <w:br/>
      </w:r>
      <w:r>
        <w:rPr>
          <w:rFonts w:ascii="Times New Roman"/>
          <w:b w:val="false"/>
          <w:i w:val="false"/>
          <w:color w:val="000000"/>
          <w:sz w:val="28"/>
        </w:rPr>
        <w:t xml:space="preserve">
      2. Уақытша әкiмшілiктiң (жинақтаушы зейнетақы қорын уақытша басқарушының) қызметiн егжей-тегжейлi реттеу және оның үшiншi тұлғалармен өзара қарым-қатынас принциптерi уәкiлеттi органның нормативтiк құқықтық актiлерінде айқындалады. </w:t>
      </w:r>
      <w:r>
        <w:br/>
      </w:r>
      <w:r>
        <w:rPr>
          <w:rFonts w:ascii="Times New Roman"/>
          <w:b w:val="false"/>
          <w:i w:val="false"/>
          <w:color w:val="000000"/>
          <w:sz w:val="28"/>
        </w:rPr>
        <w:t xml:space="preserve">
      42-6-бап. Консервациялауды тоқтату </w:t>
      </w:r>
      <w:r>
        <w:br/>
      </w:r>
      <w:r>
        <w:rPr>
          <w:rFonts w:ascii="Times New Roman"/>
          <w:b w:val="false"/>
          <w:i w:val="false"/>
          <w:color w:val="000000"/>
          <w:sz w:val="28"/>
        </w:rPr>
        <w:t xml:space="preserve">
      1. Жинақтаушы зейнетақы қорын консервациялау мына негiздер бойынша тоқтатылады: </w:t>
      </w:r>
      <w:r>
        <w:br/>
      </w:r>
      <w:r>
        <w:rPr>
          <w:rFonts w:ascii="Times New Roman"/>
          <w:b w:val="false"/>
          <w:i w:val="false"/>
          <w:color w:val="000000"/>
          <w:sz w:val="28"/>
        </w:rPr>
        <w:t xml:space="preserve">
      1) уәкiлеттi органның шешiмiмен белгiленген консервациялау мерзiмiнің өтуі; </w:t>
      </w:r>
      <w:r>
        <w:br/>
      </w:r>
      <w:r>
        <w:rPr>
          <w:rFonts w:ascii="Times New Roman"/>
          <w:b w:val="false"/>
          <w:i w:val="false"/>
          <w:color w:val="000000"/>
          <w:sz w:val="28"/>
        </w:rPr>
        <w:t xml:space="preserve">
      2) уәкiлеттi органның консервациялауды мерзiмiнен бұрын аяқтау туралы шешiмдi қабылдауы. </w:t>
      </w:r>
      <w:r>
        <w:br/>
      </w:r>
      <w:r>
        <w:rPr>
          <w:rFonts w:ascii="Times New Roman"/>
          <w:b w:val="false"/>
          <w:i w:val="false"/>
          <w:color w:val="000000"/>
          <w:sz w:val="28"/>
        </w:rPr>
        <w:t xml:space="preserve">
      2. Жинақтаушы зейнетақы қорының қаржылық жағдайының сауықтыруына және жұмыс сапасының жақсаруына байланысты жинақтаушы зейнетақы қорын консервациялауды (оның iшiнде мерзiмiнен бұрын) тоқтату жинақтаушы зейнетақы қорына қатысты уәкiлеттi орган немесе уақытша әкiмшілiк (жинақтаушы зейнетақы қорын уақытша басқарушы) белгiлеген барлық шектеулердiң күшiн жоюға әкелiп соғады. Мұндайда консервациялау мерзiмi iшiнде құрылтай құжаттарына енгiзiлген өзгерiстер мен толықтырулар, жинақтаушы зейнетақы қорының басқару органдары және қызметкерлер құрамы күшінде қалады. </w:t>
      </w:r>
      <w:r>
        <w:br/>
      </w:r>
      <w:r>
        <w:rPr>
          <w:rFonts w:ascii="Times New Roman"/>
          <w:b w:val="false"/>
          <w:i w:val="false"/>
          <w:color w:val="000000"/>
          <w:sz w:val="28"/>
        </w:rPr>
        <w:t xml:space="preserve">
      3. Егер жинақтаушы зейнетақы қорын консервациялау оның қаржылық жағдайының сауықтыруына және жұмыс сапасының жақсаруына әкелмеген жағдайда, уәкiлеттi орган Қазақстан Республикасының зейнетақы заңдарында көзделген негiздер бойынша зейнетақы жарналарын тарту және жинақтаушы зейнетақы қорының зейнетақы төлемдерiн жүзеге асыру бойынша қызметке берiлген лицензияны қайтарып алуға құқылы."; </w:t>
      </w:r>
      <w:r>
        <w:br/>
      </w:r>
      <w:r>
        <w:rPr>
          <w:rFonts w:ascii="Times New Roman"/>
          <w:b w:val="false"/>
          <w:i w:val="false"/>
          <w:color w:val="000000"/>
          <w:sz w:val="28"/>
        </w:rPr>
        <w:t xml:space="preserve">
      3) 45-баптың: </w:t>
      </w:r>
      <w:r>
        <w:br/>
      </w:r>
      <w:r>
        <w:rPr>
          <w:rFonts w:ascii="Times New Roman"/>
          <w:b w:val="false"/>
          <w:i w:val="false"/>
          <w:color w:val="000000"/>
          <w:sz w:val="28"/>
        </w:rPr>
        <w:t xml:space="preserve">
      1-1 тармағы алынып тасталсын; </w:t>
      </w:r>
      <w:r>
        <w:br/>
      </w:r>
      <w:r>
        <w:rPr>
          <w:rFonts w:ascii="Times New Roman"/>
          <w:b w:val="false"/>
          <w:i w:val="false"/>
          <w:color w:val="000000"/>
          <w:sz w:val="28"/>
        </w:rPr>
        <w:t xml:space="preserve">
      2-тармақтағы "осы баптың 3-7 тармақтарында" деген сөздер "осы Заңда" деген сөздермен ауыстырылсын; </w:t>
      </w:r>
      <w:r>
        <w:br/>
      </w:r>
      <w:r>
        <w:rPr>
          <w:rFonts w:ascii="Times New Roman"/>
          <w:b w:val="false"/>
          <w:i w:val="false"/>
          <w:color w:val="000000"/>
          <w:sz w:val="28"/>
        </w:rPr>
        <w:t xml:space="preserve">
      3-тармағы мынадай редакцияда жазылсын: </w:t>
      </w:r>
      <w:r>
        <w:br/>
      </w:r>
      <w:r>
        <w:rPr>
          <w:rFonts w:ascii="Times New Roman"/>
          <w:b w:val="false"/>
          <w:i w:val="false"/>
          <w:color w:val="000000"/>
          <w:sz w:val="28"/>
        </w:rPr>
        <w:t xml:space="preserve">
      "Кредиторлардың мүдделерiн қамтамасыз ету және жинақтаушы зейнетақы қорларын ерiктi және мәжбүрлеп тарату рәсiмдерiне олардың қатысуымен шешiм қабылдау мақсатында кредиторлар комитетi құрылады. </w:t>
      </w:r>
      <w:r>
        <w:br/>
      </w:r>
      <w:r>
        <w:rPr>
          <w:rFonts w:ascii="Times New Roman"/>
          <w:b w:val="false"/>
          <w:i w:val="false"/>
          <w:color w:val="000000"/>
          <w:sz w:val="28"/>
        </w:rPr>
        <w:t xml:space="preserve">
      Ерiктi немесе мәжбүрлеп таратылатын жинақтаушы зейнетақы қорының кредиторлар комитетiнiң құрамын жинақтаушы зейнетақы қорының тарату комиссиясының ұсынуы бойынша уәкiлеттi орган бекiтедi. </w:t>
      </w:r>
      <w:r>
        <w:br/>
      </w:r>
      <w:r>
        <w:rPr>
          <w:rFonts w:ascii="Times New Roman"/>
          <w:b w:val="false"/>
          <w:i w:val="false"/>
          <w:color w:val="000000"/>
          <w:sz w:val="28"/>
        </w:rPr>
        <w:t xml:space="preserve">
      Кредиторлар комитетiн құрудың және қызметiнiң ерекшелiктерiн уәкілеттi органның нормативтік құқықтық актiлерiмен белгіленедi."; </w:t>
      </w:r>
      <w:r>
        <w:br/>
      </w:r>
      <w:r>
        <w:rPr>
          <w:rFonts w:ascii="Times New Roman"/>
          <w:b w:val="false"/>
          <w:i w:val="false"/>
          <w:color w:val="000000"/>
          <w:sz w:val="28"/>
        </w:rPr>
        <w:t xml:space="preserve">
      4-тармағы алынып тасталсын; </w:t>
      </w:r>
      <w:r>
        <w:br/>
      </w:r>
      <w:r>
        <w:rPr>
          <w:rFonts w:ascii="Times New Roman"/>
          <w:b w:val="false"/>
          <w:i w:val="false"/>
          <w:color w:val="000000"/>
          <w:sz w:val="28"/>
        </w:rPr>
        <w:t xml:space="preserve">
      6-тармақ: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"Тарату комиссиясы жинақтаушы зейнетақы қорын таратуды аяқтаған кезде құжаттарды сақтау үшiн белгіленген тәртiппен мұрағатқа тапсыруға және бұл жөнінде уәкілетті органға хабарлауға мiндеттi."; </w:t>
      </w:r>
      <w:r>
        <w:br/>
      </w:r>
      <w:r>
        <w:rPr>
          <w:rFonts w:ascii="Times New Roman"/>
          <w:b w:val="false"/>
          <w:i w:val="false"/>
          <w:color w:val="000000"/>
          <w:sz w:val="28"/>
        </w:rPr>
        <w:t xml:space="preserve">
      4) мынадай мазмұндағы 45-1, 45-2, 45-3, 45-4-баптармен толықтырылсын: </w:t>
      </w:r>
      <w:r>
        <w:br/>
      </w:r>
      <w:r>
        <w:rPr>
          <w:rFonts w:ascii="Times New Roman"/>
          <w:b w:val="false"/>
          <w:i w:val="false"/>
          <w:color w:val="000000"/>
          <w:sz w:val="28"/>
        </w:rPr>
        <w:t xml:space="preserve">
      "45-1-бап. Жинақтаушы зейнетақы қорын ерiктi тарату </w:t>
      </w:r>
      <w:r>
        <w:br/>
      </w:r>
      <w:r>
        <w:rPr>
          <w:rFonts w:ascii="Times New Roman"/>
          <w:b w:val="false"/>
          <w:i w:val="false"/>
          <w:color w:val="000000"/>
          <w:sz w:val="28"/>
        </w:rPr>
        <w:t xml:space="preserve">
      Жинақтаушы зейнетақы қорының ерiктi таратылуға рұқсат алу туралы өтінішін уәкiлеттi орган тиiстi түрде ресiмделген құжаттарды алған күннен бастап бiр ай iшiнде қарауы тиiс. </w:t>
      </w:r>
      <w:r>
        <w:br/>
      </w:r>
      <w:r>
        <w:rPr>
          <w:rFonts w:ascii="Times New Roman"/>
          <w:b w:val="false"/>
          <w:i w:val="false"/>
          <w:color w:val="000000"/>
          <w:sz w:val="28"/>
        </w:rPr>
        <w:t xml:space="preserve">
      Өтiнiшке мынадай құжаттар қоса берілуі тиiс: </w:t>
      </w:r>
      <w:r>
        <w:br/>
      </w:r>
      <w:r>
        <w:rPr>
          <w:rFonts w:ascii="Times New Roman"/>
          <w:b w:val="false"/>
          <w:i w:val="false"/>
          <w:color w:val="000000"/>
          <w:sz w:val="28"/>
        </w:rPr>
        <w:t xml:space="preserve">
      акционерлердiң жалпы жиналысының ерiктi тарату туралы шешiмi; </w:t>
      </w:r>
      <w:r>
        <w:br/>
      </w:r>
      <w:r>
        <w:rPr>
          <w:rFonts w:ascii="Times New Roman"/>
          <w:b w:val="false"/>
          <w:i w:val="false"/>
          <w:color w:val="000000"/>
          <w:sz w:val="28"/>
        </w:rPr>
        <w:t xml:space="preserve">
      тарату туралы шешiм қабылданған күнге зейнетақы активтерiн бағалау; </w:t>
      </w:r>
      <w:r>
        <w:br/>
      </w:r>
      <w:r>
        <w:rPr>
          <w:rFonts w:ascii="Times New Roman"/>
          <w:b w:val="false"/>
          <w:i w:val="false"/>
          <w:color w:val="000000"/>
          <w:sz w:val="28"/>
        </w:rPr>
        <w:t xml:space="preserve">
      зейнетақы активтерiн тапсыру мерзiмi мен кезеңдерi туралы iс-шаралар жоспары және акционерлердiң жалпы жиналысы бекiткен жинақтаушы зейнетақы қорының қызметiн тоқтатуға дайындық жоспары; </w:t>
      </w:r>
      <w:r>
        <w:br/>
      </w:r>
      <w:r>
        <w:rPr>
          <w:rFonts w:ascii="Times New Roman"/>
          <w:b w:val="false"/>
          <w:i w:val="false"/>
          <w:color w:val="000000"/>
          <w:sz w:val="28"/>
        </w:rPr>
        <w:t xml:space="preserve">
      жинақтаушы зейнетақы қорының міндеттемелерi бойынша есеп айырысу үшiн оның қаражатының жеткіліктiгiн куәландыратын баланстық есеп; </w:t>
      </w:r>
      <w:r>
        <w:br/>
      </w:r>
      <w:r>
        <w:rPr>
          <w:rFonts w:ascii="Times New Roman"/>
          <w:b w:val="false"/>
          <w:i w:val="false"/>
          <w:color w:val="000000"/>
          <w:sz w:val="28"/>
        </w:rPr>
        <w:t xml:space="preserve">
      тарату комиссиясының мүшелерiне үмiткерлердің, оның iшінде филиалдарда не өкiлдiктерде құрылатын бөлiмшелерiнiң тiзiмi; </w:t>
      </w:r>
      <w:r>
        <w:br/>
      </w:r>
      <w:r>
        <w:rPr>
          <w:rFonts w:ascii="Times New Roman"/>
          <w:b w:val="false"/>
          <w:i w:val="false"/>
          <w:color w:val="000000"/>
          <w:sz w:val="28"/>
        </w:rPr>
        <w:t xml:space="preserve">
      басқа қажеттi мәлiметтер. </w:t>
      </w:r>
      <w:r>
        <w:br/>
      </w:r>
      <w:r>
        <w:rPr>
          <w:rFonts w:ascii="Times New Roman"/>
          <w:b w:val="false"/>
          <w:i w:val="false"/>
          <w:color w:val="000000"/>
          <w:sz w:val="28"/>
        </w:rPr>
        <w:t xml:space="preserve">
      2. Уәкiлеттi орган ерiктi таратуға рұқсат беруден бас тартқан жағдайда өзiнің шешiмi негiздеуі тиiс және бас тартуды жинақтаушы зейнетақы қорының басшылығы мен акционерлерiне жіберуi тиiс. </w:t>
      </w:r>
      <w:r>
        <w:br/>
      </w:r>
      <w:r>
        <w:rPr>
          <w:rFonts w:ascii="Times New Roman"/>
          <w:b w:val="false"/>
          <w:i w:val="false"/>
          <w:color w:val="000000"/>
          <w:sz w:val="28"/>
        </w:rPr>
        <w:t xml:space="preserve">
      Уәкiлеттi органның ерiктi таратуға рұқсатын алған кезде жинақтаушы зейнетақы қоры филиалдар мен өкiлдiктердi ескере отырып тарату комиссиясын құрады. </w:t>
      </w:r>
      <w:r>
        <w:br/>
      </w:r>
      <w:r>
        <w:rPr>
          <w:rFonts w:ascii="Times New Roman"/>
          <w:b w:val="false"/>
          <w:i w:val="false"/>
          <w:color w:val="000000"/>
          <w:sz w:val="28"/>
        </w:rPr>
        <w:t xml:space="preserve">
      3. Таратылатын жинақтаушы зейнетақы қоры уәкiлеттi органның таратылуға рұқсатын алған күннен бастап он күн ішінде салымшылар мен алушыларға орталық Қазақстан Республикасының барлық аумағына таратылатын екi баспасөз басылымдарында хабарландыру жариялау арқылы жинақтаушы зейнетақы қорының таратылуы туралы хабарлауға мiндеттi. </w:t>
      </w:r>
      <w:r>
        <w:br/>
      </w:r>
      <w:r>
        <w:rPr>
          <w:rFonts w:ascii="Times New Roman"/>
          <w:b w:val="false"/>
          <w:i w:val="false"/>
          <w:color w:val="000000"/>
          <w:sz w:val="28"/>
        </w:rPr>
        <w:t xml:space="preserve">
      4. Барлық кредиторлардың талаптарын қанағаттандыру үшiн қаражат жеткілiксiз болған жағдайда жинақтаушы зейнетақы қоры банкроттық негiзi бойынша мәжбүрлеп таратылуға жатады. </w:t>
      </w:r>
      <w:r>
        <w:br/>
      </w:r>
      <w:r>
        <w:rPr>
          <w:rFonts w:ascii="Times New Roman"/>
          <w:b w:val="false"/>
          <w:i w:val="false"/>
          <w:color w:val="000000"/>
          <w:sz w:val="28"/>
        </w:rPr>
        <w:t xml:space="preserve">
      5. Жинақтаушы зейнетақы қорын ерiктi таратуды аяқтау мүмкiн болмауына байланысты уәкiлеттi орган оны мәжбүрлеп тарату туралы өтiнiшпен сотқа шағымдануға құқылы. </w:t>
      </w:r>
      <w:r>
        <w:br/>
      </w:r>
      <w:r>
        <w:rPr>
          <w:rFonts w:ascii="Times New Roman"/>
          <w:b w:val="false"/>
          <w:i w:val="false"/>
          <w:color w:val="000000"/>
          <w:sz w:val="28"/>
        </w:rPr>
        <w:t xml:space="preserve">
      45-2-бап. Жинақтаушы зейнетақы қорын мәжбүрлеп тарату ерекшелiктерi </w:t>
      </w:r>
      <w:r>
        <w:br/>
      </w:r>
      <w:r>
        <w:rPr>
          <w:rFonts w:ascii="Times New Roman"/>
          <w:b w:val="false"/>
          <w:i w:val="false"/>
          <w:color w:val="000000"/>
          <w:sz w:val="28"/>
        </w:rPr>
        <w:t xml:space="preserve">
      Жинақтаушы зейнетақы қорын мәжбүрлеп тарату: </w:t>
      </w:r>
      <w:r>
        <w:br/>
      </w:r>
      <w:r>
        <w:rPr>
          <w:rFonts w:ascii="Times New Roman"/>
          <w:b w:val="false"/>
          <w:i w:val="false"/>
          <w:color w:val="000000"/>
          <w:sz w:val="28"/>
        </w:rPr>
        <w:t xml:space="preserve">
      1) жинақтаушы зейнетақы қорының банкрот болуына; </w:t>
      </w:r>
      <w:r>
        <w:br/>
      </w:r>
      <w:r>
        <w:rPr>
          <w:rFonts w:ascii="Times New Roman"/>
          <w:b w:val="false"/>
          <w:i w:val="false"/>
          <w:color w:val="000000"/>
          <w:sz w:val="28"/>
        </w:rPr>
        <w:t xml:space="preserve">
      2) зейнетақымен қамсыздандыру туралы заңдарда көзделген негiздемелер бойынша жинақтаушы зейнетақы қорының лицензияларын қайтарып алуға; </w:t>
      </w:r>
      <w:r>
        <w:br/>
      </w:r>
      <w:r>
        <w:rPr>
          <w:rFonts w:ascii="Times New Roman"/>
          <w:b w:val="false"/>
          <w:i w:val="false"/>
          <w:color w:val="000000"/>
          <w:sz w:val="28"/>
        </w:rPr>
        <w:t xml:space="preserve">
      3) уәкiлеттi мемлекеттiк органдардың, заңды немесе жеке тұлғалардың Қазақстан Республикасының заң актiлерiнде көзделген басқа негiздемелер бойынша жинақтаушы зейнетақы қоры қызметiн тоқтату туралы өтiнiшiне (талабына) байланысты жүзеге асырылады. </w:t>
      </w:r>
      <w:r>
        <w:br/>
      </w:r>
      <w:r>
        <w:rPr>
          <w:rFonts w:ascii="Times New Roman"/>
          <w:b w:val="false"/>
          <w:i w:val="false"/>
          <w:color w:val="000000"/>
          <w:sz w:val="28"/>
        </w:rPr>
        <w:t xml:space="preserve">
      Сотқа жинақтаушы зейнетақы қорын тарату туралы талапты уәкiлеттi орган қояды. </w:t>
      </w:r>
      <w:r>
        <w:br/>
      </w:r>
      <w:r>
        <w:rPr>
          <w:rFonts w:ascii="Times New Roman"/>
          <w:b w:val="false"/>
          <w:i w:val="false"/>
          <w:color w:val="000000"/>
          <w:sz w:val="28"/>
        </w:rPr>
        <w:t xml:space="preserve">
      2. Жинақтаушы зейнетақы қорын тарату осы баптың 1-тармағының 3) тармақшасында көзделген негiздеме бойынша осы Заңға сәйкес жүргiзiледi. </w:t>
      </w:r>
      <w:r>
        <w:br/>
      </w:r>
      <w:r>
        <w:rPr>
          <w:rFonts w:ascii="Times New Roman"/>
          <w:b w:val="false"/>
          <w:i w:val="false"/>
          <w:color w:val="000000"/>
          <w:sz w:val="28"/>
        </w:rPr>
        <w:t xml:space="preserve">
      3. Жинақтаушы зейнетақы қоры мәжбүрлеп таратылған жағдайда сот он күн iшiнде жинақтаушы зейнетақы қорын мәжбүрлеп тарату туралы шешімнің көшiрмесiн уәкiлеттi органға жiбередi. </w:t>
      </w:r>
      <w:r>
        <w:br/>
      </w:r>
      <w:r>
        <w:rPr>
          <w:rFonts w:ascii="Times New Roman"/>
          <w:b w:val="false"/>
          <w:i w:val="false"/>
          <w:color w:val="000000"/>
          <w:sz w:val="28"/>
        </w:rPr>
        <w:t xml:space="preserve">
      Сот жинақтаушы зейнетақы қорын лицензияны қайтарып алуға байланыссыз негiздеме бойынша мәжбүрлеп тарату туралы шешiм қабылдаған жағдайда, уәкiлеттi орган Қазақстан Республикасының заңдарында белгiленген тәртiппен оның лицензиясын қайтарып алу туралы мәселенi қарайды. </w:t>
      </w:r>
      <w:r>
        <w:br/>
      </w:r>
      <w:r>
        <w:rPr>
          <w:rFonts w:ascii="Times New Roman"/>
          <w:b w:val="false"/>
          <w:i w:val="false"/>
          <w:color w:val="000000"/>
          <w:sz w:val="28"/>
        </w:rPr>
        <w:t xml:space="preserve">
      4. Жинақтаушы зейнетақы қорының лицензиясын қайтарып алу туралы шешiм қабылданған жағдайда уәкілеттi орган уақытша әкiмшiлiктi тағайындайды. </w:t>
      </w:r>
      <w:r>
        <w:br/>
      </w:r>
      <w:r>
        <w:rPr>
          <w:rFonts w:ascii="Times New Roman"/>
          <w:b w:val="false"/>
          <w:i w:val="false"/>
          <w:color w:val="000000"/>
          <w:sz w:val="28"/>
        </w:rPr>
        <w:t xml:space="preserve">
      Жинақтаушы зейнетақы қорының уақытша әкiмшілігi өз қызметiн жинақтаушы зейнетақы қорының тарату комиссиясын тағайындау туралы сот шешiмi күшiне енгенге дейiнгi кезеңде жүзеге асырады. </w:t>
      </w:r>
      <w:r>
        <w:br/>
      </w:r>
      <w:r>
        <w:rPr>
          <w:rFonts w:ascii="Times New Roman"/>
          <w:b w:val="false"/>
          <w:i w:val="false"/>
          <w:color w:val="000000"/>
          <w:sz w:val="28"/>
        </w:rPr>
        <w:t xml:space="preserve">
      Жинақтаушы зейнетақы қоры жұмысының, оның уақытша әкiмшiлiгiн тағайындау тәртiбi, сондай-ақ уақытша әкімшiлігін өкiлеттiктерi уәкілеттi органның нормативтiк құқықтық актiлерiмен айқындалады. </w:t>
      </w:r>
      <w:r>
        <w:br/>
      </w:r>
      <w:r>
        <w:rPr>
          <w:rFonts w:ascii="Times New Roman"/>
          <w:b w:val="false"/>
          <w:i w:val="false"/>
          <w:color w:val="000000"/>
          <w:sz w:val="28"/>
        </w:rPr>
        <w:t xml:space="preserve">
      Жинақтаушы зейнетақы қорының уақытша әкiмшiлiгi өз қызметін жинақтаушы зейнетақы қорының тарату комиссиясын тағайындау туралы сот шешiмi заңды күшiне енген кезеңге дейiн жүзеге асырады. </w:t>
      </w:r>
      <w:r>
        <w:br/>
      </w:r>
      <w:r>
        <w:rPr>
          <w:rFonts w:ascii="Times New Roman"/>
          <w:b w:val="false"/>
          <w:i w:val="false"/>
          <w:color w:val="000000"/>
          <w:sz w:val="28"/>
        </w:rPr>
        <w:t xml:space="preserve">
      Уақытша әкiмшiлiктің қызметiне ол тағайындалған күннен бастап сот шешiмi күшiне енген кезеңге дейiн бақылауды уәкілеттi орган жүзеге асырады. </w:t>
      </w:r>
      <w:r>
        <w:br/>
      </w:r>
      <w:r>
        <w:rPr>
          <w:rFonts w:ascii="Times New Roman"/>
          <w:b w:val="false"/>
          <w:i w:val="false"/>
          <w:color w:val="000000"/>
          <w:sz w:val="28"/>
        </w:rPr>
        <w:t xml:space="preserve">
      Жинақтаушы зейнетақы қорының уақытша әкiмшілігi есептi уәкiлеттi органға және жинақтаушы зейнетақы қорын тарату туралы шешiм қабылдаған сотқа бередi. </w:t>
      </w:r>
      <w:r>
        <w:br/>
      </w:r>
      <w:r>
        <w:rPr>
          <w:rFonts w:ascii="Times New Roman"/>
          <w:b w:val="false"/>
          <w:i w:val="false"/>
          <w:color w:val="000000"/>
          <w:sz w:val="28"/>
        </w:rPr>
        <w:t xml:space="preserve">
      Жинақтаушы зейнетақы қоры уақытша әкiмшiлiгiнiң атқарған жұмысы туралы есебiн сот бекiтедi. </w:t>
      </w:r>
      <w:r>
        <w:br/>
      </w:r>
      <w:r>
        <w:rPr>
          <w:rFonts w:ascii="Times New Roman"/>
          <w:b w:val="false"/>
          <w:i w:val="false"/>
          <w:color w:val="000000"/>
          <w:sz w:val="28"/>
        </w:rPr>
        <w:t xml:space="preserve">
      Уақытша әкiмшiлiк тарату комиссиясын тағайындау туралы шешiм қабылданған күннен бастап он күннен аспайтын мерзiмде жинақтаушы зейнетақы қорының құжаттары мен мүлкін тарату комиссиясына береді. </w:t>
      </w:r>
      <w:r>
        <w:br/>
      </w:r>
      <w:r>
        <w:rPr>
          <w:rFonts w:ascii="Times New Roman"/>
          <w:b w:val="false"/>
          <w:i w:val="false"/>
          <w:color w:val="000000"/>
          <w:sz w:val="28"/>
        </w:rPr>
        <w:t xml:space="preserve">
      Уақытша әкiмшiлiктiң жинақтаушы зейнетақы қорының құжаттары мен мүлкiн уақытша әкiмшiлiктен тарату комиссиясының төрағасына беру төрт дана етiп жасалатын қабылдау-өткiзу актiсiмен ресiмделедi және оны уәкiлеттi орган бекiтедi. Бекiтiлген актiнiң бiр данасы iс материалдарына тігу үшін сотқа жіберiледi.". </w:t>
      </w:r>
      <w:r>
        <w:br/>
      </w:r>
      <w:r>
        <w:rPr>
          <w:rFonts w:ascii="Times New Roman"/>
          <w:b w:val="false"/>
          <w:i w:val="false"/>
          <w:color w:val="000000"/>
          <w:sz w:val="28"/>
        </w:rPr>
        <w:t xml:space="preserve">
      5. Жинақтаушы зейнетақы қорының төлем қабiлетсiздiгi мен дәрменсiздігі уәкiлеттi органның сотқа ұсынылатын пруденциалдық нормативтердi есептеу әдiстемесiн және сақталуы мiндеттi өзге де нормалар мен лимиттер, жинақтаушы зейнетақы қоры капиталының мөлшерiн ескере отырып жасалған қорытындысымен белгiленедi. </w:t>
      </w:r>
      <w:r>
        <w:br/>
      </w:r>
      <w:r>
        <w:rPr>
          <w:rFonts w:ascii="Times New Roman"/>
          <w:b w:val="false"/>
          <w:i w:val="false"/>
          <w:color w:val="000000"/>
          <w:sz w:val="28"/>
        </w:rPr>
        <w:t xml:space="preserve">
      Жинақтаушы зейнетақы қоры сот шешiмiмен ғана белгiленген тәртiппен банкрот деп танылуы мүмкiн. Дәрменсiз жинақтаушы зейнетақы қорын кредиторларының және жинақтаушы зейнетақы қорының өз шешiмi бойынша соттан тыс тарату рәсiмiне жол берiлмейдi. Тараптардың жинақтаушы зейнетақы қорының банкроттығы туралы iс бойынша бiтiмгершілік келiсім жасауына болмайды. </w:t>
      </w:r>
      <w:r>
        <w:br/>
      </w:r>
      <w:r>
        <w:rPr>
          <w:rFonts w:ascii="Times New Roman"/>
          <w:b w:val="false"/>
          <w:i w:val="false"/>
          <w:color w:val="000000"/>
          <w:sz w:val="28"/>
        </w:rPr>
        <w:t xml:space="preserve">
      6. Сот жинақтаушы зейнетақы қорын мәжбүрлеп тарату туралы iс қозғаған күннен бастап: </w:t>
      </w:r>
      <w:r>
        <w:br/>
      </w:r>
      <w:r>
        <w:rPr>
          <w:rFonts w:ascii="Times New Roman"/>
          <w:b w:val="false"/>
          <w:i w:val="false"/>
          <w:color w:val="000000"/>
          <w:sz w:val="28"/>
        </w:rPr>
        <w:t xml:space="preserve">
      1) жинақтаушы зейнетақы қоры құрылтайшыларының (қатысушыларының), барлық органдарының жинақтаушы зейнетақы қорының мүлкін басқаруға құқығы жоқ; </w:t>
      </w:r>
      <w:r>
        <w:br/>
      </w:r>
      <w:r>
        <w:rPr>
          <w:rFonts w:ascii="Times New Roman"/>
          <w:b w:val="false"/>
          <w:i w:val="false"/>
          <w:color w:val="000000"/>
          <w:sz w:val="28"/>
        </w:rPr>
        <w:t xml:space="preserve">
      2) бұрын қабылданған сот шешiмдерiн орындау тоқтатылады; </w:t>
      </w:r>
      <w:r>
        <w:br/>
      </w:r>
      <w:r>
        <w:rPr>
          <w:rFonts w:ascii="Times New Roman"/>
          <w:b w:val="false"/>
          <w:i w:val="false"/>
          <w:color w:val="000000"/>
          <w:sz w:val="28"/>
        </w:rPr>
        <w:t xml:space="preserve">
      3) кредиторлардың жинақтаушы зейнетақы қорына кез келген талаптары жинақтаушы зейнетақы қорын ұстап тұруға арналған ағымдағы шығыстарға байланысты талаптарды қоспағанда, тарату барысында ғана қойылуы мүмкiн; </w:t>
      </w:r>
      <w:r>
        <w:br/>
      </w:r>
      <w:r>
        <w:rPr>
          <w:rFonts w:ascii="Times New Roman"/>
          <w:b w:val="false"/>
          <w:i w:val="false"/>
          <w:color w:val="000000"/>
          <w:sz w:val="28"/>
        </w:rPr>
        <w:t xml:space="preserve">
      4) кредиторлардың, салық және өзге де уәкiлеттi мемлекеттiк органның салықтар және бюджетке төленетiн басқа да міндеттi төлемдер, оның iшiнде даусыз (акцептсiз) тәртiппен қанағаттандырылуға жататындар талаптары бойынша жинақтаушы зейнетақы қорының банк шоттарынан ақша өндiрiп алуға, сондай-ақ жинақтаушы зейнетақы қорының мүлкiне өндiрiп алу жөнiнде өтiнiш жасауына жол берiлмейдi; </w:t>
      </w:r>
      <w:r>
        <w:br/>
      </w:r>
      <w:r>
        <w:rPr>
          <w:rFonts w:ascii="Times New Roman"/>
          <w:b w:val="false"/>
          <w:i w:val="false"/>
          <w:color w:val="000000"/>
          <w:sz w:val="28"/>
        </w:rPr>
        <w:t xml:space="preserve">
      5) жинақтаушы зейнетақы қорының лауазымды тұлғаларының жинақтаушы зейнетақы қорының өздерiне тиесілі акцияларын иелiктен шығаруына жол берiлмейдi. </w:t>
      </w:r>
      <w:r>
        <w:br/>
      </w:r>
      <w:r>
        <w:rPr>
          <w:rFonts w:ascii="Times New Roman"/>
          <w:b w:val="false"/>
          <w:i w:val="false"/>
          <w:color w:val="000000"/>
          <w:sz w:val="28"/>
        </w:rPr>
        <w:t xml:space="preserve">
      7. Жинақтаушы зейнетақы қорын мәжбүрлеп тарату туралы, оның iшiнде оның банкроттығы негiзiнде шешiм қабылданғаннан кейiн сот тарату өндiрiсiн қозғайды және оның филиалдары мен өкiлдiктерiн ескере отырып жинақтаушы зейнетақы қорының тарату комиссиясын құру жөнінде уәкілеттi органға міндеттер жүктейдi. </w:t>
      </w:r>
      <w:r>
        <w:br/>
      </w:r>
      <w:r>
        <w:rPr>
          <w:rFonts w:ascii="Times New Roman"/>
          <w:b w:val="false"/>
          <w:i w:val="false"/>
          <w:color w:val="000000"/>
          <w:sz w:val="28"/>
        </w:rPr>
        <w:t xml:space="preserve">
      Мәжбүрлеп таратылатын жинақтаушы зейнетақы қорларының тарату комиссиясын тағайындау тәртiбi және тарату комиссиясының төрағасы мен мүшелерiне қойылатын талаптар уәкілеттi органның нормативтік құқықтық актілерімен айқындалады."; </w:t>
      </w:r>
      <w:r>
        <w:br/>
      </w:r>
      <w:r>
        <w:rPr>
          <w:rFonts w:ascii="Times New Roman"/>
          <w:b w:val="false"/>
          <w:i w:val="false"/>
          <w:color w:val="000000"/>
          <w:sz w:val="28"/>
        </w:rPr>
        <w:t xml:space="preserve">
      Жинақтаушы зейнетақы қорының тарату комиссиясының төрағасына, мүшелерiне және өзге де тартылған қызметкерлерге төленетiн сыйақының ай сайынғы мөлшерi олардың әрқайсысына он ең төменгi жалақыдан аспауы тиiс. </w:t>
      </w:r>
      <w:r>
        <w:br/>
      </w:r>
      <w:r>
        <w:rPr>
          <w:rFonts w:ascii="Times New Roman"/>
          <w:b w:val="false"/>
          <w:i w:val="false"/>
          <w:color w:val="000000"/>
          <w:sz w:val="28"/>
        </w:rPr>
        <w:t xml:space="preserve">
      Таратылатын жинақтаушы зейнетақы қоры кредиторларының тiзiлiмiн уәкiлеттi органның ұсынуы бойынша сот бекiтедi. </w:t>
      </w:r>
      <w:r>
        <w:br/>
      </w:r>
      <w:r>
        <w:rPr>
          <w:rFonts w:ascii="Times New Roman"/>
          <w:b w:val="false"/>
          <w:i w:val="false"/>
          <w:color w:val="000000"/>
          <w:sz w:val="28"/>
        </w:rPr>
        <w:t xml:space="preserve">
      Жинақтаушы зейнетақы қорының тарату комиссиясы уәкiлеттi органға атқарған жұмысы туралы есептi және оның жазбаша сұратуы бойынша өз қызметi туралы қосымша мәлiметтердi және таратылатын жинақтаушы зейнетақы қорына қатысты деректepдi ұсынуға мiндеттi. </w:t>
      </w:r>
      <w:r>
        <w:br/>
      </w:r>
      <w:r>
        <w:rPr>
          <w:rFonts w:ascii="Times New Roman"/>
          <w:b w:val="false"/>
          <w:i w:val="false"/>
          <w:color w:val="000000"/>
          <w:sz w:val="28"/>
        </w:rPr>
        <w:t xml:space="preserve">
      Таратылатын жинақтаушы зейнетақы қорының мүлкiн сатуды оның тарату комиссиясы Қазақстан Республикасының заңдарында айқындалған тәртiппен жүргiзедi. </w:t>
      </w:r>
      <w:r>
        <w:br/>
      </w:r>
      <w:r>
        <w:rPr>
          <w:rFonts w:ascii="Times New Roman"/>
          <w:b w:val="false"/>
          <w:i w:val="false"/>
          <w:color w:val="000000"/>
          <w:sz w:val="28"/>
        </w:rPr>
        <w:t xml:space="preserve">
      Тарату тәртiбi және мәжбүрлеп таратылатын жинақтаушы зейнетақы қорларының тарату комиссияларының жұмысына қойылатын талаптар уәкiлеттi органның нормативтiк құқықтық актiлерiмен айқындалады. </w:t>
      </w:r>
      <w:r>
        <w:br/>
      </w:r>
      <w:r>
        <w:rPr>
          <w:rFonts w:ascii="Times New Roman"/>
          <w:b w:val="false"/>
          <w:i w:val="false"/>
          <w:color w:val="000000"/>
          <w:sz w:val="28"/>
        </w:rPr>
        <w:t xml:space="preserve">
      8. Тарату комиссиясы таратылатын жинақтаушы зейнетақы қорының зейнетақы активтерi, оның зейнетақымен қамсыздандыру туралы шарттары бойынша міндеттемелерiн басқа жинақтаушы зейнетақы қорына уәкiлеттi органның нормативтiк құқықтық актiлерімен белгіленген тәртіппен беру жөнiндегi шараларды қолдануы тиiс. </w:t>
      </w:r>
      <w:r>
        <w:br/>
      </w:r>
      <w:r>
        <w:rPr>
          <w:rFonts w:ascii="Times New Roman"/>
          <w:b w:val="false"/>
          <w:i w:val="false"/>
          <w:color w:val="000000"/>
          <w:sz w:val="28"/>
        </w:rPr>
        <w:t xml:space="preserve">
      Жинақтаушы зейнетақы қоры кредиторларының заңдарда белгiленген тәртіппен танылған талаптары Қазақстан Республикасының азаматтық заңдарында белгiленген кезектiлiкпен қанағаттандырылады. </w:t>
      </w:r>
      <w:r>
        <w:br/>
      </w:r>
      <w:r>
        <w:rPr>
          <w:rFonts w:ascii="Times New Roman"/>
          <w:b w:val="false"/>
          <w:i w:val="false"/>
          <w:color w:val="000000"/>
          <w:sz w:val="28"/>
        </w:rPr>
        <w:t xml:space="preserve">
      Тиiстi кезектiлiк келген кезде кредитордың талабы оның келiсiмiмен Қазақстан Республикасының заңдарына қайшы келмейтiн тәсiлдермен, оның iшiнде ақшалай нысанда және (немесе) есеп айырысудың теңбе-теңдiк принципiн сақтай отырып мүліктi заттай түрiнде беру арқылы қанағаттандырылуы мүмкiн. </w:t>
      </w:r>
      <w:r>
        <w:br/>
      </w:r>
      <w:r>
        <w:rPr>
          <w:rFonts w:ascii="Times New Roman"/>
          <w:b w:val="false"/>
          <w:i w:val="false"/>
          <w:color w:val="000000"/>
          <w:sz w:val="28"/>
        </w:rPr>
        <w:t xml:space="preserve">
      45-3-бап. Таратылатын жинақтаушы зейнетақы қоры кредиторларының талаптарын қанағаттандыру кезектілiгi </w:t>
      </w:r>
      <w:r>
        <w:br/>
      </w:r>
      <w:r>
        <w:rPr>
          <w:rFonts w:ascii="Times New Roman"/>
          <w:b w:val="false"/>
          <w:i w:val="false"/>
          <w:color w:val="000000"/>
          <w:sz w:val="28"/>
        </w:rPr>
        <w:t xml:space="preserve">
      1. Тарату комиссиясы таратылатын жинақтаушы зейнетақы қорының зейнетақы активтерiн, зейнетақымен қамсыздандыру туралы шарттар бойынша оның мiндеттемелерiн уәкілеттi органның нормативтiк құқықтық актiлерiнде белгiленген тәртiппен басқа жинақтаушы зейнетақы қорына беру жөнінде шаралар қабылдауы тиiс. </w:t>
      </w:r>
      <w:r>
        <w:br/>
      </w:r>
      <w:r>
        <w:rPr>
          <w:rFonts w:ascii="Times New Roman"/>
          <w:b w:val="false"/>
          <w:i w:val="false"/>
          <w:color w:val="000000"/>
          <w:sz w:val="28"/>
        </w:rPr>
        <w:t xml:space="preserve">
      2. Таратылатын жинақтаушы зейнетақы қоры кредиторларының талаптары, оның iшiнде оның банкроттығына байланысты, осы бапта белгiленген тәртiппен қанағаттандырылады. </w:t>
      </w:r>
      <w:r>
        <w:br/>
      </w:r>
      <w:r>
        <w:rPr>
          <w:rFonts w:ascii="Times New Roman"/>
          <w:b w:val="false"/>
          <w:i w:val="false"/>
          <w:color w:val="000000"/>
          <w:sz w:val="28"/>
        </w:rPr>
        <w:t xml:space="preserve">
      3. Тарату өндiрiсiне, оның iшiнде жинақтаушы зейнетақы қорының тарату комиссиясының қызметiн қамтамасыз етуге байланысты шығыстар, сондай-ақ таратылатын жинақтаушы зейнетақы қорының негiзгi функцияларын қамтамасыз ету қажеттігінен туындайтын шығыстар кезектен тыс және тұрақты жүргiзіледi. </w:t>
      </w:r>
      <w:r>
        <w:br/>
      </w:r>
      <w:r>
        <w:rPr>
          <w:rFonts w:ascii="Times New Roman"/>
          <w:b w:val="false"/>
          <w:i w:val="false"/>
          <w:color w:val="000000"/>
          <w:sz w:val="28"/>
        </w:rPr>
        <w:t xml:space="preserve">
      4. Жинақтаушы зейнетақы қоры кредиторларының заңдарда белгіленген тәртіппен танылған талаптары мынадай кезектілiкпен қанағаттандырылады: </w:t>
      </w:r>
      <w:r>
        <w:br/>
      </w:r>
      <w:r>
        <w:rPr>
          <w:rFonts w:ascii="Times New Roman"/>
          <w:b w:val="false"/>
          <w:i w:val="false"/>
          <w:color w:val="000000"/>
          <w:sz w:val="28"/>
        </w:rPr>
        <w:t xml:space="preserve">
      1) бiрiншi кезекте өмiрiне немесе денсаулығына зиян келтiргенi үшiн олардың алдында таратылатын жинақтаушы зейнетақы қоры жауапкершiлiк атқаратын азаматтардың талаптары, тиiстi кезеңдер бойынша төлемдердi капиталдандыру арқылы қанағаттандырылады; </w:t>
      </w:r>
      <w:r>
        <w:br/>
      </w:r>
      <w:r>
        <w:rPr>
          <w:rFonts w:ascii="Times New Roman"/>
          <w:b w:val="false"/>
          <w:i w:val="false"/>
          <w:color w:val="000000"/>
          <w:sz w:val="28"/>
        </w:rPr>
        <w:t xml:space="preserve">
      2) екiншi кезекте еңбек шарты бойынша жұмыс iстейтiн адамдарға еңбекақы төлеу жөнінде және авторлық шарттар бойынша сыйақылар төлеу жөнiнде есеп айырысулар жүргiзiледi; </w:t>
      </w:r>
      <w:r>
        <w:br/>
      </w:r>
      <w:r>
        <w:rPr>
          <w:rFonts w:ascii="Times New Roman"/>
          <w:b w:val="false"/>
          <w:i w:val="false"/>
          <w:color w:val="000000"/>
          <w:sz w:val="28"/>
        </w:rPr>
        <w:t xml:space="preserve">
      3) үшiншi кезекте таратылатын жинақтаушы зейнетақы қоры мүлкiнiң кепілімен қамтамасыз етiлген міндеттемелер бойынша кредиторлардың талаптары қанағаттандырылады; </w:t>
      </w:r>
      <w:r>
        <w:br/>
      </w:r>
      <w:r>
        <w:rPr>
          <w:rFonts w:ascii="Times New Roman"/>
          <w:b w:val="false"/>
          <w:i w:val="false"/>
          <w:color w:val="000000"/>
          <w:sz w:val="28"/>
        </w:rPr>
        <w:t xml:space="preserve">
      4) төртiншi кезекте салықтар, алымдар және бюджетке басқа да мiндеттi төлемдер бойынша, сондай-ақ республикалық бюджеттен берілген кредиттерді қайтару бойынша берешек өтеледі; </w:t>
      </w:r>
      <w:r>
        <w:br/>
      </w:r>
      <w:r>
        <w:rPr>
          <w:rFonts w:ascii="Times New Roman"/>
          <w:b w:val="false"/>
          <w:i w:val="false"/>
          <w:color w:val="000000"/>
          <w:sz w:val="28"/>
        </w:rPr>
        <w:t xml:space="preserve">
      5) бесiншi кезекте заң актiлерiне сәйкес басқа кредиторлармен есеп айырысулар жүргiзіледi. </w:t>
      </w:r>
      <w:r>
        <w:br/>
      </w:r>
      <w:r>
        <w:rPr>
          <w:rFonts w:ascii="Times New Roman"/>
          <w:b w:val="false"/>
          <w:i w:val="false"/>
          <w:color w:val="000000"/>
          <w:sz w:val="28"/>
        </w:rPr>
        <w:t xml:space="preserve">
      5. Әрбiр кезектің талабы алдыңғы кезектің талаптарын толық қанағаттандырғаннан кейін қанағаттандырылады. </w:t>
      </w:r>
      <w:r>
        <w:br/>
      </w:r>
      <w:r>
        <w:rPr>
          <w:rFonts w:ascii="Times New Roman"/>
          <w:b w:val="false"/>
          <w:i w:val="false"/>
          <w:color w:val="000000"/>
          <w:sz w:val="28"/>
        </w:rPr>
        <w:t xml:space="preserve">
      Тиiстi кезек келгенде кредитордың талабы оның келiсiмi бойынша Қазақстан Республикасының заңдарына қайшы келмейтiн тәсiлдермен, оның ішінде ақшалай нысанда және (немесе) мүлiктi заттай беру арқылы қанағаттандырылуы мүмкiн. </w:t>
      </w:r>
      <w:r>
        <w:br/>
      </w:r>
      <w:r>
        <w:rPr>
          <w:rFonts w:ascii="Times New Roman"/>
          <w:b w:val="false"/>
          <w:i w:val="false"/>
          <w:color w:val="000000"/>
          <w:sz w:val="28"/>
        </w:rPr>
        <w:t xml:space="preserve">
      Бiр кезектің кредиторларының талаптары қанағаттандырылған кезде таратылатын жинақтаушы зейнетақы қорының ақшасы және (немесе) өзге де мүлкi осы кезектің кредиторлары арасында қанағаттандырылуға тиiстi талаптар сомасына теңбе-тең бөлiнедi. </w:t>
      </w:r>
      <w:r>
        <w:br/>
      </w:r>
      <w:r>
        <w:rPr>
          <w:rFonts w:ascii="Times New Roman"/>
          <w:b w:val="false"/>
          <w:i w:val="false"/>
          <w:color w:val="000000"/>
          <w:sz w:val="28"/>
        </w:rPr>
        <w:t xml:space="preserve">
      45-4-бап. Уәкiлеттi органның жинақтаушы зейнетақы қорларының тарату процесіндегi бақылау өкілеттiктерi </w:t>
      </w:r>
      <w:r>
        <w:br/>
      </w:r>
      <w:r>
        <w:rPr>
          <w:rFonts w:ascii="Times New Roman"/>
          <w:b w:val="false"/>
          <w:i w:val="false"/>
          <w:color w:val="000000"/>
          <w:sz w:val="28"/>
        </w:rPr>
        <w:t xml:space="preserve">
      1. Ерiктi және мәжбүрлеп, оның iшiнде банкроттық негiздемесi бойынша таратылатын жинақтаушы зейнетақы қорларының тарату комиссиясының қызметiне бақылауды жүзеге асыру мақсатында уәкiлеттi орган: </w:t>
      </w:r>
      <w:r>
        <w:br/>
      </w:r>
      <w:r>
        <w:rPr>
          <w:rFonts w:ascii="Times New Roman"/>
          <w:b w:val="false"/>
          <w:i w:val="false"/>
          <w:color w:val="000000"/>
          <w:sz w:val="28"/>
        </w:rPr>
        <w:t xml:space="preserve">
      1) тарату комиссияларынан атқарған жұмысы туралы есептi, қажет болған жағдайда, қосымша ақпаратты алуға; </w:t>
      </w:r>
      <w:r>
        <w:br/>
      </w:r>
      <w:r>
        <w:rPr>
          <w:rFonts w:ascii="Times New Roman"/>
          <w:b w:val="false"/>
          <w:i w:val="false"/>
          <w:color w:val="000000"/>
          <w:sz w:val="28"/>
        </w:rPr>
        <w:t xml:space="preserve">
      2) тарату комиссияларының есептердi және қосымша ақпаратты ұсыну нысанын, мерзiмiн және кезеңділігiн белгiлеуге; </w:t>
      </w:r>
      <w:r>
        <w:br/>
      </w:r>
      <w:r>
        <w:rPr>
          <w:rFonts w:ascii="Times New Roman"/>
          <w:b w:val="false"/>
          <w:i w:val="false"/>
          <w:color w:val="000000"/>
          <w:sz w:val="28"/>
        </w:rPr>
        <w:t xml:space="preserve">
      3) тарату комиссияларының қызметiне тексеру жүргiзуге; </w:t>
      </w:r>
      <w:r>
        <w:br/>
      </w:r>
      <w:r>
        <w:rPr>
          <w:rFonts w:ascii="Times New Roman"/>
          <w:b w:val="false"/>
          <w:i w:val="false"/>
          <w:color w:val="000000"/>
          <w:sz w:val="28"/>
        </w:rPr>
        <w:t xml:space="preserve">
      4) тарату комиссияларының қызметiнен Қазақстан Республикасының заң талаптарын, кредиторлардың құқықтары мен заңды мүдделерiн бұзу анықталған жағдайда, тарату комиссияларының орындауы мiндеттi бұзушылықтарды жою жөнiнде жазбаша нұсқау шығаруға, нұсқауды орындау мерзiмiн белгiлеуге; </w:t>
      </w:r>
      <w:r>
        <w:br/>
      </w:r>
      <w:r>
        <w:rPr>
          <w:rFonts w:ascii="Times New Roman"/>
          <w:b w:val="false"/>
          <w:i w:val="false"/>
          <w:color w:val="000000"/>
          <w:sz w:val="28"/>
        </w:rPr>
        <w:t xml:space="preserve">
      5) тарату комиссиясы белгiленген мерзiмде жазбаша ұйғарымды орындамаған жағдайда, кредиторлардың құқықтарын және заңмен қорғалатын мүдделерін қорғау жөнiнде сотқа не прокуратура органдарына жүгiнуге құқылы. </w:t>
      </w:r>
      <w:r>
        <w:br/>
      </w:r>
      <w:r>
        <w:rPr>
          <w:rFonts w:ascii="Times New Roman"/>
          <w:b w:val="false"/>
          <w:i w:val="false"/>
          <w:color w:val="000000"/>
          <w:sz w:val="28"/>
        </w:rPr>
        <w:t xml:space="preserve">
      2. Тарату комиссиясы Қазақстан Республикасының қолданылып жүрген заңдарын бұзған жағдайда, тарату комиссиясының төрағасы Қазақстан Республикасының әкiмшiлiк құқық бұзушылық туралы заңдарына сәйкес жауапкершiлік атқарады. </w:t>
      </w:r>
      <w:r>
        <w:br/>
      </w:r>
      <w:r>
        <w:rPr>
          <w:rFonts w:ascii="Times New Roman"/>
          <w:b w:val="false"/>
          <w:i w:val="false"/>
          <w:color w:val="000000"/>
          <w:sz w:val="28"/>
        </w:rPr>
        <w:t xml:space="preserve">
      5) мынадай мазмұндағы 49-1-баппен толықтырылсын: </w:t>
      </w:r>
      <w:r>
        <w:br/>
      </w:r>
      <w:r>
        <w:rPr>
          <w:rFonts w:ascii="Times New Roman"/>
          <w:b w:val="false"/>
          <w:i w:val="false"/>
          <w:color w:val="000000"/>
          <w:sz w:val="28"/>
        </w:rPr>
        <w:t xml:space="preserve">
      "49-1-бап. Жинақтаушы зейнетақы қорларының аудитi </w:t>
      </w:r>
      <w:r>
        <w:br/>
      </w:r>
      <w:r>
        <w:rPr>
          <w:rFonts w:ascii="Times New Roman"/>
          <w:b w:val="false"/>
          <w:i w:val="false"/>
          <w:color w:val="000000"/>
          <w:sz w:val="28"/>
        </w:rPr>
        <w:t xml:space="preserve">
      1. Жинақтаушы зейнетақы қорларының аудитi уәкiлеттi органның лицензиясы болғанда аудиторлық ұйым арқылы жүргiзiледi. </w:t>
      </w:r>
      <w:r>
        <w:br/>
      </w:r>
      <w:r>
        <w:rPr>
          <w:rFonts w:ascii="Times New Roman"/>
          <w:b w:val="false"/>
          <w:i w:val="false"/>
          <w:color w:val="000000"/>
          <w:sz w:val="28"/>
        </w:rPr>
        <w:t xml:space="preserve">
      2. Жинақтаушы зейнетақы қорлары жыл сайын өз қызметiне мiндеттi аудит жүргiзедi. Жыл қорытындылары бойынша аудиторлық есеп жинақтаушы зейнетақы қорының жылдық қаржылық есебiнiң ажырамас бөлiгi болып табылады. Жинақтаушы зейнетақы қорының қаржылық жай-күйi туралы аудиторлық ұйымның аудиторлық есебi коммерциялық құпия емес. </w:t>
      </w:r>
      <w:r>
        <w:br/>
      </w:r>
      <w:r>
        <w:rPr>
          <w:rFonts w:ascii="Times New Roman"/>
          <w:b w:val="false"/>
          <w:i w:val="false"/>
          <w:color w:val="000000"/>
          <w:sz w:val="28"/>
        </w:rPr>
        <w:t xml:space="preserve">
      3. Жинақтаушы зейнетақы қорының сыртқы және iшкi аудитiн жүзеге асыруға қойылатын талаптар уәкiлеттi органның нормативтiк құқықтық актілерiмен белгiленедi."; </w:t>
      </w:r>
      <w:r>
        <w:br/>
      </w:r>
      <w:r>
        <w:rPr>
          <w:rFonts w:ascii="Times New Roman"/>
          <w:b w:val="false"/>
          <w:i w:val="false"/>
          <w:color w:val="000000"/>
          <w:sz w:val="28"/>
        </w:rPr>
        <w:t xml:space="preserve">
      6) 50-баптың 4-тармағы мынадай мазмұндағы 7) тармақшамен толықтырылсын: </w:t>
      </w:r>
      <w:r>
        <w:br/>
      </w:r>
      <w:r>
        <w:rPr>
          <w:rFonts w:ascii="Times New Roman"/>
          <w:b w:val="false"/>
          <w:i w:val="false"/>
          <w:color w:val="000000"/>
          <w:sz w:val="28"/>
        </w:rPr>
        <w:t xml:space="preserve">
      "7) жинақтаушы зейнетақы қорының жыл сайынғы мiндеттi аудитiн жүргiзетiн аудиторлық ұйымдарға.". </w:t>
      </w:r>
      <w:r>
        <w:br/>
      </w:r>
      <w:r>
        <w:rPr>
          <w:rFonts w:ascii="Times New Roman"/>
          <w:b w:val="false"/>
          <w:i w:val="false"/>
          <w:color w:val="000000"/>
          <w:sz w:val="28"/>
        </w:rPr>
        <w:t>
      13. "Аудиторлық қызмет туралы" 1998 жылғы 20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22, 309-құжат; 2000 ж., N 22, 408-құжат; 2001 ж., N 1, 5-құжат; N 8, 52-құжат; 2002 ж., N 23-24, 193-құжат): </w:t>
      </w:r>
      <w:r>
        <w:br/>
      </w:r>
      <w:r>
        <w:rPr>
          <w:rFonts w:ascii="Times New Roman"/>
          <w:b w:val="false"/>
          <w:i w:val="false"/>
          <w:color w:val="000000"/>
          <w:sz w:val="28"/>
        </w:rPr>
        <w:t xml:space="preserve">
      1) 12-баптың 1-тармағының екiншi бөлiгi мынадай редакцияда жазылсын: </w:t>
      </w:r>
      <w:r>
        <w:br/>
      </w:r>
      <w:r>
        <w:rPr>
          <w:rFonts w:ascii="Times New Roman"/>
          <w:b w:val="false"/>
          <w:i w:val="false"/>
          <w:color w:val="000000"/>
          <w:sz w:val="28"/>
        </w:rPr>
        <w:t xml:space="preserve">
      "Банктердiң, сақтандыру (қайта сақтандыру) ұйымдарының, жинақтаушы зейнетақы қорларының аудитін жүргiзуге лицензияларды өзi белгілеген тәртiппен қаржы рыногын реттеу және қадағалау жөнiндегi уәкiлеттi орган бередi."; </w:t>
      </w:r>
      <w:r>
        <w:br/>
      </w:r>
      <w:r>
        <w:rPr>
          <w:rFonts w:ascii="Times New Roman"/>
          <w:b w:val="false"/>
          <w:i w:val="false"/>
          <w:color w:val="000000"/>
          <w:sz w:val="28"/>
        </w:rPr>
        <w:t xml:space="preserve">
      2) 18-баптың 1-тармағының 5) тармақшасы мынадай редакцияда жазылсын: </w:t>
      </w:r>
      <w:r>
        <w:br/>
      </w:r>
      <w:r>
        <w:rPr>
          <w:rFonts w:ascii="Times New Roman"/>
          <w:b w:val="false"/>
          <w:i w:val="false"/>
          <w:color w:val="000000"/>
          <w:sz w:val="28"/>
        </w:rPr>
        <w:t xml:space="preserve">
      "5) қаржы рыногын реттеу және қадағалау жөнiндегi уәкiлеттi органға банктердің, сақтандыру (қайта сақтандыру) ұйымдарының аудитi және бағалы қағаздар рыногы кәсiби қатысушыларының және жинақтаушы зейнетақы қорларының аудитi нәтижесiнде анықталған Қазақстан Республикасының заңдарын бұзушылық туралы хабарлауға.". </w:t>
      </w:r>
      <w:r>
        <w:br/>
      </w:r>
      <w:r>
        <w:rPr>
          <w:rFonts w:ascii="Times New Roman"/>
          <w:b w:val="false"/>
          <w:i w:val="false"/>
          <w:color w:val="000000"/>
          <w:sz w:val="28"/>
        </w:rPr>
        <w:t>
      14. "Мемлекеттiк және мемлекет кепiлдiк берген қарыз алу мен борыш туралы" 1999 жылғы 2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21, 784-құжат; N 21-22, 282-құжат):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4-тармақтың 6) тармақшасында "Қазақстан Республикасы Ұлттық Банкiнің" деген сөздер "қаржы рыногын реттеу және қадағалау жөніндегi уәкілетті органның" деген сөздермен ауыстырылсын; </w:t>
      </w:r>
      <w:r>
        <w:br/>
      </w:r>
      <w:r>
        <w:rPr>
          <w:rFonts w:ascii="Times New Roman"/>
          <w:b w:val="false"/>
          <w:i w:val="false"/>
          <w:color w:val="000000"/>
          <w:sz w:val="28"/>
        </w:rPr>
        <w:t xml:space="preserve">
      6-тармақтың 3) тармақшасында "Қазақстан Республикасы Ұлттық Банкiнің" деген сөздер "қаржы рыногын реттеу және қадағалау жөніндегi уәкілеттi органның" деген сөздермен ауыстырылсын. </w:t>
      </w:r>
      <w:r>
        <w:br/>
      </w:r>
      <w:r>
        <w:rPr>
          <w:rFonts w:ascii="Times New Roman"/>
          <w:b w:val="false"/>
          <w:i w:val="false"/>
          <w:color w:val="000000"/>
          <w:sz w:val="28"/>
        </w:rPr>
        <w:t>
      15. "Қаржы лизингi туралы" 2000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2000 ж., N 10, 247-құжат): </w:t>
      </w:r>
      <w:r>
        <w:br/>
      </w:r>
      <w:r>
        <w:rPr>
          <w:rFonts w:ascii="Times New Roman"/>
          <w:b w:val="false"/>
          <w:i w:val="false"/>
          <w:color w:val="000000"/>
          <w:sz w:val="28"/>
        </w:rPr>
        <w:t xml:space="preserve">
      10-баптың бiрiншi бөлiгiнде "Қазақстан Республикасының Ұлттық Банкi" деген сөздер "қаржы рыногын реттеу және қадағалау жөнiндегi уәкiлеттi орган" деген сөздермен ауыстырылсын. </w:t>
      </w:r>
      <w:r>
        <w:br/>
      </w:r>
      <w:r>
        <w:rPr>
          <w:rFonts w:ascii="Times New Roman"/>
          <w:b w:val="false"/>
          <w:i w:val="false"/>
          <w:color w:val="000000"/>
          <w:sz w:val="28"/>
        </w:rPr>
        <w:t>
      16. "Мемлекеттiк материалдық резерв туралы" 2000 жылғы 27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2000 ж., N 20, 378-құжат): </w:t>
      </w:r>
      <w:r>
        <w:br/>
      </w:r>
      <w:r>
        <w:rPr>
          <w:rFonts w:ascii="Times New Roman"/>
          <w:b w:val="false"/>
          <w:i w:val="false"/>
          <w:color w:val="000000"/>
          <w:sz w:val="28"/>
        </w:rPr>
        <w:t xml:space="preserve">
      13-баптың 5-тармағында "Қазақстан Республикасының Ұлттық Банкі" деген сөздер "қаржы рыногын реттеу және қадағалау жөніндегi уәкілеттi орган" деген сөздермен ауыстырылсын. </w:t>
      </w:r>
      <w:r>
        <w:br/>
      </w:r>
      <w:r>
        <w:rPr>
          <w:rFonts w:ascii="Times New Roman"/>
          <w:b w:val="false"/>
          <w:i w:val="false"/>
          <w:color w:val="000000"/>
          <w:sz w:val="28"/>
        </w:rPr>
        <w:t>
      17.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2000 ж., N 21, 382-құжат): </w:t>
      </w:r>
      <w:r>
        <w:br/>
      </w:r>
      <w:r>
        <w:rPr>
          <w:rFonts w:ascii="Times New Roman"/>
          <w:b w:val="false"/>
          <w:i w:val="false"/>
          <w:color w:val="000000"/>
          <w:sz w:val="28"/>
        </w:rPr>
        <w:t xml:space="preserve">
      4, 5, 6, 7 және 8-баптарда "Қазақстан Республикасы Ұлттық Банкінің" деген сөздер "қаржы рыногын реттеу және қадағалау жөніндегi уәкiлеттi органның" деген сөздермен ауыстырылсын. </w:t>
      </w:r>
      <w:r>
        <w:br/>
      </w:r>
      <w:r>
        <w:rPr>
          <w:rFonts w:ascii="Times New Roman"/>
          <w:b w:val="false"/>
          <w:i w:val="false"/>
          <w:color w:val="000000"/>
          <w:sz w:val="28"/>
        </w:rPr>
        <w:t>
      18.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2000 ж., N 22, 406-құжат): </w:t>
      </w:r>
      <w:r>
        <w:br/>
      </w:r>
      <w:r>
        <w:rPr>
          <w:rFonts w:ascii="Times New Roman"/>
          <w:b w:val="false"/>
          <w:i w:val="false"/>
          <w:color w:val="000000"/>
          <w:sz w:val="28"/>
        </w:rPr>
        <w:t xml:space="preserve">
      1) мәтiндегi "уәкiлетті мемлекеттiк органның", "уәкiлеттi мемлекеттік органға", "уәкілеттi мемлекеттік орган" деген сөздер "уәкілетті органның", "уәкілеттi органға", "уәкiлетті орган" деген сөздермен ауыстырылсын; </w:t>
      </w:r>
      <w:r>
        <w:br/>
      </w:r>
      <w:r>
        <w:rPr>
          <w:rFonts w:ascii="Times New Roman"/>
          <w:b w:val="false"/>
          <w:i w:val="false"/>
          <w:color w:val="000000"/>
          <w:sz w:val="28"/>
        </w:rPr>
        <w:t xml:space="preserve">
      2) 2-баптың 2-тармағындағы "(бұдан әрі - уәкiлеттi мемлекеттiк орган)" деген сөздерден кейiн "және/немесе Қазақстан Республикасы Ұлттық Банкінiң (бұдан әрi - Ұлттық Банк)" деген сөздермен толықтырылсын; </w:t>
      </w:r>
      <w:r>
        <w:br/>
      </w:r>
      <w:r>
        <w:rPr>
          <w:rFonts w:ascii="Times New Roman"/>
          <w:b w:val="false"/>
          <w:i w:val="false"/>
          <w:color w:val="000000"/>
          <w:sz w:val="28"/>
        </w:rPr>
        <w:t xml:space="preserve">
      3) 6-баптың 5-тармағында: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"Сақтанушыға сақтандыру полисін беру арқылы қосылу шарты нысанында сақтандыру шартын жасауды жүзеге асыратын сақтандыру ұйымдары сақтандыру түрi жөнiндегі ережелердi уәкілеттi мемлекеттiк органмен келiсуге міндеттi.";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"Уәкiлеттi мемлекеттiк орган оларды Қазақстан Республикасы заңдарының талаптарына сәйкес келтiру мақсатында сақтандыру ұйымдарынан сақтандырудың барлық түрлерi бойынша ережелердің мазмұнына өзгерiстер енгiзудi талап етуге құқылы."; </w:t>
      </w:r>
      <w:r>
        <w:br/>
      </w:r>
      <w:r>
        <w:rPr>
          <w:rFonts w:ascii="Times New Roman"/>
          <w:b w:val="false"/>
          <w:i w:val="false"/>
          <w:color w:val="000000"/>
          <w:sz w:val="28"/>
        </w:rPr>
        <w:t xml:space="preserve">
      4) 8-баптың 5-тармағы алынып тасталсын; </w:t>
      </w:r>
      <w:r>
        <w:br/>
      </w:r>
      <w:r>
        <w:rPr>
          <w:rFonts w:ascii="Times New Roman"/>
          <w:b w:val="false"/>
          <w:i w:val="false"/>
          <w:color w:val="000000"/>
          <w:sz w:val="28"/>
        </w:rPr>
        <w:t xml:space="preserve">
      5) 11-баптың 2-тармағы мынадай мазмұндағы 10) тармақшамен толықтырылсын: </w:t>
      </w:r>
      <w:r>
        <w:br/>
      </w:r>
      <w:r>
        <w:rPr>
          <w:rFonts w:ascii="Times New Roman"/>
          <w:b w:val="false"/>
          <w:i w:val="false"/>
          <w:color w:val="000000"/>
          <w:sz w:val="28"/>
        </w:rPr>
        <w:t xml:space="preserve">
      "10) бағалы қағаздар портфелiн басқару жөнiндегi қызмет ("өмiрдi сақтандыру" саласындағы қызметті Қазақстан Республикасының заңдарына жүзеге асыратын сақтандыру ұйымдары үшін)"; </w:t>
      </w:r>
      <w:r>
        <w:br/>
      </w:r>
      <w:r>
        <w:rPr>
          <w:rFonts w:ascii="Times New Roman"/>
          <w:b w:val="false"/>
          <w:i w:val="false"/>
          <w:color w:val="000000"/>
          <w:sz w:val="28"/>
        </w:rPr>
        <w:t xml:space="preserve">
      6) 15-бапта: </w:t>
      </w:r>
      <w:r>
        <w:br/>
      </w:r>
      <w:r>
        <w:rPr>
          <w:rFonts w:ascii="Times New Roman"/>
          <w:b w:val="false"/>
          <w:i w:val="false"/>
          <w:color w:val="000000"/>
          <w:sz w:val="28"/>
        </w:rPr>
        <w:t xml:space="preserve">
      баптың тақырыбы мынадай редакцияда жазылсын: </w:t>
      </w:r>
      <w:r>
        <w:br/>
      </w:r>
      <w:r>
        <w:rPr>
          <w:rFonts w:ascii="Times New Roman"/>
          <w:b w:val="false"/>
          <w:i w:val="false"/>
          <w:color w:val="000000"/>
          <w:sz w:val="28"/>
        </w:rPr>
        <w:t xml:space="preserve">
      "Қайта сақтандыру және шекарааралық сақтандыру"; </w:t>
      </w:r>
      <w:r>
        <w:br/>
      </w:r>
      <w:r>
        <w:rPr>
          <w:rFonts w:ascii="Times New Roman"/>
          <w:b w:val="false"/>
          <w:i w:val="false"/>
          <w:color w:val="000000"/>
          <w:sz w:val="28"/>
        </w:rPr>
        <w:t xml:space="preserve">
      1-тармақтың бiрiншi сөйлемi мынадай редакцияда жазылсын: </w:t>
      </w:r>
      <w:r>
        <w:br/>
      </w:r>
      <w:r>
        <w:rPr>
          <w:rFonts w:ascii="Times New Roman"/>
          <w:b w:val="false"/>
          <w:i w:val="false"/>
          <w:color w:val="000000"/>
          <w:sz w:val="28"/>
        </w:rPr>
        <w:t xml:space="preserve">
      "Сақтандыру ұйымының басқа мемлекеттің аумағында сақтандыру қызметiн көрсету жөнiндегi қызметтi жүзеге асыруға байланысты сақтандыру шекарааралық болып табылады."; </w:t>
      </w:r>
      <w:r>
        <w:br/>
      </w:r>
      <w:r>
        <w:rPr>
          <w:rFonts w:ascii="Times New Roman"/>
          <w:b w:val="false"/>
          <w:i w:val="false"/>
          <w:color w:val="000000"/>
          <w:sz w:val="28"/>
        </w:rPr>
        <w:t xml:space="preserve">
      2-тармағындағы "рейтинг агенттiктерінің" деген сөздерден кейiн ", сондай-ақ сақтандыру бpoкepi - Қазақстан Республикасының резиденті арқылы" деген сөздермен толықтырылсын; </w:t>
      </w:r>
      <w:r>
        <w:br/>
      </w:r>
      <w:r>
        <w:rPr>
          <w:rFonts w:ascii="Times New Roman"/>
          <w:b w:val="false"/>
          <w:i w:val="false"/>
          <w:color w:val="000000"/>
          <w:sz w:val="28"/>
        </w:rPr>
        <w:t xml:space="preserve">
      7) 16-баптың 3-тармағында "қаржы-шаруашылық қызметi нәтижелерінің" деген сөздер "кірiстерi мен шығыстарының" деген сөздермен ауыстырылсын; </w:t>
      </w:r>
      <w:r>
        <w:br/>
      </w:r>
      <w:r>
        <w:rPr>
          <w:rFonts w:ascii="Times New Roman"/>
          <w:b w:val="false"/>
          <w:i w:val="false"/>
          <w:color w:val="000000"/>
          <w:sz w:val="28"/>
        </w:rPr>
        <w:t xml:space="preserve">
      8) 25-баптың 6-тармағы алынып тасталсын; </w:t>
      </w:r>
      <w:r>
        <w:br/>
      </w:r>
      <w:r>
        <w:rPr>
          <w:rFonts w:ascii="Times New Roman"/>
          <w:b w:val="false"/>
          <w:i w:val="false"/>
          <w:color w:val="000000"/>
          <w:sz w:val="28"/>
        </w:rPr>
        <w:t xml:space="preserve">
      9) 26-баптың 3-тармағында "беруден" деген сөзден кейiн "және берiлген рұқсатты қайтарып алудан" деген сөздермен толықтырылсын; </w:t>
      </w:r>
      <w:r>
        <w:br/>
      </w:r>
      <w:r>
        <w:rPr>
          <w:rFonts w:ascii="Times New Roman"/>
          <w:b w:val="false"/>
          <w:i w:val="false"/>
          <w:color w:val="000000"/>
          <w:sz w:val="28"/>
        </w:rPr>
        <w:t xml:space="preserve">
      10) 27-баптың 1-тармағында: </w:t>
      </w:r>
      <w:r>
        <w:br/>
      </w:r>
      <w:r>
        <w:rPr>
          <w:rFonts w:ascii="Times New Roman"/>
          <w:b w:val="false"/>
          <w:i w:val="false"/>
          <w:color w:val="000000"/>
          <w:sz w:val="28"/>
        </w:rPr>
        <w:t xml:space="preserve">
      27-баптың 1-тармағының 4) тармақшасында "қаржы-шаруашылық қызметінің" деген сөздер "кірiстерi мен шығыстарының" деген сөздермен ауыстырылсын; </w:t>
      </w:r>
      <w:r>
        <w:br/>
      </w:r>
      <w:r>
        <w:rPr>
          <w:rFonts w:ascii="Times New Roman"/>
          <w:b w:val="false"/>
          <w:i w:val="false"/>
          <w:color w:val="000000"/>
          <w:sz w:val="28"/>
        </w:rPr>
        <w:t xml:space="preserve">
      6) тармақша "актуарий растаған" деген сөздермен толықтырылсын;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басшы қызметкерлер лауазымдарына сайланатын (тағайындалатын) тұлғалар туралы мәлiметтер;"; </w:t>
      </w:r>
      <w:r>
        <w:br/>
      </w:r>
      <w:r>
        <w:rPr>
          <w:rFonts w:ascii="Times New Roman"/>
          <w:b w:val="false"/>
          <w:i w:val="false"/>
          <w:color w:val="000000"/>
          <w:sz w:val="28"/>
        </w:rPr>
        <w:t xml:space="preserve">
      11) 28-баптың 1-тармағы мынадай мазмұндағы 4) тармақшамен толықтырылсын: </w:t>
      </w:r>
      <w:r>
        <w:br/>
      </w:r>
      <w:r>
        <w:rPr>
          <w:rFonts w:ascii="Times New Roman"/>
          <w:b w:val="false"/>
          <w:i w:val="false"/>
          <w:color w:val="000000"/>
          <w:sz w:val="28"/>
        </w:rPr>
        <w:t xml:space="preserve">
      "4) бизнес-жоспардың уәкілетті мемлекеттiк органның нормативтік құқықтық актiсінің талаптарына сәйкес келмеуi."; </w:t>
      </w:r>
      <w:r>
        <w:br/>
      </w:r>
      <w:r>
        <w:rPr>
          <w:rFonts w:ascii="Times New Roman"/>
          <w:b w:val="false"/>
          <w:i w:val="false"/>
          <w:color w:val="000000"/>
          <w:sz w:val="28"/>
        </w:rPr>
        <w:t xml:space="preserve">
      12) 34-бапта: </w:t>
      </w:r>
      <w:r>
        <w:br/>
      </w:r>
      <w:r>
        <w:rPr>
          <w:rFonts w:ascii="Times New Roman"/>
          <w:b w:val="false"/>
          <w:i w:val="false"/>
          <w:color w:val="000000"/>
          <w:sz w:val="28"/>
        </w:rPr>
        <w:t xml:space="preserve">
      тақырып "және сақтандыру брокерiне" деген сөздермен толықтырылсын;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(қайта сақтандыру) ұйымының төрағасы мен басқарма мүшелерi, директорлар кеңесiнің төрағасы, сақтандыру (қайта сақтандыру) ұйымының атынан құжаттарға қол қоюға немесе оның атынан сақтандыру (қайта сақтандыру) ұйымының активтерiн иелiгiнен шығаруды жүргiзуге құқығы бар сақтандыру (қайта сақтандыру) ұйымының өзге де басшылары, сақтандыру (қайта сақтандыру) ұйымының бас бухгалтерi және оның орынбасарлары, сақтандыру (қайта сақтандыру) ұйымы филиалының бiрiншi басшысы және бас бухгалтерi (болған жағдайда) сақтандыру (қайта сақтандыру ұйымының) басшы қызметкерлерi болып табылады. </w:t>
      </w:r>
      <w:r>
        <w:br/>
      </w:r>
      <w:r>
        <w:rPr>
          <w:rFonts w:ascii="Times New Roman"/>
          <w:b w:val="false"/>
          <w:i w:val="false"/>
          <w:color w:val="000000"/>
          <w:sz w:val="28"/>
        </w:rPr>
        <w:t xml:space="preserve">
      Сақтандыру брокерiнің бiрiншi басшысы, бас бухгалтерi және олардың орынбасарлары, сондай-ақ сақтандыру брокерінің атынан құжаттарға қол қоюға немесе оның атынан сақтандыру брокерiнiң активтерiн иелiгiнен шығаруды жүргiзуге құқығы бар өзге де тұлғалар сақтандыру брокерiнің басшы қызметкерлерi болып табылады."; </w:t>
      </w:r>
      <w:r>
        <w:br/>
      </w:r>
      <w:r>
        <w:rPr>
          <w:rFonts w:ascii="Times New Roman"/>
          <w:b w:val="false"/>
          <w:i w:val="false"/>
          <w:color w:val="000000"/>
          <w:sz w:val="28"/>
        </w:rPr>
        <w:t xml:space="preserve">
      2-тармақта "сақтандыру ұйымының" деген сөздерден кейiн "және сақтандыру брокерiнiң"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бiріншi бөлiгінде "сақтандыру ұйымының" деген сөздерден кейiн ", сақтандыру брокерінің" деген сөздермен толықтырылсын; </w:t>
      </w:r>
      <w:r>
        <w:br/>
      </w:r>
      <w:r>
        <w:rPr>
          <w:rFonts w:ascii="Times New Roman"/>
          <w:b w:val="false"/>
          <w:i w:val="false"/>
          <w:color w:val="000000"/>
          <w:sz w:val="28"/>
        </w:rPr>
        <w:t xml:space="preserve">
      2) тармақша "сақтандыру қызметiне" деген сөздерден кейiн ", сақтандыру брокерiнің қызметiне"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бөлiкте "ұйымының" деген сөзден кейiн ", сақтандыру брокерiнiң" деген сөздермен толықтырылсын; </w:t>
      </w:r>
      <w:r>
        <w:br/>
      </w:r>
      <w:r>
        <w:rPr>
          <w:rFonts w:ascii="Times New Roman"/>
          <w:b w:val="false"/>
          <w:i w:val="false"/>
          <w:color w:val="000000"/>
          <w:sz w:val="28"/>
        </w:rPr>
        <w:t xml:space="preserve">
      3) тармақша "тарату" деген сөзден кейiн ", акцияларды мәжбүрлеп сатып алу немесе консервациялау" деген сөздермен толықтырылсын;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Сақтандыру (қайта сақтандыру) ұйымының басқарма, директорлар кеңесi төрағасының қызметiне және сақтандыру брокерінің бiрiншi басшысы және олардың сақтандыру (қайта сақтандыру) ұйымының, сақтандыру брокерiнің атынан құжаттарға қол қоюға немесе оның атынан сақтандыру (қайта сақтандыру) ұйымының, сақтандыру брокерінің активтерiн иелiгінен шығаруды жүргiзуге құқығы бар орынбасарларын сайлау үшiн жоғары білімнің бар болуы мiндеттi шарт болып табылады. Сақтандыру (қайта сақтандыру) ұйымының бас бухгалтерiнiң, сақтандыру (қайта сақтандыру) ұйымының филиалы бiрiншi басшысының және бас бухгалтерiнiң және сақтандыру брокерi бас бухгалтерiнiң жоғары бiлiмi немесе жұмыс профилiне сәйкес келетiн арнаулы орта бiлiмi болуы тиiс. </w:t>
      </w:r>
      <w:r>
        <w:br/>
      </w:r>
      <w:r>
        <w:rPr>
          <w:rFonts w:ascii="Times New Roman"/>
          <w:b w:val="false"/>
          <w:i w:val="false"/>
          <w:color w:val="000000"/>
          <w:sz w:val="28"/>
        </w:rPr>
        <w:t xml:space="preserve">
      Сақтандыру (қайта сақтандыру) ұйымының және сақтандыру брокерінің басшы қызметкерлерiнің, әдеттегiдей, қаржылық қызмет көрсету саласында мынадай жұмыс стажы болуға тиiс: сақтандыру брокерiнің бiрiншi басшысының, бас бухгалтерiнiң және олардың сақтандыру брокерінің атынан құжаттарға қол қоюға немесе оның атынан сақтандыру (қайта сақтандыру) ұйымының, сақтандыру брокерiнiң активтерiн иелiгiнен шығаруды жүргiзуге құқығы бар орынбасарларының, сақтандыру (қайта сақтандыру) ұйымының басқармасы, директорлар кеңесi төрағасының және бас бухгалтерiнің - кемiнде үш жыл; сақтандыру (қайта сақтандыру) ұйымының басқарма мүшелерiнiң және бас бухгалтерi орынбасарының - кемiнде екi жыл; сақтандыру (қайта сақтандыру) ұйымының атынан құжаттарға қол қоюға немесе оның атынан сақтандыру (қайта сақтандыру) ұйымының активтерiн иелiгiнен шығаруды жүргiзуге құқығы бар сақтандыру (қайта сақтандыру) ұйымының өзге де басшыларының, сақтандыру (қайта сақтандыру) ұйымы филиалының бiрiншi басшысының және бас бухгалтерiнің - кемiнде бiр жыл.";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бiріншi бөлiгінде: </w:t>
      </w:r>
      <w:r>
        <w:br/>
      </w:r>
      <w:r>
        <w:rPr>
          <w:rFonts w:ascii="Times New Roman"/>
          <w:b w:val="false"/>
          <w:i w:val="false"/>
          <w:color w:val="000000"/>
          <w:sz w:val="28"/>
        </w:rPr>
        <w:t xml:space="preserve">
      "ұйымының" деген сөзден кейiн ", сақтандыру брокерiнің" деген сөздермен толықтырылсын; </w:t>
      </w:r>
      <w:r>
        <w:br/>
      </w:r>
      <w:r>
        <w:rPr>
          <w:rFonts w:ascii="Times New Roman"/>
          <w:b w:val="false"/>
          <w:i w:val="false"/>
          <w:color w:val="000000"/>
          <w:sz w:val="28"/>
        </w:rPr>
        <w:t xml:space="preserve">
      "ұйым мiндетті" деген сөздер " ұйым, сақтандыру брокерi мiндеттi" деген сөздермен ауыстырылсын";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"ұйымының" деген сөзден кейiн ", сақтандыру брокерінің" деген сөздермен толықтырылсын; </w:t>
      </w:r>
      <w:r>
        <w:br/>
      </w:r>
      <w:r>
        <w:rPr>
          <w:rFonts w:ascii="Times New Roman"/>
          <w:b w:val="false"/>
          <w:i w:val="false"/>
          <w:color w:val="000000"/>
          <w:sz w:val="28"/>
        </w:rPr>
        <w:t xml:space="preserve">
      "ұйым" деген сөзден кейiн ", сақтандыру брокерi" деген сөздермен толықтырылсын; </w:t>
      </w:r>
      <w:r>
        <w:br/>
      </w:r>
      <w:r>
        <w:rPr>
          <w:rFonts w:ascii="Times New Roman"/>
          <w:b w:val="false"/>
          <w:i w:val="false"/>
          <w:color w:val="000000"/>
          <w:sz w:val="28"/>
        </w:rPr>
        <w:t xml:space="preserve">
      "алты" деген сөз "үш" деген сөзбен ауыстырылсын; </w:t>
      </w:r>
      <w:r>
        <w:br/>
      </w:r>
      <w:r>
        <w:rPr>
          <w:rFonts w:ascii="Times New Roman"/>
          <w:b w:val="false"/>
          <w:i w:val="false"/>
          <w:color w:val="000000"/>
          <w:sz w:val="28"/>
        </w:rPr>
        <w:t xml:space="preserve">
      7-тармақта "ұйымының" деген сөзден кейiн ", сақтандыру брокерiнің" деген сөздермен толықтырылсын; </w:t>
      </w:r>
      <w:r>
        <w:br/>
      </w:r>
      <w:r>
        <w:rPr>
          <w:rFonts w:ascii="Times New Roman"/>
          <w:b w:val="false"/>
          <w:i w:val="false"/>
          <w:color w:val="000000"/>
          <w:sz w:val="28"/>
        </w:rPr>
        <w:t xml:space="preserve">
      8-тармақта "ұйымының" деген сөзден кейiн ", сақтандыру брокерiнің" деген сөздермен толықтырылсын; </w:t>
      </w:r>
      <w:r>
        <w:br/>
      </w:r>
      <w:r>
        <w:rPr>
          <w:rFonts w:ascii="Times New Roman"/>
          <w:b w:val="false"/>
          <w:i w:val="false"/>
          <w:color w:val="000000"/>
          <w:sz w:val="28"/>
        </w:rPr>
        <w:t xml:space="preserve">
      13) 37-бапта: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уәкілеттi мемлекеттiк органның нормативтiк құқықтық актiлерінің талаптарына сәйкес әзiрленген және актуарий растаған сақтандыру класы бойынша бизнес-жоспар (сақтандыру ұйымы үшін);"; </w:t>
      </w:r>
      <w:r>
        <w:br/>
      </w:r>
      <w:r>
        <w:rPr>
          <w:rFonts w:ascii="Times New Roman"/>
          <w:b w:val="false"/>
          <w:i w:val="false"/>
          <w:color w:val="000000"/>
          <w:sz w:val="28"/>
        </w:rPr>
        <w:t xml:space="preserve">
      соңғы бөлiгiндегi "5) - 8) тармақшалары" деген сөздер "6), 7) және 8) тармақшалары"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"қызмет" деген сөзден кейiн ", сондай-ақ одан сақтандырудың жекелеген кластарын шығару" деген сөздермен толықтырылсын; </w:t>
      </w:r>
      <w:r>
        <w:br/>
      </w:r>
      <w:r>
        <w:rPr>
          <w:rFonts w:ascii="Times New Roman"/>
          <w:b w:val="false"/>
          <w:i w:val="false"/>
          <w:color w:val="000000"/>
          <w:sz w:val="28"/>
        </w:rPr>
        <w:t xml:space="preserve">
      "бұл жағдайда" деген сөздер "бұл жағдайларда" деген сөздермен ауыстырылсын; </w:t>
      </w:r>
      <w:r>
        <w:br/>
      </w:r>
      <w:r>
        <w:rPr>
          <w:rFonts w:ascii="Times New Roman"/>
          <w:b w:val="false"/>
          <w:i w:val="false"/>
          <w:color w:val="000000"/>
          <w:sz w:val="28"/>
        </w:rPr>
        <w:t xml:space="preserve">
      14) 38-баптың 1-тармағы мынадай мазмұндағы 3) тармақшамен толықтырылсын: </w:t>
      </w:r>
      <w:r>
        <w:br/>
      </w:r>
      <w:r>
        <w:rPr>
          <w:rFonts w:ascii="Times New Roman"/>
          <w:b w:val="false"/>
          <w:i w:val="false"/>
          <w:color w:val="000000"/>
          <w:sz w:val="28"/>
        </w:rPr>
        <w:t xml:space="preserve">
      "3) сақтандыру кластары бойынша бизнес-жоспары уәкілеттi мемлекеттік органның нормативтiк құқықтық актілерiнiң талаптарына сәйкес келмегенде."; </w:t>
      </w:r>
      <w:r>
        <w:br/>
      </w:r>
      <w:r>
        <w:rPr>
          <w:rFonts w:ascii="Times New Roman"/>
          <w:b w:val="false"/>
          <w:i w:val="false"/>
          <w:color w:val="000000"/>
          <w:sz w:val="28"/>
        </w:rPr>
        <w:t xml:space="preserve">
      15) 43-бапта: </w:t>
      </w:r>
      <w:r>
        <w:br/>
      </w:r>
      <w:r>
        <w:rPr>
          <w:rFonts w:ascii="Times New Roman"/>
          <w:b w:val="false"/>
          <w:i w:val="false"/>
          <w:color w:val="000000"/>
          <w:sz w:val="28"/>
        </w:rPr>
        <w:t xml:space="preserve">
      11) тармақшаның мемлекеттік тiлдегi мәтiнiнде "мерзiмiн" деген сөзден кейiн "Ұлттық Банкпен бiрлесiп" деген сөздермен толықтырылсын;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20) тармақша мемлекеттік тiлдегi мәтінінде мынадай мазмұндағы жаңа редакцияда жазылсын: </w:t>
      </w:r>
      <w:r>
        <w:br/>
      </w:r>
      <w:r>
        <w:rPr>
          <w:rFonts w:ascii="Times New Roman"/>
          <w:b w:val="false"/>
          <w:i w:val="false"/>
          <w:color w:val="000000"/>
          <w:sz w:val="28"/>
        </w:rPr>
        <w:t xml:space="preserve">
      "20) Ұлттық Банкпен бiрлесе отырып және уәкiлеттi мемлекеттiк органмен келiсе отырып, бухгалтерлiк есеп және аудит мәселелерi бойынша сақтандыру (қайта сақтандыру) ұйымдарының бухгалтерлiк есебi стандарттарын белгiлейдi."; </w:t>
      </w:r>
      <w:r>
        <w:br/>
      </w:r>
      <w:r>
        <w:rPr>
          <w:rFonts w:ascii="Times New Roman"/>
          <w:b w:val="false"/>
          <w:i w:val="false"/>
          <w:color w:val="000000"/>
          <w:sz w:val="28"/>
        </w:rPr>
        <w:t xml:space="preserve">
      16) 46-бапта: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Қайта сақтандыруды жүзеге асыру кезiнде сақтандыру (қайта сақтандыру) ұйымының меншiктi ұстауы, егер осы баптың 3-тармағының талабы бұзылмаса, қайта сақтандыруға берiлетiн сақтандыру шарты бойынша мiндеттемелердiң жалпы көлемiнен бес проценттен кем болмауға мiндеттi."; </w:t>
      </w:r>
      <w:r>
        <w:br/>
      </w:r>
      <w:r>
        <w:rPr>
          <w:rFonts w:ascii="Times New Roman"/>
          <w:b w:val="false"/>
          <w:i w:val="false"/>
          <w:color w:val="000000"/>
          <w:sz w:val="28"/>
        </w:rPr>
        <w:t xml:space="preserve">
      17) 47-тармақта: </w:t>
      </w:r>
      <w:r>
        <w:br/>
      </w:r>
      <w:r>
        <w:rPr>
          <w:rFonts w:ascii="Times New Roman"/>
          <w:b w:val="false"/>
          <w:i w:val="false"/>
          <w:color w:val="000000"/>
          <w:sz w:val="28"/>
        </w:rPr>
        <w:t xml:space="preserve">
      3-тармақ "талаптарды" деген сөзден кейiн "қалыптастыруға" деген сөзбен толықтырылсын; </w:t>
      </w:r>
      <w:r>
        <w:br/>
      </w:r>
      <w:r>
        <w:rPr>
          <w:rFonts w:ascii="Times New Roman"/>
          <w:b w:val="false"/>
          <w:i w:val="false"/>
          <w:color w:val="000000"/>
          <w:sz w:val="28"/>
        </w:rPr>
        <w:t xml:space="preserve">
      18) 51-бапта: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(қайта сақтандыру) ұйымының дауыс беретiн акцияларының жалпы санының бес процентiнен астам дауыс беретiн акцияларға меншiк құқығын немесе басқару құқығын алатын тұлға уәкiлеттi мемлекеттiк орган белгiлеген нысан бойынша он күнтiзбелiк күн iшiнде уәкiлеттi мемлекеттік органға көрсетiлген мәмiленің жасалғандығы туралы жазбаша хабарлама ұсынуға мiндеттi.";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19) 53-баптың 1-тармағы мынадай мазмұндағы екiншi бөлiкпен толықтырылсын: </w:t>
      </w:r>
      <w:r>
        <w:br/>
      </w:r>
      <w:r>
        <w:rPr>
          <w:rFonts w:ascii="Times New Roman"/>
          <w:b w:val="false"/>
          <w:i w:val="false"/>
          <w:color w:val="000000"/>
          <w:sz w:val="28"/>
        </w:rPr>
        <w:t xml:space="preserve">
      "Жазбаша ұйғарым - белгіленген мерзiмде анықталған кемшiлiктердi жоюға бағытталған орындалуы мiндеттi түзету шараларын қабылдау туралы сақтандыру (қайта сақтандыру) ұйымының нұсқауы."; </w:t>
      </w:r>
      <w:r>
        <w:br/>
      </w:r>
      <w:r>
        <w:rPr>
          <w:rFonts w:ascii="Times New Roman"/>
          <w:b w:val="false"/>
          <w:i w:val="false"/>
          <w:color w:val="000000"/>
          <w:sz w:val="28"/>
        </w:rPr>
        <w:t xml:space="preserve">
      20) 55-бапта: </w:t>
      </w:r>
      <w:r>
        <w:br/>
      </w:r>
      <w:r>
        <w:rPr>
          <w:rFonts w:ascii="Times New Roman"/>
          <w:b w:val="false"/>
          <w:i w:val="false"/>
          <w:color w:val="000000"/>
          <w:sz w:val="28"/>
        </w:rPr>
        <w:t xml:space="preserve">
      1-тармақ мынадай мазмұндағы 2-1) тармақшамен толықтырылсын: </w:t>
      </w:r>
      <w:r>
        <w:br/>
      </w:r>
      <w:r>
        <w:rPr>
          <w:rFonts w:ascii="Times New Roman"/>
          <w:b w:val="false"/>
          <w:i w:val="false"/>
          <w:color w:val="000000"/>
          <w:sz w:val="28"/>
        </w:rPr>
        <w:t xml:space="preserve">
      "2-1) сақтандыру және сақтандыру қызметi туралы Қазақстан Республикасының заңдарын бұзушылықты жою жөніндегi уәкiлеттi мемлекеттiк органның жазбаша нұсқауын бiрнеше мәрте (қатарынан он екi күнтiзбелік ай iшiнде екі және одан да көп) орындамау;"; </w:t>
      </w:r>
      <w:r>
        <w:br/>
      </w:r>
      <w:r>
        <w:rPr>
          <w:rFonts w:ascii="Times New Roman"/>
          <w:b w:val="false"/>
          <w:i w:val="false"/>
          <w:color w:val="000000"/>
          <w:sz w:val="28"/>
        </w:rPr>
        <w:t xml:space="preserve">
      2-тармақтағы "уәкiлеттi мемлекеттік органның" деген сөздер алынып тасталсын; </w:t>
      </w:r>
      <w:r>
        <w:br/>
      </w:r>
      <w:r>
        <w:rPr>
          <w:rFonts w:ascii="Times New Roman"/>
          <w:b w:val="false"/>
          <w:i w:val="false"/>
          <w:color w:val="000000"/>
          <w:sz w:val="28"/>
        </w:rPr>
        <w:t xml:space="preserve">
      21) 56-бапта: </w:t>
      </w:r>
      <w:r>
        <w:br/>
      </w:r>
      <w:r>
        <w:rPr>
          <w:rFonts w:ascii="Times New Roman"/>
          <w:b w:val="false"/>
          <w:i w:val="false"/>
          <w:color w:val="000000"/>
          <w:sz w:val="28"/>
        </w:rPr>
        <w:t xml:space="preserve">
      1-тармақта және 3-тармақтың екiншi бөлiгінде "уәкiлеттi мемлекеттiк органның" деген сөздер алынып тасталсын; </w:t>
      </w:r>
      <w:r>
        <w:br/>
      </w:r>
      <w:r>
        <w:rPr>
          <w:rFonts w:ascii="Times New Roman"/>
          <w:b w:val="false"/>
          <w:i w:val="false"/>
          <w:color w:val="000000"/>
          <w:sz w:val="28"/>
        </w:rPr>
        <w:t xml:space="preserve">
      4 және 5-тармақтар мынадай редакцияда жазылсын: </w:t>
      </w:r>
      <w:r>
        <w:br/>
      </w:r>
      <w:r>
        <w:rPr>
          <w:rFonts w:ascii="Times New Roman"/>
          <w:b w:val="false"/>
          <w:i w:val="false"/>
          <w:color w:val="000000"/>
          <w:sz w:val="28"/>
        </w:rPr>
        <w:t xml:space="preserve">
      "4. Уақытша әкiмшiлiк өз қызметiн уәкілеттi орган сақтандыру (қайта сақтандыру) ұйымының тарату комиссиясын тағайындағанға дейінгi кезеңде жүзеге асырады. </w:t>
      </w:r>
      <w:r>
        <w:br/>
      </w:r>
      <w:r>
        <w:rPr>
          <w:rFonts w:ascii="Times New Roman"/>
          <w:b w:val="false"/>
          <w:i w:val="false"/>
          <w:color w:val="000000"/>
          <w:sz w:val="28"/>
        </w:rPr>
        <w:t xml:space="preserve">
      Сақтандыру (қайта сақтандыру) ұйымының уақытша әкiмшiлігінiң қызметiне сақтандыру (қайта сақтандыру) ұйымының тарату комиссиясы тағайындалғанға дейін бақылауды уәкілеттi орган жүзеге асырады.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Сақтандыру (қайта сақтандыру) ұйымының уақытша әкiмшiлiгiнiң есебi уәкiлеттi мемлекеттiк органға және сақтандыру (қайта сақтандыру) ұйымын тарату туралы шешiм қабылдаған сотқа ұсынылады. </w:t>
      </w:r>
      <w:r>
        <w:br/>
      </w:r>
      <w:r>
        <w:rPr>
          <w:rFonts w:ascii="Times New Roman"/>
          <w:b w:val="false"/>
          <w:i w:val="false"/>
          <w:color w:val="000000"/>
          <w:sz w:val="28"/>
        </w:rPr>
        <w:t xml:space="preserve">
      Уақытша әкiмшiлiктiң сақтандыру (қайта сақтандыру) ұйымының құжаттары мен мүлкiн уақытша әкiмшiлiктен тарату комиссиясының төрағасына беру төрт дана етiп жасалатын қабылдау-өткiзу актiсiмен ресімделеді және оны уәкiлеттi орган бекiтедi. Бекiтiлген актiнің бiр данасы iс материалдарына тiгу үшiн сотқа жiберiледi."; </w:t>
      </w:r>
      <w:r>
        <w:br/>
      </w:r>
      <w:r>
        <w:rPr>
          <w:rFonts w:ascii="Times New Roman"/>
          <w:b w:val="false"/>
          <w:i w:val="false"/>
          <w:color w:val="000000"/>
          <w:sz w:val="28"/>
        </w:rPr>
        <w:t xml:space="preserve">
      6-тармақта "(ал одан кейiн сот тағайындайтын арнайы басқарушының да)" деген сөздер алынып тасталсын; </w:t>
      </w:r>
      <w:r>
        <w:br/>
      </w:r>
      <w:r>
        <w:rPr>
          <w:rFonts w:ascii="Times New Roman"/>
          <w:b w:val="false"/>
          <w:i w:val="false"/>
          <w:color w:val="000000"/>
          <w:sz w:val="28"/>
        </w:rPr>
        <w:t xml:space="preserve">
      8-тармақ "және тарату комиссиясының, сондай-ақ сақтандыру (қайта сақтандыру) ұйымының мүлкi болмаған жағдайларда не осы шығындарды жабу үшiн оның құны жеткiлiксiз болса, сақтандыру (қайта сақтандыру) ұйымын мәжбүрлеп тарату туралы сот қабылдаған шешiм жөнiндегi ақпаратты орталық әдiлет органының ресми баспасөз басылымдарында жариялау бойынша шығыстарын жабу үшiн" деген сөздермен толықтырылсын; </w:t>
      </w:r>
      <w:r>
        <w:br/>
      </w:r>
      <w:r>
        <w:rPr>
          <w:rFonts w:ascii="Times New Roman"/>
          <w:b w:val="false"/>
          <w:i w:val="false"/>
          <w:color w:val="000000"/>
          <w:sz w:val="28"/>
        </w:rPr>
        <w:t xml:space="preserve">
      22) 61-бапта: </w:t>
      </w:r>
      <w:r>
        <w:br/>
      </w:r>
      <w:r>
        <w:rPr>
          <w:rFonts w:ascii="Times New Roman"/>
          <w:b w:val="false"/>
          <w:i w:val="false"/>
          <w:color w:val="000000"/>
          <w:sz w:val="28"/>
        </w:rPr>
        <w:t xml:space="preserve">
      4-тармақта "бағалы қағаздар рыногын реттеу және қадағалау жөнiндегі мемлекеттік органмен келiсе отырып" деген сөздер алынып тасталсын; </w:t>
      </w:r>
      <w:r>
        <w:br/>
      </w:r>
      <w:r>
        <w:rPr>
          <w:rFonts w:ascii="Times New Roman"/>
          <w:b w:val="false"/>
          <w:i w:val="false"/>
          <w:color w:val="000000"/>
          <w:sz w:val="28"/>
        </w:rPr>
        <w:t xml:space="preserve">
      23) 66-баптың 1-тармағында: </w:t>
      </w:r>
      <w:r>
        <w:br/>
      </w:r>
      <w:r>
        <w:rPr>
          <w:rFonts w:ascii="Times New Roman"/>
          <w:b w:val="false"/>
          <w:i w:val="false"/>
          <w:color w:val="000000"/>
          <w:sz w:val="28"/>
        </w:rPr>
        <w:t xml:space="preserve">
      екiншi бөлiктегi "ерiктi" деген сөзден кейiн "немесе мәжбүрлеп" деген сөздермен толықтырылсын; </w:t>
      </w:r>
      <w:r>
        <w:br/>
      </w:r>
      <w:r>
        <w:rPr>
          <w:rFonts w:ascii="Times New Roman"/>
          <w:b w:val="false"/>
          <w:i w:val="false"/>
          <w:color w:val="000000"/>
          <w:sz w:val="28"/>
        </w:rPr>
        <w:t xml:space="preserve">
      үшiншi бөлiк алынып тасталсын; </w:t>
      </w:r>
      <w:r>
        <w:br/>
      </w:r>
      <w:r>
        <w:rPr>
          <w:rFonts w:ascii="Times New Roman"/>
          <w:b w:val="false"/>
          <w:i w:val="false"/>
          <w:color w:val="000000"/>
          <w:sz w:val="28"/>
        </w:rPr>
        <w:t xml:space="preserve">
      24) 67-бапта: </w:t>
      </w:r>
      <w:r>
        <w:br/>
      </w:r>
      <w:r>
        <w:rPr>
          <w:rFonts w:ascii="Times New Roman"/>
          <w:b w:val="false"/>
          <w:i w:val="false"/>
          <w:color w:val="000000"/>
          <w:sz w:val="28"/>
        </w:rPr>
        <w:t xml:space="preserve">
      5-тармақ мемлекеттiк тiлдегі мәтiнiнде мынадай жаңа редакцияда жазылсын: </w:t>
      </w:r>
      <w:r>
        <w:br/>
      </w:r>
      <w:r>
        <w:rPr>
          <w:rFonts w:ascii="Times New Roman"/>
          <w:b w:val="false"/>
          <w:i w:val="false"/>
          <w:color w:val="000000"/>
          <w:sz w:val="28"/>
        </w:rPr>
        <w:t xml:space="preserve">
      "5. Уәкiлеттi мемлекеттiк органнан өз еркiмен таратылуға рұқсат алғаннан кейiн сақтандыру (қайта сақтандыру) ұйымының филиалдары мен өкiлдiктерiн ескере отырып, тарату комиссиясын құрады, сақтандыру (қайта сақтандыру) ұйымының мүлкi мен iстерiн басқару өкілеттігi заңдарда белгiленген тәртіппен соған көшедi."; </w:t>
      </w:r>
      <w:r>
        <w:br/>
      </w:r>
      <w:r>
        <w:rPr>
          <w:rFonts w:ascii="Times New Roman"/>
          <w:b w:val="false"/>
          <w:i w:val="false"/>
          <w:color w:val="000000"/>
          <w:sz w:val="28"/>
        </w:rPr>
        <w:t xml:space="preserve">
      7-тармақ мынадай мазмұндағы екiншi бөлiкпен толықтырылсын: </w:t>
      </w:r>
      <w:r>
        <w:br/>
      </w:r>
      <w:r>
        <w:rPr>
          <w:rFonts w:ascii="Times New Roman"/>
          <w:b w:val="false"/>
          <w:i w:val="false"/>
          <w:color w:val="000000"/>
          <w:sz w:val="28"/>
        </w:rPr>
        <w:t xml:space="preserve">
      "Сақтандыру (қайта сақтандыру) ұйымын тарату аяқталған кезде тарату комиссиясы мұрағатта сақтауға арналған құжаттарды белгiленген тәртiппен тапсыруға және бұл туралы уәкілеттi мемлекеттік органға хабарлауға міндеттi."; </w:t>
      </w:r>
      <w:r>
        <w:br/>
      </w:r>
      <w:r>
        <w:rPr>
          <w:rFonts w:ascii="Times New Roman"/>
          <w:b w:val="false"/>
          <w:i w:val="false"/>
          <w:color w:val="000000"/>
          <w:sz w:val="28"/>
        </w:rPr>
        <w:t xml:space="preserve">
      25) 69-бапта: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2-тармақта "арнайы басқарушыға" деген сөздер "тарату комиссиясының төрағасына" деген сөздермен ауыстырылсын;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7-тармақта "Қазақстан Республикасының заңдарына сәйкес" деген сөздер ", осы Заңның талаптарын ескере отырып" деген сөздермен ауыстырылсын; </w:t>
      </w:r>
      <w:r>
        <w:br/>
      </w:r>
      <w:r>
        <w:rPr>
          <w:rFonts w:ascii="Times New Roman"/>
          <w:b w:val="false"/>
          <w:i w:val="false"/>
          <w:color w:val="000000"/>
          <w:sz w:val="28"/>
        </w:rPr>
        <w:t xml:space="preserve">
      26) 70-бапта: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Сақтандыру (қайта сақтандыру) ұйымын, оның iшiнде банкроттық негiзде тарату туралы шешiм қабылданғаннан кейiн сот тарату өндiрiсiн қозғайды және оның филиалдары мен өкiлдiктерiн ескере отырып, сақтандыру (қайта сақтандыру) ұйымының тарату комиссиясын құру жөнiндегi уәкiлеттi органға мiндеттер жүктейдi. </w:t>
      </w:r>
      <w:r>
        <w:br/>
      </w:r>
      <w:r>
        <w:rPr>
          <w:rFonts w:ascii="Times New Roman"/>
          <w:b w:val="false"/>
          <w:i w:val="false"/>
          <w:color w:val="000000"/>
          <w:sz w:val="28"/>
        </w:rPr>
        <w:t xml:space="preserve">
      Мәжбүрлеп таратылатын сақтандыру (қайта сақтандыру) ұйымының тарату комиссияларын тағайындау тәртiбi және тарату комиссиясының төрағасы мен мүшелерiне қойылатын талап уәкілеттi органның нормативтiк құқықтық актiлерiнде айқындалады. </w:t>
      </w:r>
      <w:r>
        <w:br/>
      </w:r>
      <w:r>
        <w:rPr>
          <w:rFonts w:ascii="Times New Roman"/>
          <w:b w:val="false"/>
          <w:i w:val="false"/>
          <w:color w:val="000000"/>
          <w:sz w:val="28"/>
        </w:rPr>
        <w:t xml:space="preserve">
      2. Таратылатын сақтандыру (қайта сақтандыру) ұйымы кредиторларының аралық тарату балансы мен талаптарының тiзiлімiн уәкiлеттi орган бекiтедi."; </w:t>
      </w:r>
      <w:r>
        <w:br/>
      </w:r>
      <w:r>
        <w:rPr>
          <w:rFonts w:ascii="Times New Roman"/>
          <w:b w:val="false"/>
          <w:i w:val="false"/>
          <w:color w:val="000000"/>
          <w:sz w:val="28"/>
        </w:rPr>
        <w:t xml:space="preserve">
      4-тармақ мынадай мазмұндағы екіншi бөлiкпен толықтырылсын: </w:t>
      </w:r>
      <w:r>
        <w:br/>
      </w:r>
      <w:r>
        <w:rPr>
          <w:rFonts w:ascii="Times New Roman"/>
          <w:b w:val="false"/>
          <w:i w:val="false"/>
          <w:color w:val="000000"/>
          <w:sz w:val="28"/>
        </w:rPr>
        <w:t xml:space="preserve">
      "Сақтандыру (қайта сақтандыру) ұйымының тарату комиссиясының төрағасына, мүшелерiне және өзге де жұмысқа тартылған қызметкерлерге төленетiн ай сайынғы сыйақы олардың әрқайсысына он ең төменгі жалақыдан аспауы тиiс";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Тарату комиссиясы уәкілетті органмен келiсiлген тарату және тарату балансы туралы есептi сотқа ұсынады. </w:t>
      </w:r>
      <w:r>
        <w:br/>
      </w:r>
      <w:r>
        <w:rPr>
          <w:rFonts w:ascii="Times New Roman"/>
          <w:b w:val="false"/>
          <w:i w:val="false"/>
          <w:color w:val="000000"/>
          <w:sz w:val="28"/>
        </w:rPr>
        <w:t xml:space="preserve">
      Сот тарату және тарату балансы туралы есептi бекiтедi және тарату өндiрiсiн аяқтау туралы ұйғарым шығарады. </w:t>
      </w:r>
      <w:r>
        <w:br/>
      </w:r>
      <w:r>
        <w:rPr>
          <w:rFonts w:ascii="Times New Roman"/>
          <w:b w:val="false"/>
          <w:i w:val="false"/>
          <w:color w:val="000000"/>
          <w:sz w:val="28"/>
        </w:rPr>
        <w:t xml:space="preserve">
      Тарату комиссиясы сот ұйғарымының көшiрмесін заңды тұлғаларды мемлекеттiк тiркеудi жүзеге асыратын органға және уәкiлеттi органға жiбередi. </w:t>
      </w:r>
      <w:r>
        <w:br/>
      </w:r>
      <w:r>
        <w:rPr>
          <w:rFonts w:ascii="Times New Roman"/>
          <w:b w:val="false"/>
          <w:i w:val="false"/>
          <w:color w:val="000000"/>
          <w:sz w:val="28"/>
        </w:rPr>
        <w:t xml:space="preserve">
      Тарату тәртiбi және мәжбүрлеп таратылатын сақтандыру (қайта сақтандыру) ұйымының тарату комиссиясының жұмысына талаптар уәкiлеттi органның нормативтік құқықтық актiлерiмен айқындалады. </w:t>
      </w:r>
      <w:r>
        <w:br/>
      </w:r>
      <w:r>
        <w:rPr>
          <w:rFonts w:ascii="Times New Roman"/>
          <w:b w:val="false"/>
          <w:i w:val="false"/>
          <w:color w:val="000000"/>
          <w:sz w:val="28"/>
        </w:rPr>
        <w:t xml:space="preserve">
      Сақтандыру (қайта сақтандыру) ұйымын тарату аяқталған кезде тарату комиссиясы құжаттарды белгiленген тәртiппен мұрағатқа өткiзуге және бұл туралы уәкiлеттi органға хабарлауға міндеттi.";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27) 72-баптың 2-тармағында "туындаған сақтандыру жағдайлары бойынша" деген сөздер "соттың сақтандыру (қайта сақтандыру) ұйымын тарату туралы шешімі күшiне енгізілгенге дейін не уәкілеттi мемлекеттiк органның сақтандыру (қайта сақтандыру) ұйымын ерiктi түрде таратуға рұқсат беру туралы шешiмi күшiне енгiзiлгенге дейiн туындаған сақтандыру жағдайлары бойынша" деген сөздермен ауыстырылсын; </w:t>
      </w:r>
      <w:r>
        <w:br/>
      </w:r>
      <w:r>
        <w:rPr>
          <w:rFonts w:ascii="Times New Roman"/>
          <w:b w:val="false"/>
          <w:i w:val="false"/>
          <w:color w:val="000000"/>
          <w:sz w:val="28"/>
        </w:rPr>
        <w:t xml:space="preserve">
      28) 73-бап мынадай редакцияда жазылсын: </w:t>
      </w:r>
      <w:r>
        <w:br/>
      </w:r>
      <w:r>
        <w:rPr>
          <w:rFonts w:ascii="Times New Roman"/>
          <w:b w:val="false"/>
          <w:i w:val="false"/>
          <w:color w:val="000000"/>
          <w:sz w:val="28"/>
        </w:rPr>
        <w:t xml:space="preserve">
      "73-бап. Уәкiлеттi мемлекеттiк органның сақтандыру (қайта сақтандыру) ұйымдарын тарату процесiндегi бақылау өкiлеттiктерi </w:t>
      </w:r>
      <w:r>
        <w:br/>
      </w:r>
      <w:r>
        <w:rPr>
          <w:rFonts w:ascii="Times New Roman"/>
          <w:b w:val="false"/>
          <w:i w:val="false"/>
          <w:color w:val="000000"/>
          <w:sz w:val="28"/>
        </w:rPr>
        <w:t xml:space="preserve">
      1. Ерiктi және мәжбүрлеп, оның iшiнде банкроттық негiзде, таратылатын сақтандыру (қайта сақтандыру) ұйымдарының тарату комиссияларының қызметiн бақылауды жүзеге асыру мақсатында уәкілеттi мемлекеттік орган: </w:t>
      </w:r>
      <w:r>
        <w:br/>
      </w:r>
      <w:r>
        <w:rPr>
          <w:rFonts w:ascii="Times New Roman"/>
          <w:b w:val="false"/>
          <w:i w:val="false"/>
          <w:color w:val="000000"/>
          <w:sz w:val="28"/>
        </w:rPr>
        <w:t xml:space="preserve">
      1) тарату комиссияларынан iстелген жұмыс туралы есептердi, ал қажет болған жағдайда, қосымша ақпаратты алуға; </w:t>
      </w:r>
      <w:r>
        <w:br/>
      </w:r>
      <w:r>
        <w:rPr>
          <w:rFonts w:ascii="Times New Roman"/>
          <w:b w:val="false"/>
          <w:i w:val="false"/>
          <w:color w:val="000000"/>
          <w:sz w:val="28"/>
        </w:rPr>
        <w:t xml:space="preserve">
      2) тарату комиссияларының есептер мен қосымша ақпаратты беру нысанын, мерзімін және кезеңділігін белгілеуге; </w:t>
      </w:r>
      <w:r>
        <w:br/>
      </w:r>
      <w:r>
        <w:rPr>
          <w:rFonts w:ascii="Times New Roman"/>
          <w:b w:val="false"/>
          <w:i w:val="false"/>
          <w:color w:val="000000"/>
          <w:sz w:val="28"/>
        </w:rPr>
        <w:t xml:space="preserve">
      3) тарату комиссияларының қызметiн тексерудi жүргiзуге; </w:t>
      </w:r>
      <w:r>
        <w:br/>
      </w:r>
      <w:r>
        <w:rPr>
          <w:rFonts w:ascii="Times New Roman"/>
          <w:b w:val="false"/>
          <w:i w:val="false"/>
          <w:color w:val="000000"/>
          <w:sz w:val="28"/>
        </w:rPr>
        <w:t xml:space="preserve">
      4) тарату комиссияларының қызметiнде Қазақстан Республикасының заң талаптарын, кредиторлардың құқықтарын және заңды мүдделерiн бұзу анықталған кезде кемшiлiктердi жою жөнiнде тарату комиссиялары орындауға мiндеттi жазбаша нұсқаулар шығаруға, нұсқаулардың орындалу мерзiмiн белгiлеуге; </w:t>
      </w:r>
      <w:r>
        <w:br/>
      </w:r>
      <w:r>
        <w:rPr>
          <w:rFonts w:ascii="Times New Roman"/>
          <w:b w:val="false"/>
          <w:i w:val="false"/>
          <w:color w:val="000000"/>
          <w:sz w:val="28"/>
        </w:rPr>
        <w:t xml:space="preserve">
      5) тарату комиссиясы белгiленген мерзiмде жазбаша нұсқауды орындамаған жағдайда кредиторлардың құқықтарын және заңмен қорғалатын мүдделерiн қорғау үшiн сотқа не прокуратура органдарына өтiніш беруге құқылы. </w:t>
      </w:r>
      <w:r>
        <w:br/>
      </w:r>
      <w:r>
        <w:rPr>
          <w:rFonts w:ascii="Times New Roman"/>
          <w:b w:val="false"/>
          <w:i w:val="false"/>
          <w:color w:val="000000"/>
          <w:sz w:val="28"/>
        </w:rPr>
        <w:t xml:space="preserve">
      2. Уәкiлеттi мемлекеттiк орган қызметiн мәжбүрлеп тоқтату туралы iсi сотта қаралатын сақтандыру (қайта сақтандыру) ұйымдарынан қажетті ақпаратты aлуға құқылы. </w:t>
      </w:r>
      <w:r>
        <w:br/>
      </w:r>
      <w:r>
        <w:rPr>
          <w:rFonts w:ascii="Times New Roman"/>
          <w:b w:val="false"/>
          <w:i w:val="false"/>
          <w:color w:val="000000"/>
          <w:sz w:val="28"/>
        </w:rPr>
        <w:t xml:space="preserve">
      3. Тарату комиссиясы Қазақстан Республикасының қолданылып жүрген заңдарын бұзған жағдайда тарату комиссиясының төрағасы Қазақстан Республикасының әкiмшiлiк құқық бұзушылық туралы заңдарына сәйкес жауап бередi.". </w:t>
      </w:r>
      <w:r>
        <w:br/>
      </w:r>
      <w:r>
        <w:rPr>
          <w:rFonts w:ascii="Times New Roman"/>
          <w:b w:val="false"/>
          <w:i w:val="false"/>
          <w:color w:val="000000"/>
          <w:sz w:val="28"/>
        </w:rPr>
        <w:t xml:space="preserve">
      29) 76-баптағы "қаржы-шаруашылық қызметiнiң" деген сөздер "кiрiстер мен шығыстардың" деген сөздермен ауыстырылсын. </w:t>
      </w:r>
      <w:r>
        <w:br/>
      </w:r>
      <w:r>
        <w:rPr>
          <w:rFonts w:ascii="Times New Roman"/>
          <w:b w:val="false"/>
          <w:i w:val="false"/>
          <w:color w:val="000000"/>
          <w:sz w:val="28"/>
        </w:rPr>
        <w:t>
      19. "Қазақстанның Даму Банкi туралы" 2001 жылғы 25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2001 ж., N 9, 85-құжат): </w:t>
      </w:r>
      <w:r>
        <w:br/>
      </w:r>
      <w:r>
        <w:rPr>
          <w:rFonts w:ascii="Times New Roman"/>
          <w:b w:val="false"/>
          <w:i w:val="false"/>
          <w:color w:val="000000"/>
          <w:sz w:val="28"/>
        </w:rPr>
        <w:t xml:space="preserve">
      17-бапта "Қазақстан Республикасы Ұлттық Банкiнiң" деген сөздер "қаржы рыногын реттеу және қадағалау жөніндегi уәкілетті органның" деген сөздермен ауыстырылсын.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