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a114" w14:textId="d43a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бақылау туралы" Қазақстан Республикасының Заңына өзгерiс енгізу туралы" Қазақстан Республикасының Заң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сәуірдегі N 415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 бақылау туралы" Қазақстан Республикасының Заңына өзгерiс енгiзу туралы" Қазақстан Республикасының Заң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"Экспорттық бақылау туралы" Қазақстан Республикасының Заңына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>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Парламентiнің Жаршысы, 1996 ж., N 8-9, 240-құжат; Қазақстан Республикасы Парламентiнің Жаршысы, 2000 ж., N 20, 377-құжат)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5-баптың тоғызыншы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Осы Заң ресми түрде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