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755a" w14:textId="05a7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автомобиль жолдарын жөндеу мен күтіп ұстауға арналған қаржыландыру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cәуірдегі N 423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м.а. 2015 жылғы 17 маусымдағы № 711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және ҚР Инвестициялар және даму министрінің м.а. 2015 жылғы 17 маусымдағы № 705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"Автомобиль жолдары туралы" Қазақстан Республикасының 2001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автомобиль жолдарын жөндеу мен күтіп ұстауға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қаржыландыру 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автомобиль жолдарын жөндеу мен күтіп</w:t>
      </w:r>
      <w:r>
        <w:br/>
      </w:r>
      <w:r>
        <w:rPr>
          <w:rFonts w:ascii="Times New Roman"/>
          <w:b/>
          <w:i w:val="false"/>
          <w:color w:val="000000"/>
        </w:rPr>
        <w:t>
ұстауға арналған қаржыландыру нормативтері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Қаржыландыру нормативтері жаңа редакцияда - ҚР Үкіметінің 26.02.2013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км,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512"/>
        <w:gridCol w:w="3250"/>
        <w:gridCol w:w="2686"/>
      </w:tblGrid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атаулары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 ұстау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335,4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295,1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Күтіп ұстауға арналған нормативтер қысқы күтіп ұстау шығындарын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Нормативтер қосылған құн салығынсыз (ҚҚС) 2001 жылғы базалық бағалармен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2001 жылғы базалық бағалардан ағымдық деңгейге ауыстыру бюджет заңнамасына сәйкес жыл сайын белгіленетін айлық есептік көрсеткіштің (АЕК) өзгеру индексі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ҚҚС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жылға белгіленетін мөлшерде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Қаржыландыру нормативтері ІІІ техникалық санаттағы жолдың 1 км арналып келтірілген. Талап етілетін санаттың нормативін есептеу үшін жол санаттары бойынша төменде келтірілген саралау коэффициенттері қолданылады: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0"/>
        <w:gridCol w:w="1555"/>
        <w:gridCol w:w="1555"/>
        <w:gridCol w:w="1555"/>
        <w:gridCol w:w="1142"/>
        <w:gridCol w:w="1143"/>
        <w:gridCol w:w="1143"/>
        <w:gridCol w:w="1143"/>
      </w:tblGrid>
      <w:tr>
        <w:trPr>
          <w:trHeight w:val="345" w:hRule="atLeast"/>
        </w:trPr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санаттары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жолақ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жолақ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жолақ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Саралау коэффициенттері</w:t>
            </w:r>
          </w:p>
        </w:tc>
      </w:tr>
      <w:tr>
        <w:trPr>
          <w:trHeight w:val="34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5,06/3,37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3,90/2,60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2,73/1,82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4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 ұстау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4,59/3,06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3,63/2,42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2,67/1,78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