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64ed" w14:textId="6256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құқықтық статистика және арнайы есепке алу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14 мамырдағы N 448 қаулысы</w:t>
      </w:r>
    </w:p>
    <w:p>
      <w:pPr>
        <w:spacing w:after="0"/>
        <w:ind w:left="0"/>
        <w:jc w:val="both"/>
      </w:pPr>
      <w:r>
        <w:rPr>
          <w:rFonts w:ascii="Times New Roman"/>
          <w:b w:val="false"/>
          <w:i w:val="false"/>
          <w:color w:val="000000"/>
          <w:sz w:val="28"/>
        </w:rPr>
        <w:t xml:space="preserve">      Қазақстан Pеспубликасының Yкiметi қаулы етеді: </w:t>
      </w:r>
      <w:r>
        <w:br/>
      </w: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Мемлекеттік құқықтық статистика және арнайы есепке алу туралы </w:t>
      </w:r>
    </w:p>
    <w:p>
      <w:pPr>
        <w:spacing w:after="0"/>
        <w:ind w:left="0"/>
        <w:jc w:val="both"/>
      </w:pPr>
      <w:r>
        <w:rPr>
          <w:rFonts w:ascii="Times New Roman"/>
          <w:b w:val="false"/>
          <w:i w:val="false"/>
          <w:color w:val="000000"/>
          <w:sz w:val="28"/>
        </w:rPr>
        <w:t xml:space="preserve">      Осы Заң мемлекеттiк құқықтық статистиканы және арнайы есепке алуды жүргiзудi жүзеге асырудың құқықтық негiздерi мен қағидаттарын, құқықтық статистика және арнайы есепке алуды жүргiзу саласындағы статистикалық қызметтi жүзеге асыратын уәкiлеттi органның және өзге де мемлекеттiк органдардың өкiлеттiктерi мен функцияларын айқындайды. </w:t>
      </w:r>
    </w:p>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2"/>
    <w:p>
      <w:pPr>
        <w:spacing w:after="0"/>
        <w:ind w:left="0"/>
        <w:jc w:val="both"/>
      </w:pPr>
      <w:r>
        <w:rPr>
          <w:rFonts w:ascii="Times New Roman"/>
          <w:b w:val="false"/>
          <w:i w:val="false"/>
          <w:color w:val="000000"/>
          <w:sz w:val="28"/>
        </w:rPr>
        <w:t xml:space="preserve">      Осы Заңда мынадай ұғымдар пайдалынады: </w:t>
      </w:r>
      <w:r>
        <w:br/>
      </w:r>
      <w:r>
        <w:rPr>
          <w:rFonts w:ascii="Times New Roman"/>
          <w:b w:val="false"/>
          <w:i w:val="false"/>
          <w:color w:val="000000"/>
          <w:sz w:val="28"/>
        </w:rPr>
        <w:t xml:space="preserve">
      1) әкiмшiлiк-құқықтық статистика - әкiмшiлiк құқық бұзушылық пен әкiмшiлiк iс жүргiзудiң жай-күйi туралы мемлекеттiк құқықтық статистика саласы; </w:t>
      </w:r>
      <w:r>
        <w:br/>
      </w:r>
      <w:r>
        <w:rPr>
          <w:rFonts w:ascii="Times New Roman"/>
          <w:b w:val="false"/>
          <w:i w:val="false"/>
          <w:color w:val="000000"/>
          <w:sz w:val="28"/>
        </w:rPr>
        <w:t xml:space="preserve">
      2) ведомстволық есепке алу - құқықтық статистика және арнайы есепке алу субъектiлерi жүзеге асыратын, құқықтық статистика және арнайы есепке алу субъектiлерiнiң жедел iздестiру және қызметтiк қызметiн қамтамасыз етуге арналған тұлғалар, заттар мен оқиғалар туралы олардың қылмыстық белгiлерi бойынша мәлiметтердi жинау, топтау, тiркеу, жүйеге келтiру, жiктеу, сақтау; </w:t>
      </w:r>
      <w:r>
        <w:br/>
      </w:r>
      <w:r>
        <w:rPr>
          <w:rFonts w:ascii="Times New Roman"/>
          <w:b w:val="false"/>
          <w:i w:val="false"/>
          <w:color w:val="000000"/>
          <w:sz w:val="28"/>
        </w:rPr>
        <w:t xml:space="preserve">
      3) мемлекеттiк құқықтық статистика - қылмыстық-құқықтық, азаматтық-құқықтық, әкiмшiлiк-құқықтық салаларындағы ведомстволық есепке алудың орталықтандырылған жүйесiне негiзделген мемлекеттiк статистика саласы; </w:t>
      </w:r>
      <w:r>
        <w:br/>
      </w:r>
      <w:r>
        <w:rPr>
          <w:rFonts w:ascii="Times New Roman"/>
          <w:b w:val="false"/>
          <w:i w:val="false"/>
          <w:color w:val="000000"/>
          <w:sz w:val="28"/>
        </w:rPr>
        <w:t xml:space="preserve">
      4) азаматтық-құқықтық статистика - азаматтық құқықтық қатынас пен азаматтық сот iсiн жүргiзудiң, осы саладағы атқарушылық iс жүргiзудiң жай-күйi туралы мемлекеттiк құқықтық статистика саласы; </w:t>
      </w:r>
      <w:r>
        <w:br/>
      </w:r>
      <w:r>
        <w:rPr>
          <w:rFonts w:ascii="Times New Roman"/>
          <w:b w:val="false"/>
          <w:i w:val="false"/>
          <w:color w:val="000000"/>
          <w:sz w:val="28"/>
        </w:rPr>
        <w:t xml:space="preserve">
      5) мемлекеттiк құқықтық ақпараттық статистика жүйесi - құқықтық статистика және арнайы есепке алу уәкiлеттi органы мен субъектiлерiнiң бiрiктiрiлген статистикалық ақпараттық дерекқоры; </w:t>
      </w:r>
      <w:r>
        <w:br/>
      </w:r>
      <w:r>
        <w:rPr>
          <w:rFonts w:ascii="Times New Roman"/>
          <w:b w:val="false"/>
          <w:i w:val="false"/>
          <w:color w:val="000000"/>
          <w:sz w:val="28"/>
        </w:rPr>
        <w:t xml:space="preserve">
      6) құқықтық статистикалық байқау - заңдылықтың, құқықтық тәртiптiң жалпы жай-күйiне, адам мен азаматтың, заңды тұлғалардың және мемлекеттiң құқықтары мен заңды мүдделерiнiң сақталуына әсер етушi құбылыстар мен процестер туралы статистикалық байқау; </w:t>
      </w:r>
      <w:r>
        <w:br/>
      </w:r>
      <w:r>
        <w:rPr>
          <w:rFonts w:ascii="Times New Roman"/>
          <w:b w:val="false"/>
          <w:i w:val="false"/>
          <w:color w:val="000000"/>
          <w:sz w:val="28"/>
        </w:rPr>
        <w:t xml:space="preserve">
      7) құжатталған ақпарат - ұсынылған нысанына қарамастан, ақпараттық есепке алу құжатында жазылған, қылмыстық-құқықтық, азаматтық-құқықтық, әкiмшiлiк-құқықтық салалардағы тұлғалар, заттар, фактiлер, онда болатын оқиғалар, жағдайлар және басқа да құқықтық құбылыстар мен процестер туралы мәлiметтер; </w:t>
      </w:r>
      <w:r>
        <w:br/>
      </w:r>
      <w:r>
        <w:rPr>
          <w:rFonts w:ascii="Times New Roman"/>
          <w:b w:val="false"/>
          <w:i w:val="false"/>
          <w:color w:val="000000"/>
          <w:sz w:val="28"/>
        </w:rPr>
        <w:t xml:space="preserve">
      8) ақпараттық есепке алу құжаты - соның негiзiнде мемлекеттiк құқықтық статистика және арнайы есепке алу мәлiметтерi қалыптастыратын белгiленген нысандағы құқықтық статистикалық ақпараттың материалдық (қағаз, магнит, оптикалық) тасушысы; </w:t>
      </w:r>
      <w:r>
        <w:br/>
      </w:r>
      <w:r>
        <w:rPr>
          <w:rFonts w:ascii="Times New Roman"/>
          <w:b w:val="false"/>
          <w:i w:val="false"/>
          <w:color w:val="000000"/>
          <w:sz w:val="28"/>
        </w:rPr>
        <w:t xml:space="preserve">
      9) жедел есепке алу - құқықтық статистика және арнайы есепке алу субъектiлерi жүзеге асыратын, құқықтық статистика және арнайы есепке алу субъектiлерiнiң жедел iздестiру қызметiн қамтамасыз етуге арналған тұлғалар туралы мәлiметтердi жинау, топтау, тiркеу, жүйеге келтiру, жiктеу, сақтау; </w:t>
      </w:r>
      <w:r>
        <w:br/>
      </w:r>
      <w:r>
        <w:rPr>
          <w:rFonts w:ascii="Times New Roman"/>
          <w:b w:val="false"/>
          <w:i w:val="false"/>
          <w:color w:val="000000"/>
          <w:sz w:val="28"/>
        </w:rPr>
        <w:t xml:space="preserve">
      10) құқықтық статистикалық ақпарат - статистикалық мақсатта пайдалану үшiн құқықтық статистика және арнайы есепке алу субъектiлерi уәкiлеттi органға беретiн мәлiметтер; </w:t>
      </w:r>
      <w:r>
        <w:br/>
      </w:r>
      <w:r>
        <w:rPr>
          <w:rFonts w:ascii="Times New Roman"/>
          <w:b w:val="false"/>
          <w:i w:val="false"/>
          <w:color w:val="000000"/>
          <w:sz w:val="28"/>
        </w:rPr>
        <w:t xml:space="preserve">
      11) арнайы есепке алу - мемлекеттiк құқықтық статистика саласындағы жедел және ведомстволық есепке алуды қоспағанда, құжатталған ақпаратты жинау, топтау, тiркеу, өңдеу, жинақтау, жiктеу, сақтау; </w:t>
      </w:r>
      <w:r>
        <w:br/>
      </w:r>
      <w:r>
        <w:rPr>
          <w:rFonts w:ascii="Times New Roman"/>
          <w:b w:val="false"/>
          <w:i w:val="false"/>
          <w:color w:val="000000"/>
          <w:sz w:val="28"/>
        </w:rPr>
        <w:t xml:space="preserve">
      12) құқықтық статистика және арнайы есепке алу субъектiлерi - мемлекеттiк құқықтық статистиканы қалыптастыру, арнайы есепке алуды жүргiзу, қылмыстық-құқықтық, азаматтық-құқықтық, әкiмшiлiк-құқықтық салаларда қолданылатын құжатталған ақпаратты зерделеу мен талдау үшiн уәкiлеттi органға Қазақстан Республикасының заңдарына сәйкес құқықтық статистикалық ақпарат беретiн құқықтық қорғау, сот және өзге де мемлекеттiк органдар; </w:t>
      </w:r>
      <w:r>
        <w:br/>
      </w:r>
      <w:r>
        <w:rPr>
          <w:rFonts w:ascii="Times New Roman"/>
          <w:b w:val="false"/>
          <w:i w:val="false"/>
          <w:color w:val="000000"/>
          <w:sz w:val="28"/>
        </w:rPr>
        <w:t xml:space="preserve">
      13) қылмыстық-құқықтық статистика - қылмыстың, жазалау мен қылмыс жасағаны үшiн өзге де қылмыстық-құқықтық ықпал шараларының, қылмыстық ic жүргiзудiң, осы саладағы атқарушылық ic жүргiзудiң жай-күйi туралы мемлекеттiк құқықтық статистика саласы; </w:t>
      </w:r>
      <w:r>
        <w:br/>
      </w:r>
      <w:r>
        <w:rPr>
          <w:rFonts w:ascii="Times New Roman"/>
          <w:b w:val="false"/>
          <w:i w:val="false"/>
          <w:color w:val="000000"/>
          <w:sz w:val="28"/>
        </w:rPr>
        <w:t xml:space="preserve">
      14) уәкiлеттi орган - өз құзыретi шегiнде құқықтық статистика және арнайы есепке алу саласындағы статистикалық қызметтi жүзеге асыратын мемлекеттiк басқару органы.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мемлекеттiк құқықтық статистика және арнайы есепке алу туралы заңдары </w:t>
      </w:r>
    </w:p>
    <w:bookmarkEnd w:id="3"/>
    <w:p>
      <w:pPr>
        <w:spacing w:after="0"/>
        <w:ind w:left="0"/>
        <w:jc w:val="both"/>
      </w:pPr>
      <w:r>
        <w:rPr>
          <w:rFonts w:ascii="Times New Roman"/>
          <w:b w:val="false"/>
          <w:i w:val="false"/>
          <w:color w:val="000000"/>
          <w:sz w:val="28"/>
        </w:rPr>
        <w:t>      1. Қазақстан Республикасының мемлекеттiк құқықтық статистика және арнайы есепке алу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Мемлекеттiк құқықтық статистика мен арнайы есепке алудың негiзгi мiндеттерi мен қағидаттары </w:t>
      </w:r>
    </w:p>
    <w:bookmarkEnd w:id="4"/>
    <w:p>
      <w:pPr>
        <w:spacing w:after="0"/>
        <w:ind w:left="0"/>
        <w:jc w:val="both"/>
      </w:pPr>
      <w:r>
        <w:rPr>
          <w:rFonts w:ascii="Times New Roman"/>
          <w:b w:val="false"/>
          <w:i w:val="false"/>
          <w:color w:val="000000"/>
          <w:sz w:val="28"/>
        </w:rPr>
        <w:t xml:space="preserve">      1. Мемлекеттiк құқықтық статистика мен арнайы есепке алуды жүргiзудiң мiндеттерi: </w:t>
      </w:r>
      <w:r>
        <w:br/>
      </w:r>
      <w:r>
        <w:rPr>
          <w:rFonts w:ascii="Times New Roman"/>
          <w:b w:val="false"/>
          <w:i w:val="false"/>
          <w:color w:val="000000"/>
          <w:sz w:val="28"/>
        </w:rPr>
        <w:t xml:space="preserve">
      1) бiрыңғай статистикалық қағидаттар мен стандарттардың негiзiнде елдегi заңдылық пен құқықтық тәртiптiң жай-күйi туралы мемлекеттiк органдарды, заңды және жеке тұлғаларды тиiмдi және жеткiлiктi ақпараттық қамтамасыз ету; </w:t>
      </w:r>
      <w:r>
        <w:br/>
      </w:r>
      <w:r>
        <w:rPr>
          <w:rFonts w:ascii="Times New Roman"/>
          <w:b w:val="false"/>
          <w:i w:val="false"/>
          <w:color w:val="000000"/>
          <w:sz w:val="28"/>
        </w:rPr>
        <w:t xml:space="preserve">
      2) мемлекеттiк құқықтық ақпараттық статистика жүйесiн жетiлдiру мен дамыту болып табылады. </w:t>
      </w:r>
      <w:r>
        <w:br/>
      </w:r>
      <w:r>
        <w:rPr>
          <w:rFonts w:ascii="Times New Roman"/>
          <w:b w:val="false"/>
          <w:i w:val="false"/>
          <w:color w:val="000000"/>
          <w:sz w:val="28"/>
        </w:rPr>
        <w:t xml:space="preserve">
      2. Мемлекеттiк құқықтық статистика және арнайы есепке алу: </w:t>
      </w:r>
      <w:r>
        <w:br/>
      </w:r>
      <w:r>
        <w:rPr>
          <w:rFonts w:ascii="Times New Roman"/>
          <w:b w:val="false"/>
          <w:i w:val="false"/>
          <w:color w:val="000000"/>
          <w:sz w:val="28"/>
        </w:rPr>
        <w:t xml:space="preserve">
      1) мемлекеттiк құқықтық ақпараттық статистика жүйесiн басқару бiрлiгi; </w:t>
      </w:r>
      <w:r>
        <w:br/>
      </w:r>
      <w:r>
        <w:rPr>
          <w:rFonts w:ascii="Times New Roman"/>
          <w:b w:val="false"/>
          <w:i w:val="false"/>
          <w:color w:val="000000"/>
          <w:sz w:val="28"/>
        </w:rPr>
        <w:t xml:space="preserve">
      2) құқықтық статистикалық ақпараттың тұтастығы, объективтiлiгi, жеткiлiктiлiгi, тұрақтылығы мен салыстырмалылығы; </w:t>
      </w:r>
      <w:r>
        <w:br/>
      </w:r>
      <w:r>
        <w:rPr>
          <w:rFonts w:ascii="Times New Roman"/>
          <w:b w:val="false"/>
          <w:i w:val="false"/>
          <w:color w:val="000000"/>
          <w:sz w:val="28"/>
        </w:rPr>
        <w:t xml:space="preserve">
      3) Қазақстан Республикасының заңдарында белгiленген шекте құқықтық статистикалық ақпараттың қол жетiмдiлiгi мен ашықтығы; </w:t>
      </w:r>
      <w:r>
        <w:br/>
      </w:r>
      <w:r>
        <w:rPr>
          <w:rFonts w:ascii="Times New Roman"/>
          <w:b w:val="false"/>
          <w:i w:val="false"/>
          <w:color w:val="000000"/>
          <w:sz w:val="28"/>
        </w:rPr>
        <w:t xml:space="preserve">
      4) адам мен азаматтың, заңды тұлғалар мен мемлекеттiң құқықтары мен заңды мүдделерiнiң бұлжытпай сақталуы; </w:t>
      </w:r>
      <w:r>
        <w:br/>
      </w:r>
      <w:r>
        <w:rPr>
          <w:rFonts w:ascii="Times New Roman"/>
          <w:b w:val="false"/>
          <w:i w:val="false"/>
          <w:color w:val="000000"/>
          <w:sz w:val="28"/>
        </w:rPr>
        <w:t xml:space="preserve">
      5) құқықтық статистика және арнайы есепке алу субъектiлерiнiң құқықтық статистикалық ақпарат алудағы сұрау салуларын қанағаттандыру қағидаттарымен жүзеге асырылады. </w:t>
      </w:r>
    </w:p>
    <w:bookmarkStart w:name="z6" w:id="5"/>
    <w:p>
      <w:pPr>
        <w:spacing w:after="0"/>
        <w:ind w:left="0"/>
        <w:jc w:val="left"/>
      </w:pPr>
      <w:r>
        <w:rPr>
          <w:rFonts w:ascii="Times New Roman"/>
          <w:b/>
          <w:i w:val="false"/>
          <w:color w:val="000000"/>
        </w:rPr>
        <w:t xml:space="preserve"> 
2-тарау. Мемлекеттiк құқықтық статистиканы және арнайы есепке алуды ұйымдастыру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Уәкiлеттi органның құзыретi </w:t>
      </w:r>
    </w:p>
    <w:bookmarkEnd w:id="6"/>
    <w:p>
      <w:pPr>
        <w:spacing w:after="0"/>
        <w:ind w:left="0"/>
        <w:jc w:val="both"/>
      </w:pPr>
      <w:r>
        <w:rPr>
          <w:rFonts w:ascii="Times New Roman"/>
          <w:b w:val="false"/>
          <w:i w:val="false"/>
          <w:color w:val="000000"/>
          <w:sz w:val="28"/>
        </w:rPr>
        <w:t xml:space="preserve">      Мемлекеттiк құқықтық статистиканы қалыптастыру және арнайы есепке алуды жүргiзу саласындағы мемлекеттiк саясатты iске асыру мақсатында уәкiлеттi орган: </w:t>
      </w:r>
      <w:r>
        <w:br/>
      </w:r>
      <w:r>
        <w:rPr>
          <w:rFonts w:ascii="Times New Roman"/>
          <w:b w:val="false"/>
          <w:i w:val="false"/>
          <w:color w:val="000000"/>
          <w:sz w:val="28"/>
        </w:rPr>
        <w:t xml:space="preserve">
      1) мемлекеттiк құқықтық статистиканы қалыптастырады; </w:t>
      </w:r>
      <w:r>
        <w:br/>
      </w:r>
      <w:r>
        <w:rPr>
          <w:rFonts w:ascii="Times New Roman"/>
          <w:b w:val="false"/>
          <w:i w:val="false"/>
          <w:color w:val="000000"/>
          <w:sz w:val="28"/>
        </w:rPr>
        <w:t xml:space="preserve">
      2) жедел, ведомстволық есепке алуды және жедел iздестiру қызметiн жүзеге асыратын органдармен құпия негiзде ынтымақтасатын тұлғаларды есепке алуды қоспағанда, арнайы есепке алуды жүргiзедi; </w:t>
      </w:r>
      <w:r>
        <w:br/>
      </w:r>
      <w:r>
        <w:rPr>
          <w:rFonts w:ascii="Times New Roman"/>
          <w:b w:val="false"/>
          <w:i w:val="false"/>
          <w:color w:val="000000"/>
          <w:sz w:val="28"/>
        </w:rPr>
        <w:t xml:space="preserve">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жеткiлiктiлiгiне қадағалауды жүзеге асырады, сондай-ақ осы саладағы ақпаратты жинау, тiркеу, өңдеу, қорлау, жинақтау және сақтау әдiстемесiн белгiлейдi; </w:t>
      </w:r>
      <w:r>
        <w:br/>
      </w:r>
      <w:r>
        <w:rPr>
          <w:rFonts w:ascii="Times New Roman"/>
          <w:b w:val="false"/>
          <w:i w:val="false"/>
          <w:color w:val="000000"/>
          <w:sz w:val="28"/>
        </w:rPr>
        <w:t xml:space="preserve">
      4) құқықтық статистикалық байқауларды жүргiзедi; </w:t>
      </w:r>
      <w:r>
        <w:br/>
      </w:r>
      <w:r>
        <w:rPr>
          <w:rFonts w:ascii="Times New Roman"/>
          <w:b w:val="false"/>
          <w:i w:val="false"/>
          <w:color w:val="000000"/>
          <w:sz w:val="28"/>
        </w:rPr>
        <w:t xml:space="preserve">
      5) құқықтық статистика және арнайы есепке алуды жүргiзу саласында ақпараттық-талдау қызметiн жүзеге асырады; </w:t>
      </w:r>
      <w:r>
        <w:br/>
      </w:r>
      <w:r>
        <w:rPr>
          <w:rFonts w:ascii="Times New Roman"/>
          <w:b w:val="false"/>
          <w:i w:val="false"/>
          <w:color w:val="000000"/>
          <w:sz w:val="28"/>
        </w:rPr>
        <w:t xml:space="preserve">
      6) шаруашылық жүргiзушi субъектiлерге жүргiзiлген барлық тексерулердiң бiрыңғай статистикалық есебiн жүргiзедi; </w:t>
      </w:r>
      <w:r>
        <w:br/>
      </w:r>
      <w:r>
        <w:rPr>
          <w:rFonts w:ascii="Times New Roman"/>
          <w:b w:val="false"/>
          <w:i w:val="false"/>
          <w:color w:val="000000"/>
          <w:sz w:val="28"/>
        </w:rPr>
        <w:t xml:space="preserve">
      7) мемлекеттiк құқықтық статистика және арнайы есепке алуды дамыту жөнiндегi бағдарламаларды әзiрлейдi және iске асырады; </w:t>
      </w:r>
      <w:r>
        <w:br/>
      </w:r>
      <w:r>
        <w:rPr>
          <w:rFonts w:ascii="Times New Roman"/>
          <w:b w:val="false"/>
          <w:i w:val="false"/>
          <w:color w:val="000000"/>
          <w:sz w:val="28"/>
        </w:rPr>
        <w:t xml:space="preserve">
      8) құқықтық статистика және арнайы есепке алу мәселелерi бойынша мемлекеттiк органдармен өзара iс-қимыл жасайды; </w:t>
      </w:r>
      <w:r>
        <w:br/>
      </w:r>
      <w:r>
        <w:rPr>
          <w:rFonts w:ascii="Times New Roman"/>
          <w:b w:val="false"/>
          <w:i w:val="false"/>
          <w:color w:val="000000"/>
          <w:sz w:val="28"/>
        </w:rPr>
        <w:t xml:space="preserve">
      9) құқықтық статистика және арнайы есепке алу саласындағы халықаралық ынтымақтастықты жүзеге асырады.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Уәкiлеттi органның функциялары </w:t>
      </w:r>
    </w:p>
    <w:bookmarkEnd w:id="7"/>
    <w:p>
      <w:pPr>
        <w:spacing w:after="0"/>
        <w:ind w:left="0"/>
        <w:jc w:val="both"/>
      </w:pPr>
      <w:r>
        <w:rPr>
          <w:rFonts w:ascii="Times New Roman"/>
          <w:b w:val="false"/>
          <w:i w:val="false"/>
          <w:color w:val="000000"/>
          <w:sz w:val="28"/>
        </w:rPr>
        <w:t xml:space="preserve">      1. Уәкiлеттi орган мен оның аумақтық бөлiмшелерi өз өкiлеттiктерi шегiнде: </w:t>
      </w:r>
      <w:r>
        <w:br/>
      </w:r>
      <w:r>
        <w:rPr>
          <w:rFonts w:ascii="Times New Roman"/>
          <w:b w:val="false"/>
          <w:i w:val="false"/>
          <w:color w:val="000000"/>
          <w:sz w:val="28"/>
        </w:rPr>
        <w:t xml:space="preserve">
      1) құқықтық статистика және арнайы есепке алу субъектiлерiнен мемлекеттiк құқықтық статистика және арнайы есепке алуды жүргiзу мәселелерi жөнiнде құқықтық cтатистикалық ақпарат, ведомстволық статистикалық есептiлiк, бастапқы есепке алу құжаттары мен нысандарын, сондай-ақ статистикалық деректерді және арнайы есепке алуды жүргiзу үшін басқа да ақпаратты өтеусiз алуға; </w:t>
      </w:r>
      <w:r>
        <w:br/>
      </w:r>
      <w:r>
        <w:rPr>
          <w:rFonts w:ascii="Times New Roman"/>
          <w:b w:val="false"/>
          <w:i w:val="false"/>
          <w:color w:val="000000"/>
          <w:sz w:val="28"/>
        </w:rPr>
        <w:t xml:space="preserve">
      2) құқықтық статистика субъектiлерi беретiн құқықтық статистикалық ақпараттың тұтастығына, объективтiлiгiне, жеткiлiктiлiгiне бақылау мен қадағалауды жүзеге асыруға; </w:t>
      </w:r>
      <w:r>
        <w:br/>
      </w:r>
      <w:r>
        <w:rPr>
          <w:rFonts w:ascii="Times New Roman"/>
          <w:b w:val="false"/>
          <w:i w:val="false"/>
          <w:color w:val="000000"/>
          <w:sz w:val="28"/>
        </w:rPr>
        <w:t xml:space="preserve">
      3) Қазақстан Республикасының құқықтық статистика және арнайы есепке алу саласындағы заңдарын бұзушылықтарды анықтауға және жоюға бағытталған бақылау және қадағалау шаралары кешенiн жүзеге асыруға; </w:t>
      </w:r>
      <w:r>
        <w:br/>
      </w:r>
      <w:r>
        <w:rPr>
          <w:rFonts w:ascii="Times New Roman"/>
          <w:b w:val="false"/>
          <w:i w:val="false"/>
          <w:color w:val="000000"/>
          <w:sz w:val="28"/>
        </w:rPr>
        <w:t xml:space="preserve">
      4) құқықтық статистика және арнайы есепке алу мәселелерi бойынша заңдылықтың бұзылуын анықтау мен жою үшiн прокурорлық қадағалау актiлерiн қолдануға; </w:t>
      </w:r>
      <w:r>
        <w:br/>
      </w:r>
      <w:r>
        <w:rPr>
          <w:rFonts w:ascii="Times New Roman"/>
          <w:b w:val="false"/>
          <w:i w:val="false"/>
          <w:color w:val="000000"/>
          <w:sz w:val="28"/>
        </w:rPr>
        <w:t xml:space="preserve">
      5) Қазақстан Республикасының заңдарының бұзылғандығы анықталған жағдайларда шаруашылық жүргiзушi субъектiлерге тексерулер жүргiзу актiлерiн тiркеуден бас тартуға; </w:t>
      </w:r>
      <w:r>
        <w:br/>
      </w:r>
      <w:r>
        <w:rPr>
          <w:rFonts w:ascii="Times New Roman"/>
          <w:b w:val="false"/>
          <w:i w:val="false"/>
          <w:color w:val="000000"/>
          <w:sz w:val="28"/>
        </w:rPr>
        <w:t xml:space="preserve">
      6) оған Қазақстан Республикасының заңдарымен жүктелген өзге де құқықтарды жүзеге асыруға құқығы бар. </w:t>
      </w:r>
      <w:r>
        <w:br/>
      </w:r>
      <w:r>
        <w:rPr>
          <w:rFonts w:ascii="Times New Roman"/>
          <w:b w:val="false"/>
          <w:i w:val="false"/>
          <w:color w:val="000000"/>
          <w:sz w:val="28"/>
        </w:rPr>
        <w:t xml:space="preserve">
      2. Уәкiлеттi орган мен оның аумақтық бөлiмшелерi өз өкiлеттiктерi шегiнде: </w:t>
      </w:r>
      <w:r>
        <w:br/>
      </w:r>
      <w:r>
        <w:rPr>
          <w:rFonts w:ascii="Times New Roman"/>
          <w:b w:val="false"/>
          <w:i w:val="false"/>
          <w:color w:val="000000"/>
          <w:sz w:val="28"/>
        </w:rPr>
        <w:t xml:space="preserve">
      1) мемлекеттiк құқықтық статистика және арнайы есепке алу саласында aқпаратты жинауды, өңдеудi, Жинақтауды жүргiзудi және оны жандандыруды; </w:t>
      </w:r>
      <w:r>
        <w:br/>
      </w:r>
      <w:r>
        <w:rPr>
          <w:rFonts w:ascii="Times New Roman"/>
          <w:b w:val="false"/>
          <w:i w:val="false"/>
          <w:color w:val="000000"/>
          <w:sz w:val="28"/>
        </w:rPr>
        <w:t xml:space="preserve">
      2) жүргiзiлетiн құқықтық статистикалық байқаулардың бағдарламасын мемлекеттiк статистикаға басшылықты жүзеге асыратын орталық атқарушы органмен келiсудi және бекiтудi; </w:t>
      </w:r>
      <w:r>
        <w:br/>
      </w:r>
      <w:r>
        <w:rPr>
          <w:rFonts w:ascii="Times New Roman"/>
          <w:b w:val="false"/>
          <w:i w:val="false"/>
          <w:color w:val="000000"/>
          <w:sz w:val="28"/>
        </w:rPr>
        <w:t xml:space="preserve">
      3) мемлекеттiк органдарды құқықтық статистикалық ақпаратпен қамтамасыз етудi; </w:t>
      </w:r>
      <w:r>
        <w:br/>
      </w:r>
      <w:r>
        <w:rPr>
          <w:rFonts w:ascii="Times New Roman"/>
          <w:b w:val="false"/>
          <w:i w:val="false"/>
          <w:color w:val="000000"/>
          <w:sz w:val="28"/>
        </w:rPr>
        <w:t xml:space="preserve">
      4) Қазақстан Республикасының нормативтiк құқықтық актiлерiнде белгiленген шекте, көлемде және мерзiмде құқықтық статистика және арнайы есепке алу субъектiлерiн құқықтық статистикалық ақпаратпен, арнайы есепке алу мәлiметтерiмен қамтамасыз етудi; </w:t>
      </w:r>
      <w:r>
        <w:br/>
      </w:r>
      <w:r>
        <w:rPr>
          <w:rFonts w:ascii="Times New Roman"/>
          <w:b w:val="false"/>
          <w:i w:val="false"/>
          <w:color w:val="000000"/>
          <w:sz w:val="28"/>
        </w:rPr>
        <w:t xml:space="preserve">
      5) Қазақстан Республикасының нормативтiк құқықтық актiлерiнде белгiленген шекте, көлемде және мерзiмде жеке және заңды тұлғаларға олардың қаражаты есебiнен ақпараттық-анықтамалық қызмет көрсетудi; </w:t>
      </w:r>
      <w:r>
        <w:br/>
      </w:r>
      <w:r>
        <w:rPr>
          <w:rFonts w:ascii="Times New Roman"/>
          <w:b w:val="false"/>
          <w:i w:val="false"/>
          <w:color w:val="000000"/>
          <w:sz w:val="28"/>
        </w:rPr>
        <w:t xml:space="preserve">
      6) мемлекеттiк құпияларды құрайтын алынатын мәлiметтердiң және заңмен қорғалатын құпияның сақталуын; </w:t>
      </w:r>
      <w:r>
        <w:br/>
      </w:r>
      <w:r>
        <w:rPr>
          <w:rFonts w:ascii="Times New Roman"/>
          <w:b w:val="false"/>
          <w:i w:val="false"/>
          <w:color w:val="000000"/>
          <w:sz w:val="28"/>
        </w:rPr>
        <w:t xml:space="preserve">
      7) ақпараттық жүйелердiң рұқсатсыз қол сұғудан, құқықтық статистика және арнайы есепке алу объектiлерi туралы деректердi бүлiнуден немесе жоюдан қорғауды; </w:t>
      </w:r>
      <w:r>
        <w:br/>
      </w:r>
      <w:r>
        <w:rPr>
          <w:rFonts w:ascii="Times New Roman"/>
          <w:b w:val="false"/>
          <w:i w:val="false"/>
          <w:color w:val="000000"/>
          <w:sz w:val="28"/>
        </w:rPr>
        <w:t xml:space="preserve">
      8)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жүзеге асыруға мiндеттi.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Құқықтық статистика және арнайы есепке алу субъектiлерiнiң құқықтары мен мiндеттерi </w:t>
      </w:r>
    </w:p>
    <w:bookmarkEnd w:id="8"/>
    <w:p>
      <w:pPr>
        <w:spacing w:after="0"/>
        <w:ind w:left="0"/>
        <w:jc w:val="both"/>
      </w:pPr>
      <w:r>
        <w:rPr>
          <w:rFonts w:ascii="Times New Roman"/>
          <w:b w:val="false"/>
          <w:i w:val="false"/>
          <w:color w:val="000000"/>
          <w:sz w:val="28"/>
        </w:rPr>
        <w:t xml:space="preserve">      1. Құқықтық статистика және арнайы есепке алу субъектiлерi өз өкiлеттiктерi шегiнде: </w:t>
      </w:r>
      <w:r>
        <w:br/>
      </w:r>
      <w:r>
        <w:rPr>
          <w:rFonts w:ascii="Times New Roman"/>
          <w:b w:val="false"/>
          <w:i w:val="false"/>
          <w:color w:val="000000"/>
          <w:sz w:val="28"/>
        </w:rPr>
        <w:t xml:space="preserve">
      1) мемлекеттiк құқықтық статистика мен арнайы есепке алуды жетiлдiру жөнiндегi шаралар туралы ұсыныстарды енгiзуге; </w:t>
      </w:r>
      <w:r>
        <w:br/>
      </w:r>
      <w:r>
        <w:rPr>
          <w:rFonts w:ascii="Times New Roman"/>
          <w:b w:val="false"/>
          <w:i w:val="false"/>
          <w:color w:val="000000"/>
          <w:sz w:val="28"/>
        </w:rPr>
        <w:t xml:space="preserve">
      2) ведомстволық құқықтық статистикалық қадағалаудағы және Қазақстан Республикасының заңдарына сәйкес жедел iздестiру қызметiн қамтамасыз етуге арналған жедел, ведомстволық есепке алуды жүргiзуге құқығы бар. </w:t>
      </w:r>
      <w:r>
        <w:br/>
      </w:r>
      <w:r>
        <w:rPr>
          <w:rFonts w:ascii="Times New Roman"/>
          <w:b w:val="false"/>
          <w:i w:val="false"/>
          <w:color w:val="000000"/>
          <w:sz w:val="28"/>
        </w:rPr>
        <w:t xml:space="preserve">
      2. Құқықтық статистика және арнайы есепке алу субъектiлерi: </w:t>
      </w:r>
      <w:r>
        <w:br/>
      </w:r>
      <w:r>
        <w:rPr>
          <w:rFonts w:ascii="Times New Roman"/>
          <w:b w:val="false"/>
          <w:i w:val="false"/>
          <w:color w:val="000000"/>
          <w:sz w:val="28"/>
        </w:rPr>
        <w:t xml:space="preserve">
      1) Қазақстан Республикасының нормативтiк құқықтық актiлерiнде белгiленген шекте, көлем мен мерзiмде құқықтық статистикалық ақпаратты уәкiлеттi органға беруге; </w:t>
      </w:r>
      <w:r>
        <w:br/>
      </w:r>
      <w:r>
        <w:rPr>
          <w:rFonts w:ascii="Times New Roman"/>
          <w:b w:val="false"/>
          <w:i w:val="false"/>
          <w:color w:val="000000"/>
          <w:sz w:val="28"/>
        </w:rPr>
        <w:t xml:space="preserve">
      2) құқықтық статистикалық ақпараттың тұтастығын, объективтiлiгi мен жеткiлiктiлiгiн қамтамасыз етуге және өз өкiлеттiктерi шегiнде құқықтық статистикалық ақпаратты көрсетудiң толықтығы мен дұрыстығын бақылауды жүзеге асыруға; </w:t>
      </w:r>
      <w:r>
        <w:br/>
      </w:r>
      <w:r>
        <w:rPr>
          <w:rFonts w:ascii="Times New Roman"/>
          <w:b w:val="false"/>
          <w:i w:val="false"/>
          <w:color w:val="000000"/>
          <w:sz w:val="28"/>
        </w:rPr>
        <w:t xml:space="preserve">
      3) мемлекеттiк құпияларды құрайтын алынатын мәлiметтердiң және заңмен қорғалатын құпияның сақталуын қамтамасыз етуге мiндеттi.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Жеке және заңды тұлғалар құқықтарының кепiлдiгi </w:t>
      </w:r>
    </w:p>
    <w:bookmarkEnd w:id="9"/>
    <w:p>
      <w:pPr>
        <w:spacing w:after="0"/>
        <w:ind w:left="0"/>
        <w:jc w:val="both"/>
      </w:pPr>
      <w:r>
        <w:rPr>
          <w:rFonts w:ascii="Times New Roman"/>
          <w:b w:val="false"/>
          <w:i w:val="false"/>
          <w:color w:val="000000"/>
          <w:sz w:val="28"/>
        </w:rPr>
        <w:t xml:space="preserve">      1. Құқықтық статистикалық ақпаратты тiркеу, жинақтау, өңдеу, сақтау және беру барысында уәкiлеттi орган мемлекеттiк құпияларды құрайтын мәлiметтердi және заңмен қорғалатын құпияны қорғау жөнiндегi Қазақстан Республикасының заңдарында көзделген шараларды қабылдайды. </w:t>
      </w:r>
      <w:r>
        <w:br/>
      </w:r>
      <w:r>
        <w:rPr>
          <w:rFonts w:ascii="Times New Roman"/>
          <w:b w:val="false"/>
          <w:i w:val="false"/>
          <w:color w:val="000000"/>
          <w:sz w:val="28"/>
        </w:rPr>
        <w:t xml:space="preserve">
      2. Тергеу мен анықтау деректерiн құрайтын нақты құбылыстар, процестер мен тұлғалар туралы құқықтық статистикалық ақпарат жариялауға жатпайды. Егер бұл тергеу мүдделерiне қайшы келмесе және басқа да тұлғалардың құқықтарының, бостандықтарының, заңмен қорғалатын мүдделерiнiң бұзылуына байланысты болмаса, тергеушiнiң, анықтаушының, прокурордың рұқсатымен олар мүмкiн деп танылған көлемде жариялануы мүмкiн. </w:t>
      </w:r>
      <w:r>
        <w:br/>
      </w:r>
      <w:r>
        <w:rPr>
          <w:rFonts w:ascii="Times New Roman"/>
          <w:b w:val="false"/>
          <w:i w:val="false"/>
          <w:color w:val="000000"/>
          <w:sz w:val="28"/>
        </w:rPr>
        <w:t xml:space="preserve">
      3. Адам мен азаматтың, заңды тұлғалар мен мемлекеттiң құқықтары мен заңды мүдделерiн сақтау мақсатында уәкiлеттi органға берiлген барлық бастапқы құқықтық статистикалық ақпараттың сақталуы қамтамасыз етiледi.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Статистикалық жұмыстарды қаржыландыру </w:t>
      </w:r>
    </w:p>
    <w:bookmarkEnd w:id="10"/>
    <w:p>
      <w:pPr>
        <w:spacing w:after="0"/>
        <w:ind w:left="0"/>
        <w:jc w:val="both"/>
      </w:pPr>
      <w:r>
        <w:rPr>
          <w:rFonts w:ascii="Times New Roman"/>
          <w:b w:val="false"/>
          <w:i w:val="false"/>
          <w:color w:val="000000"/>
          <w:sz w:val="28"/>
        </w:rPr>
        <w:t xml:space="preserve">      Уәкiлеттi орган, құқықтық статистика және арнайы есепке алу субъектiлерi мен олардың аумақтық бөлiмшелерi орындайтын статистикалық жұмыстар, сондай-ақ оларды ұстау мен материалдық-техникалық қамтамасыз ету республикалық бюджеттен қаржыландырылады. </w:t>
      </w:r>
    </w:p>
    <w:bookmarkStart w:name="z12" w:id="11"/>
    <w:p>
      <w:pPr>
        <w:spacing w:after="0"/>
        <w:ind w:left="0"/>
        <w:jc w:val="left"/>
      </w:pPr>
      <w:r>
        <w:rPr>
          <w:rFonts w:ascii="Times New Roman"/>
          <w:b/>
          <w:i w:val="false"/>
          <w:color w:val="000000"/>
        </w:rPr>
        <w:t xml:space="preserve"> 
3-тарау. Құқықтық есепке алуды тiркеу, арнайы есепке алу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Құқықтық есепке алуды тiркеу </w:t>
      </w:r>
    </w:p>
    <w:bookmarkEnd w:id="12"/>
    <w:p>
      <w:pPr>
        <w:spacing w:after="0"/>
        <w:ind w:left="0"/>
        <w:jc w:val="both"/>
      </w:pPr>
      <w:r>
        <w:rPr>
          <w:rFonts w:ascii="Times New Roman"/>
          <w:b w:val="false"/>
          <w:i w:val="false"/>
          <w:color w:val="000000"/>
          <w:sz w:val="28"/>
        </w:rPr>
        <w:t xml:space="preserve">      1. Құқықтық есепке алуды тiркеудi уәкiлеттi орган мен оның аумақтық бөлiмшелерi құжатталған ақпаратты қабылдау, есепке алу және жүйелеу арқылы жүзеге асырады. </w:t>
      </w:r>
      <w:r>
        <w:br/>
      </w:r>
      <w:r>
        <w:rPr>
          <w:rFonts w:ascii="Times New Roman"/>
          <w:b w:val="false"/>
          <w:i w:val="false"/>
          <w:color w:val="000000"/>
          <w:sz w:val="28"/>
        </w:rPr>
        <w:t xml:space="preserve">
      2. Құқықтық есепке алуды тiркеу қылмыстық-құқықтық, азаматтық-құқықтық және әкiмшiлiк-құқықтық түрде жүзеге асырылады.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Арнайы есепке алуды тағайындау мен жүргiзу </w:t>
      </w:r>
    </w:p>
    <w:bookmarkEnd w:id="13"/>
    <w:p>
      <w:pPr>
        <w:spacing w:after="0"/>
        <w:ind w:left="0"/>
        <w:jc w:val="both"/>
      </w:pPr>
      <w:r>
        <w:rPr>
          <w:rFonts w:ascii="Times New Roman"/>
          <w:b w:val="false"/>
          <w:i w:val="false"/>
          <w:color w:val="000000"/>
          <w:sz w:val="28"/>
        </w:rPr>
        <w:t xml:space="preserve">      1. Арнайы есепке алу: </w:t>
      </w:r>
      <w:r>
        <w:br/>
      </w:r>
      <w:r>
        <w:rPr>
          <w:rFonts w:ascii="Times New Roman"/>
          <w:b w:val="false"/>
          <w:i w:val="false"/>
          <w:color w:val="000000"/>
          <w:sz w:val="28"/>
        </w:rPr>
        <w:t xml:space="preserve">
      1) мемлекеттiк органдардың құқық қолдану қызметiн; </w:t>
      </w:r>
      <w:r>
        <w:br/>
      </w:r>
      <w:r>
        <w:rPr>
          <w:rFonts w:ascii="Times New Roman"/>
          <w:b w:val="false"/>
          <w:i w:val="false"/>
          <w:color w:val="000000"/>
          <w:sz w:val="28"/>
        </w:rPr>
        <w:t xml:space="preserve">
      2) Қазақстан Республикасының заңдарында белгiленген тәртiппен жеке тұлғаларды ақпараттық қамтамасыз етуге арналған. </w:t>
      </w:r>
      <w:r>
        <w:br/>
      </w:r>
      <w:r>
        <w:rPr>
          <w:rFonts w:ascii="Times New Roman"/>
          <w:b w:val="false"/>
          <w:i w:val="false"/>
          <w:color w:val="000000"/>
          <w:sz w:val="28"/>
        </w:rPr>
        <w:t xml:space="preserve">
      2. Уәкiлеттi орган арнайы есепке алуды жинауды, топтауды, тiркеудi, өңдеудi, жинақтауды, жiктеудi, сақтауды және пайдалануды қамтамасыз етедi. </w:t>
      </w:r>
      <w:r>
        <w:br/>
      </w:r>
      <w:r>
        <w:rPr>
          <w:rFonts w:ascii="Times New Roman"/>
          <w:b w:val="false"/>
          <w:i w:val="false"/>
          <w:color w:val="000000"/>
          <w:sz w:val="28"/>
        </w:rPr>
        <w:t xml:space="preserve">
      3. Уәкiлеттi орган өз өкiлеттiгi шегiнде оған жүктелген мiндеттердi орындау үшiн жедел және ведомстволық есепке алуды қоспағанда, арнайы есепке алудың түрлерiн белгiлеуге құқылы. </w:t>
      </w:r>
      <w:r>
        <w:br/>
      </w:r>
      <w:r>
        <w:rPr>
          <w:rFonts w:ascii="Times New Roman"/>
          <w:b w:val="false"/>
          <w:i w:val="false"/>
          <w:color w:val="000000"/>
          <w:sz w:val="28"/>
        </w:rPr>
        <w:t xml:space="preserve">
      4. Құқықтық статистика субъектiлерi өз құзыретiне кiретiн мiндеттердi шешу мақсатында жедел және ведомстволық есепке алуды жүзеге асырады. </w:t>
      </w:r>
      <w:r>
        <w:br/>
      </w:r>
      <w:r>
        <w:rPr>
          <w:rFonts w:ascii="Times New Roman"/>
          <w:b w:val="false"/>
          <w:i w:val="false"/>
          <w:color w:val="000000"/>
          <w:sz w:val="28"/>
        </w:rPr>
        <w:t xml:space="preserve">
      5. Арнайы есепке алуды құру, қалыптастыру, сақтау және пайдалану ережесiн уәкiлеттi орган белгiлейдi. </w:t>
      </w:r>
    </w:p>
    <w:bookmarkStart w:name="z15" w:id="14"/>
    <w:p>
      <w:pPr>
        <w:spacing w:after="0"/>
        <w:ind w:left="0"/>
        <w:jc w:val="left"/>
      </w:pPr>
      <w:r>
        <w:rPr>
          <w:rFonts w:ascii="Times New Roman"/>
          <w:b/>
          <w:i w:val="false"/>
          <w:color w:val="000000"/>
        </w:rPr>
        <w:t xml:space="preserve"> 
4-тарау. Құқықтық статистикалық ақпаратты пайдалану және сақтау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Құқықтық статистикалық ақпаратты пайдалану және сақтау тәртiбi </w:t>
      </w:r>
    </w:p>
    <w:bookmarkEnd w:id="15"/>
    <w:p>
      <w:pPr>
        <w:spacing w:after="0"/>
        <w:ind w:left="0"/>
        <w:jc w:val="both"/>
      </w:pPr>
      <w:r>
        <w:rPr>
          <w:rFonts w:ascii="Times New Roman"/>
          <w:b w:val="false"/>
          <w:i w:val="false"/>
          <w:color w:val="000000"/>
          <w:sz w:val="28"/>
        </w:rPr>
        <w:t xml:space="preserve">      1. Уәкiлеттi орган Қазақстан Республикасы заңдарының талаптарын сақтай отырып, бұқаралық ақпарат құралдарында статистикалық мәлiметтердi жариялауға, статистикалық жинақтарды шығаруға және құқықтық статистикалық ақпаратты практикалық және ғылыми-зерттеу мақсаттарында өзгедей пайдалануға құқылы. </w:t>
      </w:r>
      <w:r>
        <w:br/>
      </w:r>
      <w:r>
        <w:rPr>
          <w:rFonts w:ascii="Times New Roman"/>
          <w:b w:val="false"/>
          <w:i w:val="false"/>
          <w:color w:val="000000"/>
          <w:sz w:val="28"/>
        </w:rPr>
        <w:t xml:space="preserve">
      2. Ақпараттық есепке алу құжаттары мен есептiлiк нысандары түрiндегi құқықтық статистикалық ақпарат сақталуы уәкiлеттi орган айқындаған талаптарға сәйкес қамтамасыз етiлетiн жағдайларда сақталады. </w:t>
      </w:r>
      <w:r>
        <w:br/>
      </w:r>
      <w:r>
        <w:rPr>
          <w:rFonts w:ascii="Times New Roman"/>
          <w:b w:val="false"/>
          <w:i w:val="false"/>
          <w:color w:val="000000"/>
          <w:sz w:val="28"/>
        </w:rPr>
        <w:t xml:space="preserve">
      3. Құқықтық статистикалық ақпаратты сақтау мерзiмiн Қазақстан Республикасының заңдарына сәйкес уәкiлеттi орган белгiлейдi. </w:t>
      </w:r>
    </w:p>
    <w:bookmarkStart w:name="z17" w:id="16"/>
    <w:p>
      <w:pPr>
        <w:spacing w:after="0"/>
        <w:ind w:left="0"/>
        <w:jc w:val="left"/>
      </w:pPr>
      <w:r>
        <w:rPr>
          <w:rFonts w:ascii="Times New Roman"/>
          <w:b/>
          <w:i w:val="false"/>
          <w:color w:val="000000"/>
        </w:rPr>
        <w:t xml:space="preserve"> 
5-тарау. Осы Заңды бұзғаны үшiн жауаптылық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Осы Заңды бұзғаны үшiн жауаптылық </w:t>
      </w:r>
    </w:p>
    <w:bookmarkEnd w:id="17"/>
    <w:p>
      <w:pPr>
        <w:spacing w:after="0"/>
        <w:ind w:left="0"/>
        <w:jc w:val="both"/>
      </w:pPr>
      <w:r>
        <w:rPr>
          <w:rFonts w:ascii="Times New Roman"/>
          <w:b w:val="false"/>
          <w:i w:val="false"/>
          <w:color w:val="000000"/>
          <w:sz w:val="28"/>
        </w:rPr>
        <w:t xml:space="preserve">      Қазақстан Республикасының мемлекеттiк құқықтық статистика және арнайы есепке алу саласындағы заңдарының бұзылуына кiнәлi тұлғалар Қазақстан Республикасының заң актiлерiнде белгiленген тәртiппен жауап бередi.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