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965f" w14:textId="7249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Ерiктi кәсiптiк зейнетақы жарналарын есептеу үшiн қабылданатын ай сайынғы табысты белгілеу ережесiн және Салымшылар өз қаражаты есебiнен олардың пайдасына epiктi кәсiптiк зейнетақы жарналарын жүзеге асыратын қызметкерлер кәсiптерiнiң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15 мамырдағы N 452 қаулысы. Күші жойылды - Қазақстан Республикасы Үкіметінің 2003 жылғы 26 тамыздағы N 849 қаулысымен</w:t>
      </w:r>
    </w:p>
    <w:p>
      <w:pPr>
        <w:spacing w:after="0"/>
        <w:ind w:left="0"/>
        <w:jc w:val="both"/>
      </w:pPr>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N 849</w:t>
      </w:r>
      <w:r>
        <w:rPr>
          <w:rFonts w:ascii="Times New Roman"/>
          <w:b w:val="false"/>
          <w:i w:val="false"/>
          <w:color w:val="ff0000"/>
          <w:sz w:val="28"/>
        </w:rPr>
        <w:t xml:space="preserve"> қаулысымен (01.01.2014 бастап қолданысқа енгізіледі).</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Ерiктi кәсiптiк зейнетақы жарналарын есептеу үшін қабылданатын ай сайынғы табысты белгiлеу ережесi; </w:t>
      </w:r>
      <w:r>
        <w:br/>
      </w:r>
      <w:r>
        <w:rPr>
          <w:rFonts w:ascii="Times New Roman"/>
          <w:b w:val="false"/>
          <w:i w:val="false"/>
          <w:color w:val="000000"/>
          <w:sz w:val="28"/>
        </w:rPr>
        <w:t xml:space="preserve">
      2) Салымшылар өз қаражаты есебiнен олардың пайдасына ерiктi кәсiптiк зейнетақы жарналарын жүзеге асыратын қызметкерлер кәсiптерiнiң тiзбесi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452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Еpiкті кәсiптiк зейнетақы жарналарын есептеу үшiн </w:t>
      </w:r>
      <w:r>
        <w:br/>
      </w:r>
      <w:r>
        <w:rPr>
          <w:rFonts w:ascii="Times New Roman"/>
          <w:b/>
          <w:i w:val="false"/>
          <w:color w:val="000000"/>
        </w:rPr>
        <w:t xml:space="preserve">
қабылданатын ай сайынғы табысты белгілеудiң </w:t>
      </w:r>
      <w:r>
        <w:br/>
      </w:r>
      <w:r>
        <w:rPr>
          <w:rFonts w:ascii="Times New Roman"/>
          <w:b/>
          <w:i w:val="false"/>
          <w:color w:val="000000"/>
        </w:rPr>
        <w:t xml:space="preserve">
ережесi </w:t>
      </w:r>
    </w:p>
    <w:bookmarkEnd w:id="3"/>
    <w:bookmarkStart w:name="z5" w:id="4"/>
    <w:p>
      <w:pPr>
        <w:spacing w:after="0"/>
        <w:ind w:left="0"/>
        <w:jc w:val="both"/>
      </w:pPr>
      <w:r>
        <w:rPr>
          <w:rFonts w:ascii="Times New Roman"/>
          <w:b w:val="false"/>
          <w:i w:val="false"/>
          <w:color w:val="000000"/>
          <w:sz w:val="28"/>
        </w:rPr>
        <w:t>
      1. Ерiктi кәсiптiк зейнетақы жарналарын есептеу үшiн қабылданатын ай сайынғы табысты белгiлеудiң осы ережесi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жинақтаушы зейнетақы қорларына ерiктi кәсiптiк зейнетақы жарналарын есептеу үшiн қабылданатын ай сайынғы табысты белгiлеудiң тәртібiн айқындайды. </w:t>
      </w:r>
    </w:p>
    <w:bookmarkEnd w:id="4"/>
    <w:bookmarkStart w:name="z6" w:id="5"/>
    <w:p>
      <w:pPr>
        <w:spacing w:after="0"/>
        <w:ind w:left="0"/>
        <w:jc w:val="both"/>
      </w:pPr>
      <w:r>
        <w:rPr>
          <w:rFonts w:ascii="Times New Roman"/>
          <w:b w:val="false"/>
          <w:i w:val="false"/>
          <w:color w:val="000000"/>
          <w:sz w:val="28"/>
        </w:rPr>
        <w:t xml:space="preserve">
      2. Жеке және заңды тұлғалар (бұдан әрi - салымшылар) ерiктi кәсiптiк зейнетақы жарналарын есептеу үшiн қабылданатын табысты, қызметкердiң бiр айда есептелген табысының сомасына қарай есептейдi. </w:t>
      </w:r>
    </w:p>
    <w:bookmarkEnd w:id="5"/>
    <w:bookmarkStart w:name="z7" w:id="6"/>
    <w:p>
      <w:pPr>
        <w:spacing w:after="0"/>
        <w:ind w:left="0"/>
        <w:jc w:val="both"/>
      </w:pPr>
      <w:r>
        <w:rPr>
          <w:rFonts w:ascii="Times New Roman"/>
          <w:b w:val="false"/>
          <w:i w:val="false"/>
          <w:color w:val="000000"/>
          <w:sz w:val="28"/>
        </w:rPr>
        <w:t xml:space="preserve">
      3. Ерiктi кәсiптiк зейнетақы жарналарын есептеу кезiнде қызметкердiң ақшалай еңбек ақы және заттай нысан түрiнде алатын мынадай табысы: лауазымдық ақылар (тарифтiк ставкалар), қосымша ақылар, үстемеақылар, өтемақы төлемдерi, сыйлықақылар ескерiледi. </w:t>
      </w:r>
    </w:p>
    <w:bookmarkEnd w:id="6"/>
    <w:bookmarkStart w:name="z8" w:id="7"/>
    <w:p>
      <w:pPr>
        <w:spacing w:after="0"/>
        <w:ind w:left="0"/>
        <w:jc w:val="both"/>
      </w:pPr>
      <w:r>
        <w:rPr>
          <w:rFonts w:ascii="Times New Roman"/>
          <w:b w:val="false"/>
          <w:i w:val="false"/>
          <w:color w:val="000000"/>
          <w:sz w:val="28"/>
        </w:rPr>
        <w:t xml:space="preserve">
      4. Ерiктi кәсiптiк зейнетақы жарналарын есептеу кезiнде төлемдердiң мынадай түрлерi ескерiлмейдi: </w:t>
      </w:r>
      <w:r>
        <w:br/>
      </w:r>
      <w:r>
        <w:rPr>
          <w:rFonts w:ascii="Times New Roman"/>
          <w:b w:val="false"/>
          <w:i w:val="false"/>
          <w:color w:val="000000"/>
          <w:sz w:val="28"/>
        </w:rPr>
        <w:t xml:space="preserve">
      1) жұмыс кестесiне және еңбек жағдайына байланысты берiлетiн өтемақы төлемдерi: </w:t>
      </w:r>
      <w:r>
        <w:br/>
      </w:r>
      <w:r>
        <w:rPr>
          <w:rFonts w:ascii="Times New Roman"/>
          <w:b w:val="false"/>
          <w:i w:val="false"/>
          <w:color w:val="000000"/>
          <w:sz w:val="28"/>
        </w:rPr>
        <w:t>
      экологиялық апат немесе ядролық сынақ полигонында ядролық сынақтар салдарынан зардап шеккен азаматтарды әлеуметтiк қорғау туралы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жүргiзiлетiн төлемдер; </w:t>
      </w:r>
      <w:r>
        <w:br/>
      </w:r>
      <w:r>
        <w:rPr>
          <w:rFonts w:ascii="Times New Roman"/>
          <w:b w:val="false"/>
          <w:i w:val="false"/>
          <w:color w:val="000000"/>
          <w:sz w:val="28"/>
        </w:rPr>
        <w:t>
      далалық жағдайларда кен-барлау, топографиялық-геодезиялық және iздестiру жұмыстарымен айналысатын қызметкерлерге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белгiленген мөлшерде берiлетін далалық жабдықталым; </w:t>
      </w:r>
      <w:r>
        <w:br/>
      </w:r>
      <w:r>
        <w:rPr>
          <w:rFonts w:ascii="Times New Roman"/>
          <w:b w:val="false"/>
          <w:i w:val="false"/>
          <w:color w:val="000000"/>
          <w:sz w:val="28"/>
        </w:rPr>
        <w:t>
      тұрақты жұмысы жол үстiнде өтетiн жағдайларда немесе жүрiп-тұру сипатындағы не қызмет көрсететін учаскелер шегiндегi қызметтiк жол жүрулерге байланысты,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мөлшерде төленетiн төлемдер; </w:t>
      </w:r>
      <w:r>
        <w:br/>
      </w:r>
      <w:r>
        <w:rPr>
          <w:rFonts w:ascii="Times New Roman"/>
          <w:b w:val="false"/>
          <w:i w:val="false"/>
          <w:color w:val="000000"/>
          <w:sz w:val="28"/>
        </w:rPr>
        <w:t xml:space="preserve">
      2) жұмыс берушiнiң қызметкерге пайдаланылмаған еңбек демалысы үшін төлейтiн өтемақылары; </w:t>
      </w:r>
      <w:r>
        <w:br/>
      </w:r>
      <w:r>
        <w:rPr>
          <w:rFonts w:ascii="Times New Roman"/>
          <w:b w:val="false"/>
          <w:i w:val="false"/>
          <w:color w:val="000000"/>
          <w:sz w:val="28"/>
        </w:rPr>
        <w:t>
      3) ұйым таратылған немесе жұмыс берушi қызметiн тоқтатқан, қызметкерлердiң штат саны қысқарған жағдайларда немесе қызметкер әскери қызметке шақырылған кезде жеке еңбек шарты бұзылғанда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мөлшерде төленетiн өтемақылар есептелмейді. </w:t>
      </w:r>
    </w:p>
    <w:bookmarkEnd w:id="7"/>
    <w:bookmarkStart w:name="z9" w:id="8"/>
    <w:p>
      <w:pPr>
        <w:spacing w:after="0"/>
        <w:ind w:left="0"/>
        <w:jc w:val="both"/>
      </w:pPr>
      <w:r>
        <w:rPr>
          <w:rFonts w:ascii="Times New Roman"/>
          <w:b w:val="false"/>
          <w:i w:val="false"/>
          <w:color w:val="000000"/>
          <w:sz w:val="28"/>
        </w:rPr>
        <w:t xml:space="preserve">
      5. Ерiктi кәсiптiк зейнетақы жарналарын салымшылар өз қаражаты есебiнен Кәсiптер тiзбесiне сәйкес қызметкерлердің пайдасына жүзеге асырады. </w:t>
      </w:r>
    </w:p>
    <w:bookmarkEnd w:id="8"/>
    <w:bookmarkStart w:name="z10" w:id="9"/>
    <w:p>
      <w:pPr>
        <w:spacing w:after="0"/>
        <w:ind w:left="0"/>
        <w:jc w:val="both"/>
      </w:pPr>
      <w:r>
        <w:rPr>
          <w:rFonts w:ascii="Times New Roman"/>
          <w:b w:val="false"/>
          <w:i w:val="false"/>
          <w:color w:val="000000"/>
          <w:sz w:val="28"/>
        </w:rPr>
        <w:t xml:space="preserve">
      6. Ерiктi кәсiптiк зейнетақы жарналарының ставкасы ерiктi кәсіптiк зейнетақы жарналары есебiнен зейнетақымен қамсыздандыру туралы шарт жасасқан тараптар келiсiмi бойынша, бiрақ қызметкер табысының он пайызынан аспайтын болып белгiленедi. </w:t>
      </w:r>
    </w:p>
    <w:bookmarkEnd w:id="9"/>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452 қаулысымен     </w:t>
      </w:r>
      <w:r>
        <w:br/>
      </w:r>
      <w:r>
        <w:rPr>
          <w:rFonts w:ascii="Times New Roman"/>
          <w:b w:val="false"/>
          <w:i w:val="false"/>
          <w:color w:val="000000"/>
          <w:sz w:val="28"/>
        </w:rPr>
        <w:t xml:space="preserve">
бекітілген       </w:t>
      </w:r>
    </w:p>
    <w:bookmarkEnd w:id="10"/>
    <w:p>
      <w:pPr>
        <w:spacing w:after="0"/>
        <w:ind w:left="0"/>
        <w:jc w:val="left"/>
      </w:pPr>
      <w:r>
        <w:rPr>
          <w:rFonts w:ascii="Times New Roman"/>
          <w:b/>
          <w:i w:val="false"/>
          <w:color w:val="000000"/>
        </w:rPr>
        <w:t xml:space="preserve"> Салымшылар өз қаражаты есебiнен ерiктi кәсiптiк </w:t>
      </w:r>
      <w:r>
        <w:br/>
      </w:r>
      <w:r>
        <w:rPr>
          <w:rFonts w:ascii="Times New Roman"/>
          <w:b/>
          <w:i w:val="false"/>
          <w:color w:val="000000"/>
        </w:rPr>
        <w:t xml:space="preserve">
зейнетақы жарналарын пайдасына жүзеге асыратын </w:t>
      </w:r>
      <w:r>
        <w:br/>
      </w:r>
      <w:r>
        <w:rPr>
          <w:rFonts w:ascii="Times New Roman"/>
          <w:b/>
          <w:i w:val="false"/>
          <w:color w:val="000000"/>
        </w:rPr>
        <w:t xml:space="preserve">
қызметкерлер кәсiптерiнiң </w:t>
      </w:r>
      <w:r>
        <w:br/>
      </w:r>
      <w:r>
        <w:rPr>
          <w:rFonts w:ascii="Times New Roman"/>
          <w:b/>
          <w:i w:val="false"/>
          <w:color w:val="000000"/>
        </w:rPr>
        <w:t xml:space="preserve">
Тізбесі </w:t>
      </w:r>
    </w:p>
    <w:bookmarkStart w:name="z12" w:id="11"/>
    <w:p>
      <w:pPr>
        <w:spacing w:after="0"/>
        <w:ind w:left="0"/>
        <w:jc w:val="left"/>
      </w:pPr>
      <w:r>
        <w:rPr>
          <w:rFonts w:ascii="Times New Roman"/>
          <w:b/>
          <w:i w:val="false"/>
          <w:color w:val="000000"/>
        </w:rPr>
        <w:t xml:space="preserve"> 
1. Тау-кен жұмыстары </w:t>
      </w:r>
    </w:p>
    <w:bookmarkEnd w:id="11"/>
    <w:p>
      <w:pPr>
        <w:spacing w:after="0"/>
        <w:ind w:left="0"/>
        <w:jc w:val="both"/>
      </w:pPr>
      <w:r>
        <w:rPr>
          <w:rFonts w:ascii="Times New Roman"/>
          <w:b w:val="false"/>
          <w:i w:val="false"/>
          <w:color w:val="000000"/>
          <w:sz w:val="28"/>
        </w:rPr>
        <w:t xml:space="preserve">      Пайдалы қазбаларды өндiру. Геологиялық барлау жұмыстары. Шахталарды, кенiштердi, приискiлердi, метрополитендердi, жерасты каналдарын, тонелльдер мен басқа да жерасты ғимараттарын салу, қайта жаңарту, техникалық қайта жарақтандыру және күрделi жөндеу </w:t>
      </w:r>
      <w:r>
        <w:br/>
      </w:r>
      <w:r>
        <w:rPr>
          <w:rFonts w:ascii="Times New Roman"/>
          <w:b w:val="false"/>
          <w:i w:val="false"/>
          <w:color w:val="000000"/>
          <w:sz w:val="28"/>
        </w:rPr>
        <w:t xml:space="preserve">
      1) шахталардағы, кенiштер мен пайдалы қазбалар өндiру жөніндегi приисктердегі; геологиялық барлаудағы; дренаж шахталарындағы; шахталар, кенiштер, приисктер салудағы жерасты жұмыстары. </w:t>
      </w:r>
      <w:r>
        <w:br/>
      </w:r>
      <w:r>
        <w:rPr>
          <w:rFonts w:ascii="Times New Roman"/>
          <w:b w:val="false"/>
          <w:i w:val="false"/>
          <w:color w:val="000000"/>
          <w:sz w:val="28"/>
        </w:rPr>
        <w:t xml:space="preserve">
      Жерасты жұмыстарында жұмыс iстейтiн жұмысшылар мен қызметшілердің кәсіптерi. </w:t>
      </w:r>
      <w:r>
        <w:br/>
      </w:r>
      <w:r>
        <w:rPr>
          <w:rFonts w:ascii="Times New Roman"/>
          <w:b w:val="false"/>
          <w:i w:val="false"/>
          <w:color w:val="000000"/>
          <w:sz w:val="28"/>
        </w:rPr>
        <w:t xml:space="preserve">
      Жоғарыда көрсетiлген жұмысшылар мен қызметшiлердің кәсiптерiне жерасты қызмет көрсетумен айналысатын қызметкерлердiң кәсiптерi (жерасты денсаулық сақтау пункттерiнің медицина қызметкерлерi, жерасты телефон байланысының және т.б. қызметкерлерi); </w:t>
      </w:r>
      <w:r>
        <w:br/>
      </w:r>
      <w:r>
        <w:rPr>
          <w:rFonts w:ascii="Times New Roman"/>
          <w:b w:val="false"/>
          <w:i w:val="false"/>
          <w:color w:val="000000"/>
          <w:sz w:val="28"/>
        </w:rPr>
        <w:t xml:space="preserve">
      2) кен қазбасын, метрополитендер, жерасты каналдары, тоннельдер мен басқа да жерасты құрылыстарын салудағы, қайта жаңартудағы техникалық қайта жарақтандырудағы және күрделi жөндеудегi жерасты жұмыстары: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Арматурашы </w:t>
      </w:r>
      <w:r>
        <w:br/>
      </w:r>
      <w:r>
        <w:rPr>
          <w:rFonts w:ascii="Times New Roman"/>
          <w:b w:val="false"/>
          <w:i w:val="false"/>
          <w:color w:val="000000"/>
          <w:sz w:val="28"/>
        </w:rPr>
        <w:t xml:space="preserve">
      Бетоншы </w:t>
      </w:r>
      <w:r>
        <w:br/>
      </w:r>
      <w:r>
        <w:rPr>
          <w:rFonts w:ascii="Times New Roman"/>
          <w:b w:val="false"/>
          <w:i w:val="false"/>
          <w:color w:val="000000"/>
          <w:sz w:val="28"/>
        </w:rPr>
        <w:t xml:space="preserve">
      Шпурларды бұрғылаушы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Автомобиль (самосвал) жүргiзушi </w:t>
      </w:r>
      <w:r>
        <w:br/>
      </w:r>
      <w:r>
        <w:rPr>
          <w:rFonts w:ascii="Times New Roman"/>
          <w:b w:val="false"/>
          <w:i w:val="false"/>
          <w:color w:val="000000"/>
          <w:sz w:val="28"/>
        </w:rPr>
        <w:t xml:space="preserve">
      Жерасты тау-кен жұмысшысы </w:t>
      </w:r>
      <w:r>
        <w:br/>
      </w:r>
      <w:r>
        <w:rPr>
          <w:rFonts w:ascii="Times New Roman"/>
          <w:b w:val="false"/>
          <w:i w:val="false"/>
          <w:color w:val="000000"/>
          <w:sz w:val="28"/>
        </w:rPr>
        <w:t xml:space="preserve">
      Оқшаулаушы </w:t>
      </w:r>
      <w:r>
        <w:br/>
      </w:r>
      <w:r>
        <w:rPr>
          <w:rFonts w:ascii="Times New Roman"/>
          <w:b w:val="false"/>
          <w:i w:val="false"/>
          <w:color w:val="000000"/>
          <w:sz w:val="28"/>
        </w:rPr>
        <w:t xml:space="preserve">
      Бекiтуші </w:t>
      </w:r>
      <w:r>
        <w:br/>
      </w:r>
      <w:r>
        <w:rPr>
          <w:rFonts w:ascii="Times New Roman"/>
          <w:b w:val="false"/>
          <w:i w:val="false"/>
          <w:color w:val="000000"/>
          <w:sz w:val="28"/>
        </w:rPr>
        <w:t xml:space="preserve">
      Шығыршы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Үңгiлеулерде жұмыс iстейтiн желдету қондырғыларының моторисi </w:t>
      </w:r>
      <w:r>
        <w:br/>
      </w:r>
      <w:r>
        <w:rPr>
          <w:rFonts w:ascii="Times New Roman"/>
          <w:b w:val="false"/>
          <w:i w:val="false"/>
          <w:color w:val="000000"/>
          <w:sz w:val="28"/>
        </w:rPr>
        <w:t xml:space="preserve">
      Үңгiлеушi </w:t>
      </w:r>
      <w:r>
        <w:br/>
      </w:r>
      <w:r>
        <w:rPr>
          <w:rFonts w:ascii="Times New Roman"/>
          <w:b w:val="false"/>
          <w:i w:val="false"/>
          <w:color w:val="000000"/>
          <w:sz w:val="28"/>
        </w:rPr>
        <w:t xml:space="preserve">
      Жерасты жұмыстарымен айналысатын қызметшiлердің кәсiптерi </w:t>
      </w:r>
      <w:r>
        <w:br/>
      </w:r>
      <w:r>
        <w:rPr>
          <w:rFonts w:ascii="Times New Roman"/>
          <w:b w:val="false"/>
          <w:i w:val="false"/>
          <w:color w:val="000000"/>
          <w:sz w:val="28"/>
        </w:rPr>
        <w:t xml:space="preserve">
      Жоғарыда көрсетiлген жұмысшылар мен қызметшiлер кәсiптерiне жерасты қызмет көрсетумен айналысатын қызметкерлердiң кәсiптерi (жерасты денсаулық сақтау пункттерiнің медицина қызметкерi, жерасты телефон байланысының және т.б. қызметкерлерi) </w:t>
      </w:r>
      <w:r>
        <w:br/>
      </w:r>
      <w:r>
        <w:rPr>
          <w:rFonts w:ascii="Times New Roman"/>
          <w:b w:val="false"/>
          <w:i w:val="false"/>
          <w:color w:val="000000"/>
          <w:sz w:val="28"/>
        </w:rPr>
        <w:t xml:space="preserve">
      Жарылғыш материалдарды таратушы </w:t>
      </w:r>
      <w:r>
        <w:br/>
      </w:r>
      <w:r>
        <w:rPr>
          <w:rFonts w:ascii="Times New Roman"/>
          <w:b w:val="false"/>
          <w:i w:val="false"/>
          <w:color w:val="000000"/>
          <w:sz w:val="28"/>
        </w:rPr>
        <w:t xml:space="preserve">
      Оқпаншы </w:t>
      </w:r>
      <w:r>
        <w:br/>
      </w:r>
      <w:r>
        <w:rPr>
          <w:rFonts w:ascii="Times New Roman"/>
          <w:b w:val="false"/>
          <w:i w:val="false"/>
          <w:color w:val="000000"/>
          <w:sz w:val="28"/>
        </w:rPr>
        <w:t xml:space="preserve">
      Тасымалдаушы </w:t>
      </w:r>
      <w:r>
        <w:br/>
      </w:r>
      <w:r>
        <w:rPr>
          <w:rFonts w:ascii="Times New Roman"/>
          <w:b w:val="false"/>
          <w:i w:val="false"/>
          <w:color w:val="000000"/>
          <w:sz w:val="28"/>
        </w:rPr>
        <w:t xml:space="preserve">
      Шекімешi </w:t>
      </w:r>
      <w:r>
        <w:br/>
      </w:r>
      <w:r>
        <w:rPr>
          <w:rFonts w:ascii="Times New Roman"/>
          <w:b w:val="false"/>
          <w:i w:val="false"/>
          <w:color w:val="000000"/>
          <w:sz w:val="28"/>
        </w:rPr>
        <w:t xml:space="preserve">
      Электрмен, газбен пiсiрушi </w:t>
      </w:r>
      <w:r>
        <w:br/>
      </w:r>
      <w:r>
        <w:rPr>
          <w:rFonts w:ascii="Times New Roman"/>
          <w:b w:val="false"/>
          <w:i w:val="false"/>
          <w:color w:val="000000"/>
          <w:sz w:val="28"/>
        </w:rPr>
        <w:t xml:space="preserve">
      Үңгiлеумен айналысатын қосалқы станцияларға қызмет көрсету жөнiндегi электр монтерi </w:t>
      </w:r>
      <w:r>
        <w:br/>
      </w:r>
      <w:r>
        <w:rPr>
          <w:rFonts w:ascii="Times New Roman"/>
          <w:b w:val="false"/>
          <w:i w:val="false"/>
          <w:color w:val="000000"/>
          <w:sz w:val="28"/>
        </w:rPr>
        <w:t xml:space="preserve">
      Автоматтандырылған және жартылай автоматтандырылған машиналардағы электрмен пiсiрушi </w:t>
      </w:r>
      <w:r>
        <w:br/>
      </w:r>
      <w:r>
        <w:rPr>
          <w:rFonts w:ascii="Times New Roman"/>
          <w:b w:val="false"/>
          <w:i w:val="false"/>
          <w:color w:val="000000"/>
          <w:sz w:val="28"/>
        </w:rPr>
        <w:t xml:space="preserve">
      Қолмен пiсiретiн электрмен пiсiрушi </w:t>
      </w:r>
      <w:r>
        <w:br/>
      </w:r>
      <w:r>
        <w:rPr>
          <w:rFonts w:ascii="Times New Roman"/>
          <w:b w:val="false"/>
          <w:i w:val="false"/>
          <w:color w:val="000000"/>
          <w:sz w:val="28"/>
        </w:rPr>
        <w:t xml:space="preserve">
      Жерасты кен үңгiлеу жабдығының электр слесарь-монтажшысы </w:t>
      </w:r>
      <w:r>
        <w:br/>
      </w:r>
      <w:r>
        <w:rPr>
          <w:rFonts w:ascii="Times New Roman"/>
          <w:b w:val="false"/>
          <w:i w:val="false"/>
          <w:color w:val="000000"/>
          <w:sz w:val="28"/>
        </w:rPr>
        <w:t xml:space="preserve">
      Yңгiлеудегi электр слесарь </w:t>
      </w:r>
      <w:r>
        <w:br/>
      </w:r>
      <w:r>
        <w:rPr>
          <w:rFonts w:ascii="Times New Roman"/>
          <w:b w:val="false"/>
          <w:i w:val="false"/>
          <w:color w:val="000000"/>
          <w:sz w:val="28"/>
        </w:rPr>
        <w:t xml:space="preserve">
      Жабдықтарды жөндеу жөнiндегi электр слесарь (слесарь); </w:t>
      </w:r>
      <w:r>
        <w:br/>
      </w:r>
      <w:r>
        <w:rPr>
          <w:rFonts w:ascii="Times New Roman"/>
          <w:b w:val="false"/>
          <w:i w:val="false"/>
          <w:color w:val="000000"/>
          <w:sz w:val="28"/>
        </w:rPr>
        <w:t xml:space="preserve">
      3) көмiр кен орындарының көмiр өндiру разрездерi, сондай-ақ пайдалы қазбаларды өндiру жөнiндегi разрездер (карьерлер) мен рудниктер </w:t>
      </w:r>
      <w:r>
        <w:br/>
      </w:r>
      <w:r>
        <w:rPr>
          <w:rFonts w:ascii="Times New Roman"/>
          <w:b w:val="false"/>
          <w:i w:val="false"/>
          <w:color w:val="000000"/>
          <w:sz w:val="28"/>
        </w:rPr>
        <w:t xml:space="preserve">
      Разрездерде, карьерлерде және кеніштерде жұмыс iстейтiн жұмысшылар мен қызметшiлердiң кәсiптерi, жер бетiнде жұмыс iстейтіндерден басқа; </w:t>
      </w:r>
      <w:r>
        <w:br/>
      </w:r>
      <w:r>
        <w:rPr>
          <w:rFonts w:ascii="Times New Roman"/>
          <w:b w:val="false"/>
          <w:i w:val="false"/>
          <w:color w:val="000000"/>
          <w:sz w:val="28"/>
        </w:rPr>
        <w:t xml:space="preserve">
      4) тау балауызы (қоңыр көмiр балауызы) және озокерит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Тау балауызы өндiрiсiнiң аппаратшысы </w:t>
      </w:r>
      <w:r>
        <w:br/>
      </w:r>
      <w:r>
        <w:rPr>
          <w:rFonts w:ascii="Times New Roman"/>
          <w:b w:val="false"/>
          <w:i w:val="false"/>
          <w:color w:val="000000"/>
          <w:sz w:val="28"/>
        </w:rPr>
        <w:t xml:space="preserve">
      Құю машиналарының машинисi </w:t>
      </w:r>
      <w:r>
        <w:br/>
      </w:r>
      <w:r>
        <w:rPr>
          <w:rFonts w:ascii="Times New Roman"/>
          <w:b w:val="false"/>
          <w:i w:val="false"/>
          <w:color w:val="000000"/>
          <w:sz w:val="28"/>
        </w:rPr>
        <w:t xml:space="preserve">
      Озокериттi қолмен құятын жұмысшылардың кәсiптерi </w:t>
      </w:r>
      <w:r>
        <w:br/>
      </w:r>
      <w:r>
        <w:rPr>
          <w:rFonts w:ascii="Times New Roman"/>
          <w:b w:val="false"/>
          <w:i w:val="false"/>
          <w:color w:val="000000"/>
          <w:sz w:val="28"/>
        </w:rPr>
        <w:t xml:space="preserve">
      Тау балауызы өндiрiсiнде жұмыс iстейтiн қызметшiлердiң кәсiптерi; </w:t>
      </w:r>
      <w:r>
        <w:br/>
      </w:r>
      <w:r>
        <w:rPr>
          <w:rFonts w:ascii="Times New Roman"/>
          <w:b w:val="false"/>
          <w:i w:val="false"/>
          <w:color w:val="000000"/>
          <w:sz w:val="28"/>
        </w:rPr>
        <w:t xml:space="preserve">
      5) тау-кен құтқарушылар бөлiмдерi (станциялар)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Респираторшы </w:t>
      </w:r>
      <w:r>
        <w:br/>
      </w:r>
      <w:r>
        <w:rPr>
          <w:rFonts w:ascii="Times New Roman"/>
          <w:b w:val="false"/>
          <w:i w:val="false"/>
          <w:color w:val="000000"/>
          <w:sz w:val="28"/>
        </w:rPr>
        <w:t xml:space="preserve">
      Шахталарда (кенiштерде) сынама алушы </w:t>
      </w:r>
      <w:r>
        <w:br/>
      </w:r>
      <w:r>
        <w:rPr>
          <w:rFonts w:ascii="Times New Roman"/>
          <w:b w:val="false"/>
          <w:i w:val="false"/>
          <w:color w:val="000000"/>
          <w:sz w:val="28"/>
        </w:rPr>
        <w:t xml:space="preserve">
      Взводты, бөлiмшенi, жасақты, пункттi басқару жүктелген қызметшiлердiң кәсiптерi. </w:t>
      </w:r>
      <w:r>
        <w:br/>
      </w:r>
      <w:r>
        <w:rPr>
          <w:rFonts w:ascii="Times New Roman"/>
          <w:b w:val="false"/>
          <w:i w:val="false"/>
          <w:color w:val="000000"/>
          <w:sz w:val="28"/>
        </w:rPr>
        <w:t xml:space="preserve">
      Көмiрдi, кендi, сланецтi, озокериттi, тальктi, каолиндi, графиттi, доломиттi, кварциттi, әктасты, мергельдi, магнезиттi, дала және плавик шпатын, гипстi, баратты, пьезокварцты, агатты, бориттi, фосфориттi, апатиттi, күкiрттi, алмасты, мәрмәрды, граниттi, андезиттi, борды, құмнан алынатын қымбат және түстi металдарды, диабазды, гранодиориттi, базальтты, құмайтты, янтарьды, слюданы, acбecтi, тұзды және басқа да зиянды заттар бар кен емес қазбаларды ашық әдiспен өндiру. Шахталар, кенiштер, разрездер, карьерлер, приисктер, драгалар, метрополитендер, тоннельдер, жерасты каналдары мен басқа да жерасты құрылыстарын салу. Жерлердi, техникалық ұңғымаларды бұрғылау, жерасты өрттерiнiң, террикондағы және жынысты үйiндiлердегi өрттердiң алдын алу және оларды сөндiру жөнiндегi тау-кен жұмыстары; </w:t>
      </w:r>
      <w:r>
        <w:br/>
      </w:r>
      <w:r>
        <w:rPr>
          <w:rFonts w:ascii="Times New Roman"/>
          <w:b w:val="false"/>
          <w:i w:val="false"/>
          <w:color w:val="000000"/>
          <w:sz w:val="28"/>
        </w:rPr>
        <w:t xml:space="preserve">
      6) ашық тау-кен жұмыстары және жер үстiндегi жұмыстар: </w:t>
      </w:r>
      <w:r>
        <w:br/>
      </w:r>
      <w:r>
        <w:rPr>
          <w:rFonts w:ascii="Times New Roman"/>
          <w:b w:val="false"/>
          <w:i w:val="false"/>
          <w:color w:val="000000"/>
          <w:sz w:val="28"/>
        </w:rPr>
        <w:t xml:space="preserve">
      Разрездерде, карьерлерде, приисктерде, гидравликаларда, драгаларда, жуу аспаптарында, шахталардың, кенiштер мен дренаж шахталарының бетiндегi жұмыстарда iстейтiн жұмысшылардың кәсiптерi; </w:t>
      </w:r>
      <w:r>
        <w:br/>
      </w:r>
      <w:r>
        <w:rPr>
          <w:rFonts w:ascii="Times New Roman"/>
          <w:b w:val="false"/>
          <w:i w:val="false"/>
          <w:color w:val="000000"/>
          <w:sz w:val="28"/>
        </w:rPr>
        <w:t xml:space="preserve">
      7) шахталар, кенiштер, разрездер, карьерлер, приисктер, драгалар, метрополитендер, тоннельдер, жерасты каналдары құрылыстары мен басқа да жерасты құрылыстарының өндiрiстiк алаңдарындағы жұмыстар; </w:t>
      </w:r>
      <w:r>
        <w:br/>
      </w:r>
      <w:r>
        <w:rPr>
          <w:rFonts w:ascii="Times New Roman"/>
          <w:b w:val="false"/>
          <w:i w:val="false"/>
          <w:color w:val="000000"/>
          <w:sz w:val="28"/>
        </w:rPr>
        <w:t xml:space="preserve">
      Жерлердi қайта өңдеу, техникалық ұңғымаларды бұрғылау, жер астындағы өрттердi, террикондар мен жынысты үйiндiлердегi өрттердiң алдын алу және оларды сөндiру жөнiндегi тау-кен жұмыстары. Бұрғылау-жару жұмыстары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Шпурды бұрғылаушы </w:t>
      </w:r>
      <w:r>
        <w:br/>
      </w:r>
      <w:r>
        <w:rPr>
          <w:rFonts w:ascii="Times New Roman"/>
          <w:b w:val="false"/>
          <w:i w:val="false"/>
          <w:color w:val="000000"/>
          <w:sz w:val="28"/>
        </w:rPr>
        <w:t xml:space="preserve">
      Вагонетшi </w:t>
      </w:r>
      <w:r>
        <w:br/>
      </w:r>
      <w:r>
        <w:rPr>
          <w:rFonts w:ascii="Times New Roman"/>
          <w:b w:val="false"/>
          <w:i w:val="false"/>
          <w:color w:val="000000"/>
          <w:sz w:val="28"/>
        </w:rPr>
        <w:t xml:space="preserve">
      Аспалы-әуе жолдарының вагонетшiсi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Тау-кен массасын технологиялық процестерде тасымалдайтын автомобиль жүргiзушiсi </w:t>
      </w:r>
      <w:r>
        <w:br/>
      </w:r>
      <w:r>
        <w:rPr>
          <w:rFonts w:ascii="Times New Roman"/>
          <w:b w:val="false"/>
          <w:i w:val="false"/>
          <w:color w:val="000000"/>
          <w:sz w:val="28"/>
        </w:rPr>
        <w:t xml:space="preserve">
      Тау-кен массасын тиейтiн тиегiштiң жүргiзушiсi </w:t>
      </w:r>
      <w:r>
        <w:br/>
      </w:r>
      <w:r>
        <w:rPr>
          <w:rFonts w:ascii="Times New Roman"/>
          <w:b w:val="false"/>
          <w:i w:val="false"/>
          <w:color w:val="000000"/>
          <w:sz w:val="28"/>
        </w:rPr>
        <w:t xml:space="preserve">
      Үйiндiлердегi түсiрушi </w:t>
      </w:r>
      <w:r>
        <w:br/>
      </w:r>
      <w:r>
        <w:rPr>
          <w:rFonts w:ascii="Times New Roman"/>
          <w:b w:val="false"/>
          <w:i w:val="false"/>
          <w:color w:val="000000"/>
          <w:sz w:val="28"/>
        </w:rPr>
        <w:t xml:space="preserve">
      Гидромониторшы </w:t>
      </w:r>
      <w:r>
        <w:br/>
      </w:r>
      <w:r>
        <w:rPr>
          <w:rFonts w:ascii="Times New Roman"/>
          <w:b w:val="false"/>
          <w:i w:val="false"/>
          <w:color w:val="000000"/>
          <w:sz w:val="28"/>
        </w:rPr>
        <w:t xml:space="preserve">
      Өндiрiстiк телiмдерде, сондай-ақ жарылғыш материалдарды iрiктеу және жеткiзу жөнiндегi маркшейдерлiк және геологиялық жұмыстарда iстейтiн барлық атаудағы тау-кен жұмысшысы </w:t>
      </w:r>
      <w:r>
        <w:br/>
      </w:r>
      <w:r>
        <w:rPr>
          <w:rFonts w:ascii="Times New Roman"/>
          <w:b w:val="false"/>
          <w:i w:val="false"/>
          <w:color w:val="000000"/>
          <w:sz w:val="28"/>
        </w:rPr>
        <w:t xml:space="preserve">
      Гүрсілдетушi </w:t>
      </w:r>
      <w:r>
        <w:br/>
      </w:r>
      <w:r>
        <w:rPr>
          <w:rFonts w:ascii="Times New Roman"/>
          <w:b w:val="false"/>
          <w:i w:val="false"/>
          <w:color w:val="000000"/>
          <w:sz w:val="28"/>
        </w:rPr>
        <w:t xml:space="preserve">
      Жоғарыда санамаланған қазбалар мен жыныстарды тиеумен-түсiрумен айналысатын жүк тиеуші </w:t>
      </w:r>
      <w:r>
        <w:br/>
      </w:r>
      <w:r>
        <w:rPr>
          <w:rFonts w:ascii="Times New Roman"/>
          <w:b w:val="false"/>
          <w:i w:val="false"/>
          <w:color w:val="000000"/>
          <w:sz w:val="28"/>
        </w:rPr>
        <w:t xml:space="preserve">
      Жеткiзушi </w:t>
      </w:r>
      <w:r>
        <w:br/>
      </w:r>
      <w:r>
        <w:rPr>
          <w:rFonts w:ascii="Times New Roman"/>
          <w:b w:val="false"/>
          <w:i w:val="false"/>
          <w:color w:val="000000"/>
          <w:sz w:val="28"/>
        </w:rPr>
        <w:t xml:space="preserve">
      Қашау майлағыш </w:t>
      </w:r>
      <w:r>
        <w:br/>
      </w:r>
      <w:r>
        <w:rPr>
          <w:rFonts w:ascii="Times New Roman"/>
          <w:b w:val="false"/>
          <w:i w:val="false"/>
          <w:color w:val="000000"/>
          <w:sz w:val="28"/>
        </w:rPr>
        <w:t xml:space="preserve">
      Шахтаға тiреу материалдарын жеткізушi </w:t>
      </w:r>
      <w:r>
        <w:br/>
      </w:r>
      <w:r>
        <w:rPr>
          <w:rFonts w:ascii="Times New Roman"/>
          <w:b w:val="false"/>
          <w:i w:val="false"/>
          <w:color w:val="000000"/>
          <w:sz w:val="28"/>
        </w:rPr>
        <w:t xml:space="preserve">
      Драгер </w:t>
      </w:r>
      <w:r>
        <w:br/>
      </w:r>
      <w:r>
        <w:rPr>
          <w:rFonts w:ascii="Times New Roman"/>
          <w:b w:val="false"/>
          <w:i w:val="false"/>
          <w:color w:val="000000"/>
          <w:sz w:val="28"/>
        </w:rPr>
        <w:t xml:space="preserve">
      Мирабилит өндiру жөнiндегi дренажшы </w:t>
      </w:r>
      <w:r>
        <w:br/>
      </w:r>
      <w:r>
        <w:rPr>
          <w:rFonts w:ascii="Times New Roman"/>
          <w:b w:val="false"/>
          <w:i w:val="false"/>
          <w:color w:val="000000"/>
          <w:sz w:val="28"/>
        </w:rPr>
        <w:t xml:space="preserve">
      Ұсақтаушы </w:t>
      </w:r>
      <w:r>
        <w:br/>
      </w:r>
      <w:r>
        <w:rPr>
          <w:rFonts w:ascii="Times New Roman"/>
          <w:b w:val="false"/>
          <w:i w:val="false"/>
          <w:color w:val="000000"/>
          <w:sz w:val="28"/>
        </w:rPr>
        <w:t xml:space="preserve">
      Забойшы </w:t>
      </w:r>
      <w:r>
        <w:br/>
      </w:r>
      <w:r>
        <w:rPr>
          <w:rFonts w:ascii="Times New Roman"/>
          <w:b w:val="false"/>
          <w:i w:val="false"/>
          <w:color w:val="000000"/>
          <w:sz w:val="28"/>
        </w:rPr>
        <w:t xml:space="preserve">
      Слюда дайындаушы </w:t>
      </w:r>
      <w:r>
        <w:br/>
      </w:r>
      <w:r>
        <w:rPr>
          <w:rFonts w:ascii="Times New Roman"/>
          <w:b w:val="false"/>
          <w:i w:val="false"/>
          <w:color w:val="000000"/>
          <w:sz w:val="28"/>
        </w:rPr>
        <w:t xml:space="preserve">
      Ашу және тазалау жұмыстарында жұмыс істейтiн жер қазушы </w:t>
      </w:r>
      <w:r>
        <w:br/>
      </w:r>
      <w:r>
        <w:rPr>
          <w:rFonts w:ascii="Times New Roman"/>
          <w:b w:val="false"/>
          <w:i w:val="false"/>
          <w:color w:val="000000"/>
          <w:sz w:val="28"/>
        </w:rPr>
        <w:t xml:space="preserve">
      Тастарды арамен кесушi </w:t>
      </w:r>
      <w:r>
        <w:br/>
      </w:r>
      <w:r>
        <w:rPr>
          <w:rFonts w:ascii="Times New Roman"/>
          <w:b w:val="false"/>
          <w:i w:val="false"/>
          <w:color w:val="000000"/>
          <w:sz w:val="28"/>
        </w:rPr>
        <w:t xml:space="preserve">
      Тас өңдеушi </w:t>
      </w:r>
      <w:r>
        <w:br/>
      </w:r>
      <w:r>
        <w:rPr>
          <w:rFonts w:ascii="Times New Roman"/>
          <w:b w:val="false"/>
          <w:i w:val="false"/>
          <w:color w:val="000000"/>
          <w:sz w:val="28"/>
        </w:rPr>
        <w:t xml:space="preserve">
      Арықшы </w:t>
      </w:r>
      <w:r>
        <w:br/>
      </w:r>
      <w:r>
        <w:rPr>
          <w:rFonts w:ascii="Times New Roman"/>
          <w:b w:val="false"/>
          <w:i w:val="false"/>
          <w:color w:val="000000"/>
          <w:sz w:val="28"/>
        </w:rPr>
        <w:t xml:space="preserve">
      Плиталар мен блоктарды кесушi </w:t>
      </w:r>
      <w:r>
        <w:br/>
      </w:r>
      <w:r>
        <w:rPr>
          <w:rFonts w:ascii="Times New Roman"/>
          <w:b w:val="false"/>
          <w:i w:val="false"/>
          <w:color w:val="000000"/>
          <w:sz w:val="28"/>
        </w:rPr>
        <w:t xml:space="preserve">
      Концентраторшы </w:t>
      </w:r>
      <w:r>
        <w:br/>
      </w:r>
      <w:r>
        <w:rPr>
          <w:rFonts w:ascii="Times New Roman"/>
          <w:b w:val="false"/>
          <w:i w:val="false"/>
          <w:color w:val="000000"/>
          <w:sz w:val="28"/>
        </w:rPr>
        <w:t xml:space="preserve">
      Деподағы паровоздың от жағушысы </w:t>
      </w:r>
      <w:r>
        <w:br/>
      </w:r>
      <w:r>
        <w:rPr>
          <w:rFonts w:ascii="Times New Roman"/>
          <w:b w:val="false"/>
          <w:i w:val="false"/>
          <w:color w:val="000000"/>
          <w:sz w:val="28"/>
        </w:rPr>
        <w:t xml:space="preserve">
      Бекiтушi </w:t>
      </w:r>
      <w:r>
        <w:br/>
      </w:r>
      <w:r>
        <w:rPr>
          <w:rFonts w:ascii="Times New Roman"/>
          <w:b w:val="false"/>
          <w:i w:val="false"/>
          <w:color w:val="000000"/>
          <w:sz w:val="28"/>
        </w:rPr>
        <w:t xml:space="preserve">
      Ұста-бұрғыларға май құюшы </w:t>
      </w:r>
      <w:r>
        <w:br/>
      </w:r>
      <w:r>
        <w:rPr>
          <w:rFonts w:ascii="Times New Roman"/>
          <w:b w:val="false"/>
          <w:i w:val="false"/>
          <w:color w:val="000000"/>
          <w:sz w:val="28"/>
        </w:rPr>
        <w:t xml:space="preserve">
      Лампышы </w:t>
      </w:r>
      <w:r>
        <w:br/>
      </w:r>
      <w:r>
        <w:rPr>
          <w:rFonts w:ascii="Times New Roman"/>
          <w:b w:val="false"/>
          <w:i w:val="false"/>
          <w:color w:val="000000"/>
          <w:sz w:val="28"/>
        </w:rPr>
        <w:t xml:space="preserve">
      Шығыршы </w:t>
      </w:r>
      <w:r>
        <w:br/>
      </w:r>
      <w:r>
        <w:rPr>
          <w:rFonts w:ascii="Times New Roman"/>
          <w:b w:val="false"/>
          <w:i w:val="false"/>
          <w:color w:val="000000"/>
          <w:sz w:val="28"/>
        </w:rPr>
        <w:t xml:space="preserve">
      Карьер мен разрезде жұмыс істейтiн лента тазалаушы </w:t>
      </w:r>
      <w:r>
        <w:br/>
      </w:r>
      <w:r>
        <w:rPr>
          <w:rFonts w:ascii="Times New Roman"/>
          <w:b w:val="false"/>
          <w:i w:val="false"/>
          <w:color w:val="000000"/>
          <w:sz w:val="28"/>
        </w:rPr>
        <w:t xml:space="preserve">
      Люкшi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Драга матросы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Тау-кен жабдықтарының монтажшысы </w:t>
      </w:r>
      <w:r>
        <w:br/>
      </w:r>
      <w:r>
        <w:rPr>
          <w:rFonts w:ascii="Times New Roman"/>
          <w:b w:val="false"/>
          <w:i w:val="false"/>
          <w:color w:val="000000"/>
          <w:sz w:val="28"/>
        </w:rPr>
        <w:t xml:space="preserve">
      Карьерде, разрезде, және үйiндiде жұмыс iстейтiн жол монтерi </w:t>
      </w:r>
      <w:r>
        <w:br/>
      </w:r>
      <w:r>
        <w:rPr>
          <w:rFonts w:ascii="Times New Roman"/>
          <w:b w:val="false"/>
          <w:i w:val="false"/>
          <w:color w:val="000000"/>
          <w:sz w:val="28"/>
        </w:rPr>
        <w:t xml:space="preserve">
      Механикалық күрек моторисi </w:t>
      </w:r>
      <w:r>
        <w:br/>
      </w:r>
      <w:r>
        <w:rPr>
          <w:rFonts w:ascii="Times New Roman"/>
          <w:b w:val="false"/>
          <w:i w:val="false"/>
          <w:color w:val="000000"/>
          <w:sz w:val="28"/>
        </w:rPr>
        <w:t xml:space="preserve">
      Металды алу жөнiндегi жуу аспаптарының моторисi </w:t>
      </w:r>
      <w:r>
        <w:br/>
      </w:r>
      <w:r>
        <w:rPr>
          <w:rFonts w:ascii="Times New Roman"/>
          <w:b w:val="false"/>
          <w:i w:val="false"/>
          <w:color w:val="000000"/>
          <w:sz w:val="28"/>
        </w:rPr>
        <w:t xml:space="preserve">
      Yйiндiнi уатушы </w:t>
      </w:r>
      <w:r>
        <w:br/>
      </w:r>
      <w:r>
        <w:rPr>
          <w:rFonts w:ascii="Times New Roman"/>
          <w:b w:val="false"/>
          <w:i w:val="false"/>
          <w:color w:val="000000"/>
          <w:sz w:val="28"/>
        </w:rPr>
        <w:t xml:space="preserve">
      Тау-кен қазбаларын жиектеушi </w:t>
      </w:r>
      <w:r>
        <w:br/>
      </w:r>
      <w:r>
        <w:rPr>
          <w:rFonts w:ascii="Times New Roman"/>
          <w:b w:val="false"/>
          <w:i w:val="false"/>
          <w:color w:val="000000"/>
          <w:sz w:val="28"/>
        </w:rPr>
        <w:t xml:space="preserve">
      Озокерит өндiрiсiнде жұмыс iстейтiн тауар операторы </w:t>
      </w:r>
      <w:r>
        <w:br/>
      </w:r>
      <w:r>
        <w:rPr>
          <w:rFonts w:ascii="Times New Roman"/>
          <w:b w:val="false"/>
          <w:i w:val="false"/>
          <w:color w:val="000000"/>
          <w:sz w:val="28"/>
        </w:rPr>
        <w:t xml:space="preserve">
      Аударып төгушi </w:t>
      </w:r>
      <w:r>
        <w:br/>
      </w:r>
      <w:r>
        <w:rPr>
          <w:rFonts w:ascii="Times New Roman"/>
          <w:b w:val="false"/>
          <w:i w:val="false"/>
          <w:color w:val="000000"/>
          <w:sz w:val="28"/>
        </w:rPr>
        <w:t xml:space="preserve">
      Сынама алушы </w:t>
      </w:r>
      <w:r>
        <w:br/>
      </w:r>
      <w:r>
        <w:rPr>
          <w:rFonts w:ascii="Times New Roman"/>
          <w:b w:val="false"/>
          <w:i w:val="false"/>
          <w:color w:val="000000"/>
          <w:sz w:val="28"/>
        </w:rPr>
        <w:t xml:space="preserve">
      Шағын литражды драгалардың кесек тасшысы </w:t>
      </w:r>
      <w:r>
        <w:br/>
      </w:r>
      <w:r>
        <w:rPr>
          <w:rFonts w:ascii="Times New Roman"/>
          <w:b w:val="false"/>
          <w:i w:val="false"/>
          <w:color w:val="000000"/>
          <w:sz w:val="28"/>
        </w:rPr>
        <w:t xml:space="preserve">
      Геологиялық сынамаларды жуушы </w:t>
      </w:r>
      <w:r>
        <w:br/>
      </w:r>
      <w:r>
        <w:rPr>
          <w:rFonts w:ascii="Times New Roman"/>
          <w:b w:val="false"/>
          <w:i w:val="false"/>
          <w:color w:val="000000"/>
          <w:sz w:val="28"/>
        </w:rPr>
        <w:t xml:space="preserve">
      Жер бетiндегi жұмыстардағы үңгiлеушi </w:t>
      </w:r>
      <w:r>
        <w:br/>
      </w:r>
      <w:r>
        <w:rPr>
          <w:rFonts w:ascii="Times New Roman"/>
          <w:b w:val="false"/>
          <w:i w:val="false"/>
          <w:color w:val="000000"/>
          <w:sz w:val="28"/>
        </w:rPr>
        <w:t xml:space="preserve">
      Скуббершi-насосшы </w:t>
      </w:r>
      <w:r>
        <w:br/>
      </w:r>
      <w:r>
        <w:rPr>
          <w:rFonts w:ascii="Times New Roman"/>
          <w:b w:val="false"/>
          <w:i w:val="false"/>
          <w:color w:val="000000"/>
          <w:sz w:val="28"/>
        </w:rPr>
        <w:t xml:space="preserve">
      Сорттаушы </w:t>
      </w:r>
      <w:r>
        <w:br/>
      </w:r>
      <w:r>
        <w:rPr>
          <w:rFonts w:ascii="Times New Roman"/>
          <w:b w:val="false"/>
          <w:i w:val="false"/>
          <w:color w:val="000000"/>
          <w:sz w:val="28"/>
        </w:rPr>
        <w:t xml:space="preserve">
      Жер бетiнде жұмыс iстейтiн оқпаншы </w:t>
      </w:r>
      <w:r>
        <w:br/>
      </w:r>
      <w:r>
        <w:rPr>
          <w:rFonts w:ascii="Times New Roman"/>
          <w:b w:val="false"/>
          <w:i w:val="false"/>
          <w:color w:val="000000"/>
          <w:sz w:val="28"/>
        </w:rPr>
        <w:t xml:space="preserve">
      Карьерде, разрезде және үйiндіде жұмыс iстейтiн тракторшы </w:t>
      </w:r>
      <w:r>
        <w:br/>
      </w:r>
      <w:r>
        <w:rPr>
          <w:rFonts w:ascii="Times New Roman"/>
          <w:b w:val="false"/>
          <w:i w:val="false"/>
          <w:color w:val="000000"/>
          <w:sz w:val="28"/>
        </w:rPr>
        <w:t xml:space="preserve">
      Слюда орауда жұмыс iстейтiн буып-түюшi </w:t>
      </w:r>
      <w:r>
        <w:br/>
      </w:r>
      <w:r>
        <w:rPr>
          <w:rFonts w:ascii="Times New Roman"/>
          <w:b w:val="false"/>
          <w:i w:val="false"/>
          <w:color w:val="000000"/>
          <w:sz w:val="28"/>
        </w:rPr>
        <w:t xml:space="preserve">
      Гидромыс қондырғысының цементаторшысы </w:t>
      </w:r>
      <w:r>
        <w:br/>
      </w:r>
      <w:r>
        <w:rPr>
          <w:rFonts w:ascii="Times New Roman"/>
          <w:b w:val="false"/>
          <w:i w:val="false"/>
          <w:color w:val="000000"/>
          <w:sz w:val="28"/>
        </w:rPr>
        <w:t xml:space="preserve">
      Шлихталаушы </w:t>
      </w:r>
      <w:r>
        <w:br/>
      </w:r>
      <w:r>
        <w:rPr>
          <w:rFonts w:ascii="Times New Roman"/>
          <w:b w:val="false"/>
          <w:i w:val="false"/>
          <w:color w:val="000000"/>
          <w:sz w:val="28"/>
        </w:rPr>
        <w:t xml:space="preserve">
      Шлюзшы </w:t>
      </w:r>
      <w:r>
        <w:br/>
      </w:r>
      <w:r>
        <w:rPr>
          <w:rFonts w:ascii="Times New Roman"/>
          <w:b w:val="false"/>
          <w:i w:val="false"/>
          <w:color w:val="000000"/>
          <w:sz w:val="28"/>
        </w:rPr>
        <w:t xml:space="preserve">
      Карьерде және разрезде диспетчерлiк жабдықтар мен телеавтоматтар электр монтерi </w:t>
      </w:r>
      <w:r>
        <w:br/>
      </w:r>
      <w:r>
        <w:rPr>
          <w:rFonts w:ascii="Times New Roman"/>
          <w:b w:val="false"/>
          <w:i w:val="false"/>
          <w:color w:val="000000"/>
          <w:sz w:val="28"/>
        </w:rPr>
        <w:t xml:space="preserve">
      Карьерде, разрездерде және үйiндiде жұмыс iстейтiн контактiлi желiлердiң электр монтерi </w:t>
      </w:r>
      <w:r>
        <w:br/>
      </w:r>
      <w:r>
        <w:rPr>
          <w:rFonts w:ascii="Times New Roman"/>
          <w:b w:val="false"/>
          <w:i w:val="false"/>
          <w:color w:val="000000"/>
          <w:sz w:val="28"/>
        </w:rPr>
        <w:t xml:space="preserve">
      Карьерде, разрездерде және үйiндіде жұмыс iстейтiн телефон байланысы желiлiк құрылыстарының және радиофикация электр монтерi </w:t>
      </w:r>
      <w:r>
        <w:br/>
      </w:r>
      <w:r>
        <w:rPr>
          <w:rFonts w:ascii="Times New Roman"/>
          <w:b w:val="false"/>
          <w:i w:val="false"/>
          <w:color w:val="000000"/>
          <w:sz w:val="28"/>
        </w:rPr>
        <w:t xml:space="preserve">
      Карьерде, разрездерде және үйiндіде жұмыс iстейтiн электр берiлiсi желілерiн әуе жолдарын жөндеу жөнiндегi электр монтерi </w:t>
      </w:r>
      <w:r>
        <w:br/>
      </w:r>
      <w:r>
        <w:rPr>
          <w:rFonts w:ascii="Times New Roman"/>
          <w:b w:val="false"/>
          <w:i w:val="false"/>
          <w:color w:val="000000"/>
          <w:sz w:val="28"/>
        </w:rPr>
        <w:t xml:space="preserve">
      Карьерде, разрездерде және үйiндiде жұмыс iстейтiн байланыс электр монтерi </w:t>
      </w:r>
      <w:r>
        <w:br/>
      </w:r>
      <w:r>
        <w:rPr>
          <w:rFonts w:ascii="Times New Roman"/>
          <w:b w:val="false"/>
          <w:i w:val="false"/>
          <w:color w:val="000000"/>
          <w:sz w:val="28"/>
        </w:rPr>
        <w:t xml:space="preserve">
      Карьерде, разрездерде және үйiндiде жұмыс iстейтiн дабыл бергiш, орталықтандыру және блоктау құрылғыларының электр монтерi </w:t>
      </w:r>
      <w:r>
        <w:br/>
      </w:r>
      <w:r>
        <w:rPr>
          <w:rFonts w:ascii="Times New Roman"/>
          <w:b w:val="false"/>
          <w:i w:val="false"/>
          <w:color w:val="000000"/>
          <w:sz w:val="28"/>
        </w:rPr>
        <w:t xml:space="preserve">
      Жабдықтарды жөндеу жөнiндегi электр слесарь (слесарь) </w:t>
      </w:r>
      <w:r>
        <w:br/>
      </w:r>
      <w:r>
        <w:rPr>
          <w:rFonts w:ascii="Times New Roman"/>
          <w:b w:val="false"/>
          <w:i w:val="false"/>
          <w:color w:val="000000"/>
          <w:sz w:val="28"/>
        </w:rPr>
        <w:t xml:space="preserve">
      Қызметкерлердiң кәсiптерi: </w:t>
      </w:r>
      <w:r>
        <w:br/>
      </w:r>
      <w:r>
        <w:rPr>
          <w:rFonts w:ascii="Times New Roman"/>
          <w:b w:val="false"/>
          <w:i w:val="false"/>
          <w:color w:val="000000"/>
          <w:sz w:val="28"/>
        </w:rPr>
        <w:t xml:space="preserve">
      Геолог </w:t>
      </w:r>
      <w:r>
        <w:br/>
      </w:r>
      <w:r>
        <w:rPr>
          <w:rFonts w:ascii="Times New Roman"/>
          <w:b w:val="false"/>
          <w:i w:val="false"/>
          <w:color w:val="000000"/>
          <w:sz w:val="28"/>
        </w:rPr>
        <w:t xml:space="preserve">
      Геофизик </w:t>
      </w:r>
      <w:r>
        <w:br/>
      </w:r>
      <w:r>
        <w:rPr>
          <w:rFonts w:ascii="Times New Roman"/>
          <w:b w:val="false"/>
          <w:i w:val="false"/>
          <w:color w:val="000000"/>
          <w:sz w:val="28"/>
        </w:rPr>
        <w:t xml:space="preserve">
      Гидрогеолог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8) көмiрдi жерасты газдандыру жөнiндегi жер бетiндегi жұмыстар </w:t>
      </w:r>
      <w:r>
        <w:br/>
      </w:r>
      <w:r>
        <w:rPr>
          <w:rFonts w:ascii="Times New Roman"/>
          <w:b w:val="false"/>
          <w:i w:val="false"/>
          <w:color w:val="000000"/>
          <w:sz w:val="28"/>
        </w:rPr>
        <w:t xml:space="preserve">
      Күкiрт тазалау, газгенераторлы, газды үрлеу және көмiрдi жерасты газдандырудағы бұрғылау телiмдерiнде (цехтарда) жұмыс iстейтiн жұмысшылардың кәсiптерi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9) аралық материалды өндiру, өңдеу және тасымалдау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Аспалы әуе жолдарының вагонетшiсi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Карьерде жұмыс iстейтiн автомобиль (жүк) жүргiзушiсi </w:t>
      </w:r>
      <w:r>
        <w:br/>
      </w:r>
      <w:r>
        <w:rPr>
          <w:rFonts w:ascii="Times New Roman"/>
          <w:b w:val="false"/>
          <w:i w:val="false"/>
          <w:color w:val="000000"/>
          <w:sz w:val="28"/>
        </w:rPr>
        <w:t xml:space="preserve">
      Тау-кен жұмысшысы </w:t>
      </w:r>
      <w:r>
        <w:br/>
      </w:r>
      <w:r>
        <w:rPr>
          <w:rFonts w:ascii="Times New Roman"/>
          <w:b w:val="false"/>
          <w:i w:val="false"/>
          <w:color w:val="000000"/>
          <w:sz w:val="28"/>
        </w:rPr>
        <w:t xml:space="preserve">
      Гүрсілдетушi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Ұсақтаушы </w:t>
      </w:r>
      <w:r>
        <w:br/>
      </w:r>
      <w:r>
        <w:rPr>
          <w:rFonts w:ascii="Times New Roman"/>
          <w:b w:val="false"/>
          <w:i w:val="false"/>
          <w:color w:val="000000"/>
          <w:sz w:val="28"/>
        </w:rPr>
        <w:t xml:space="preserve">
      Забойшы </w:t>
      </w:r>
      <w:r>
        <w:br/>
      </w:r>
      <w:r>
        <w:rPr>
          <w:rFonts w:ascii="Times New Roman"/>
          <w:b w:val="false"/>
          <w:i w:val="false"/>
          <w:color w:val="000000"/>
          <w:sz w:val="28"/>
        </w:rPr>
        <w:t xml:space="preserve">
      Сындыру балғаларының забойшысы </w:t>
      </w:r>
      <w:r>
        <w:br/>
      </w:r>
      <w:r>
        <w:rPr>
          <w:rFonts w:ascii="Times New Roman"/>
          <w:b w:val="false"/>
          <w:i w:val="false"/>
          <w:color w:val="000000"/>
          <w:sz w:val="28"/>
        </w:rPr>
        <w:t xml:space="preserve">
      Шығыршы </w:t>
      </w:r>
      <w:r>
        <w:br/>
      </w:r>
      <w:r>
        <w:rPr>
          <w:rFonts w:ascii="Times New Roman"/>
          <w:b w:val="false"/>
          <w:i w:val="false"/>
          <w:color w:val="000000"/>
          <w:sz w:val="28"/>
        </w:rPr>
        <w:t xml:space="preserve">
      Люкшi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10) инерттi шаң өндiрiсi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Шаң түсiрушi </w:t>
      </w:r>
      <w:r>
        <w:br/>
      </w:r>
      <w:r>
        <w:rPr>
          <w:rFonts w:ascii="Times New Roman"/>
          <w:b w:val="false"/>
          <w:i w:val="false"/>
          <w:color w:val="000000"/>
          <w:sz w:val="28"/>
        </w:rPr>
        <w:t xml:space="preserve">
      Тасымалда жұмыс iстейтiн кен жұмысшысы </w:t>
      </w:r>
      <w:r>
        <w:br/>
      </w:r>
      <w:r>
        <w:rPr>
          <w:rFonts w:ascii="Times New Roman"/>
          <w:b w:val="false"/>
          <w:i w:val="false"/>
          <w:color w:val="000000"/>
          <w:sz w:val="28"/>
        </w:rPr>
        <w:t xml:space="preserve">
      Ұсақтаушы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Үйiндiнi уатушы </w:t>
      </w:r>
      <w:r>
        <w:br/>
      </w:r>
      <w:r>
        <w:rPr>
          <w:rFonts w:ascii="Times New Roman"/>
          <w:b w:val="false"/>
          <w:i w:val="false"/>
          <w:color w:val="000000"/>
          <w:sz w:val="28"/>
        </w:rPr>
        <w:t xml:space="preserve">
      Сынама алушы </w:t>
      </w:r>
      <w:r>
        <w:br/>
      </w:r>
      <w:r>
        <w:rPr>
          <w:rFonts w:ascii="Times New Roman"/>
          <w:b w:val="false"/>
          <w:i w:val="false"/>
          <w:color w:val="000000"/>
          <w:sz w:val="28"/>
        </w:rPr>
        <w:t xml:space="preserve">
      Жабдықтарды жөндеу жөнiндегi электр слесарь (слесарь); </w:t>
      </w:r>
      <w:r>
        <w:br/>
      </w:r>
      <w:r>
        <w:rPr>
          <w:rFonts w:ascii="Times New Roman"/>
          <w:b w:val="false"/>
          <w:i w:val="false"/>
          <w:color w:val="000000"/>
          <w:sz w:val="28"/>
        </w:rPr>
        <w:t xml:space="preserve">
      11) кен балауызы (қоңыр көмiрлi балауыз), қоңыр көмiр мен озокерит базасында реагенттер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Озокерит және озокерит өнiмдерi өндiрiсiнiң аппаратшысы </w:t>
      </w:r>
      <w:r>
        <w:br/>
      </w:r>
      <w:r>
        <w:rPr>
          <w:rFonts w:ascii="Times New Roman"/>
          <w:b w:val="false"/>
          <w:i w:val="false"/>
          <w:color w:val="000000"/>
          <w:sz w:val="28"/>
        </w:rPr>
        <w:t xml:space="preserve">
      Реагенттер өндiрiсiнiң аппаратшысы </w:t>
      </w:r>
      <w:r>
        <w:br/>
      </w:r>
      <w:r>
        <w:rPr>
          <w:rFonts w:ascii="Times New Roman"/>
          <w:b w:val="false"/>
          <w:i w:val="false"/>
          <w:color w:val="000000"/>
          <w:sz w:val="28"/>
        </w:rPr>
        <w:t xml:space="preserve">
      Шикiзатпен және отынмен жұмыс істейтiн жүк тасушы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Конвейер машинисi </w:t>
      </w:r>
      <w:r>
        <w:br/>
      </w:r>
      <w:r>
        <w:rPr>
          <w:rFonts w:ascii="Times New Roman"/>
          <w:b w:val="false"/>
          <w:i w:val="false"/>
          <w:color w:val="000000"/>
          <w:sz w:val="28"/>
        </w:rPr>
        <w:t xml:space="preserve">
      Кептiру қондырғысының машинисi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Жабдық жөндеу жөнiндегi электр слесарь (слесарь)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Механик. </w:t>
      </w:r>
    </w:p>
    <w:bookmarkStart w:name="z13" w:id="12"/>
    <w:p>
      <w:pPr>
        <w:spacing w:after="0"/>
        <w:ind w:left="0"/>
        <w:jc w:val="left"/>
      </w:pPr>
      <w:r>
        <w:rPr>
          <w:rFonts w:ascii="Times New Roman"/>
          <w:b/>
          <w:i w:val="false"/>
          <w:color w:val="000000"/>
        </w:rPr>
        <w:t xml:space="preserve"> 
2. КЕН ДАЙЫНДАУ, БАЙЫТУ, КЕСЕКТЕУ (АГЛОМЕРАЦИЯЛАУ, БРИКЕТТЕУ, КЕСЕКТЕУ) КЕНДI ЖӘНЕ КЕНСIЗ ҚАЗБАЛАРДЫ КYЙДIРУ </w:t>
      </w:r>
    </w:p>
    <w:bookmarkEnd w:id="12"/>
    <w:p>
      <w:pPr>
        <w:spacing w:after="0"/>
        <w:ind w:left="0"/>
        <w:jc w:val="both"/>
      </w:pPr>
      <w:r>
        <w:rPr>
          <w:rFonts w:ascii="Times New Roman"/>
          <w:b w:val="false"/>
          <w:i w:val="false"/>
          <w:color w:val="000000"/>
          <w:sz w:val="28"/>
        </w:rPr>
        <w:t xml:space="preserve">      1) агломерациялау комбинаттары, фабрикалары, цехтары, бөлiмшелерi, қондырғылары. Шекемтастар өндiру. Байыту фабрикалары мен кен, көмiр, сланец, сондай-ақ басқа да зиянды заттары бар кенсiз қазбаларды байыту жөнiндегi қондырғылар. Брикеттеу. Ауырлатқыш өндiру. Шахталардағы, разрездердегi (карьерлердегi) сорттау. Кендi, кенсiз қазбаларды күйдiру. Байыту (жеткiзу) фабрикалары, цехтары түстi, қымбат металдарды, алмастарды алу кезiндегi кендi, құмды байыту жөнiндегi, қондырғылар. Көмiрдi сусыздандыру. Түйiршiктелген көмiр ұнтағы мен шаң тәрiздi көмiр фабрикасы.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Агломератшы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Аспираторшы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Ыстық агломерат пен шекемтастар беруде жұмыс iстейтiн бункершi </w:t>
      </w:r>
      <w:r>
        <w:br/>
      </w:r>
      <w:r>
        <w:rPr>
          <w:rFonts w:ascii="Times New Roman"/>
          <w:b w:val="false"/>
          <w:i w:val="false"/>
          <w:color w:val="000000"/>
          <w:sz w:val="28"/>
        </w:rPr>
        <w:t xml:space="preserve">
      Аспалы-әуе жолдарының вагонетшiсi </w:t>
      </w:r>
      <w:r>
        <w:br/>
      </w:r>
      <w:r>
        <w:rPr>
          <w:rFonts w:ascii="Times New Roman"/>
          <w:b w:val="false"/>
          <w:i w:val="false"/>
          <w:color w:val="000000"/>
          <w:sz w:val="28"/>
        </w:rPr>
        <w:t xml:space="preserve">
      Ваграншы </w:t>
      </w:r>
      <w:r>
        <w:br/>
      </w:r>
      <w:r>
        <w:rPr>
          <w:rFonts w:ascii="Times New Roman"/>
          <w:b w:val="false"/>
          <w:i w:val="false"/>
          <w:color w:val="000000"/>
          <w:sz w:val="28"/>
        </w:rPr>
        <w:t xml:space="preserve">
      Қалдық қоймаларының дамбаларын ұзартуда, шлам, жер жынысы мен байыту және брикеттеу қалдықтарын шығаруда жұмыс iстейтiн автомобиль жүргiзушiсi </w:t>
      </w:r>
      <w:r>
        <w:br/>
      </w:r>
      <w:r>
        <w:rPr>
          <w:rFonts w:ascii="Times New Roman"/>
          <w:b w:val="false"/>
          <w:i w:val="false"/>
          <w:color w:val="000000"/>
          <w:sz w:val="28"/>
        </w:rPr>
        <w:t xml:space="preserve">
      Кен массасын тиеуде жұмыс iстейтiн тиеуiштiң жүргiзушiсi </w:t>
      </w:r>
      <w:r>
        <w:br/>
      </w:r>
      <w:r>
        <w:rPr>
          <w:rFonts w:ascii="Times New Roman"/>
          <w:b w:val="false"/>
          <w:i w:val="false"/>
          <w:color w:val="000000"/>
          <w:sz w:val="28"/>
        </w:rPr>
        <w:t xml:space="preserve">
      Yйiндiдегi түсiрушi </w:t>
      </w:r>
      <w:r>
        <w:br/>
      </w:r>
      <w:r>
        <w:rPr>
          <w:rFonts w:ascii="Times New Roman"/>
          <w:b w:val="false"/>
          <w:i w:val="false"/>
          <w:color w:val="000000"/>
          <w:sz w:val="28"/>
        </w:rPr>
        <w:t xml:space="preserve">
      Ыстық агломерат түсiрушi </w:t>
      </w:r>
      <w:r>
        <w:br/>
      </w:r>
      <w:r>
        <w:rPr>
          <w:rFonts w:ascii="Times New Roman"/>
          <w:b w:val="false"/>
          <w:i w:val="false"/>
          <w:color w:val="000000"/>
          <w:sz w:val="28"/>
        </w:rPr>
        <w:t xml:space="preserve">
      Шаң түсiрушi </w:t>
      </w:r>
      <w:r>
        <w:br/>
      </w:r>
      <w:r>
        <w:rPr>
          <w:rFonts w:ascii="Times New Roman"/>
          <w:b w:val="false"/>
          <w:i w:val="false"/>
          <w:color w:val="000000"/>
          <w:sz w:val="28"/>
        </w:rPr>
        <w:t xml:space="preserve">
      Көмiр байыту қалдықтарынан брикет жасау өндiрiсiнде жұмыс iстейтiн қоюшы </w:t>
      </w:r>
      <w:r>
        <w:br/>
      </w:r>
      <w:r>
        <w:rPr>
          <w:rFonts w:ascii="Times New Roman"/>
          <w:b w:val="false"/>
          <w:i w:val="false"/>
          <w:color w:val="000000"/>
          <w:sz w:val="28"/>
        </w:rPr>
        <w:t xml:space="preserve">
      Газшы </w:t>
      </w:r>
      <w:r>
        <w:br/>
      </w:r>
      <w:r>
        <w:rPr>
          <w:rFonts w:ascii="Times New Roman"/>
          <w:b w:val="false"/>
          <w:i w:val="false"/>
          <w:color w:val="000000"/>
          <w:sz w:val="28"/>
        </w:rPr>
        <w:t xml:space="preserve">
      Агломерациядағы және күйдiрудегi көрiкші </w:t>
      </w:r>
      <w:r>
        <w:br/>
      </w:r>
      <w:r>
        <w:rPr>
          <w:rFonts w:ascii="Times New Roman"/>
          <w:b w:val="false"/>
          <w:i w:val="false"/>
          <w:color w:val="000000"/>
          <w:sz w:val="28"/>
        </w:rPr>
        <w:t xml:space="preserve">
      Үйiндiлерде (дамбаларда) және қалдық шаруашылығында жұмыс iстейтiн гидромониторшы </w:t>
      </w:r>
      <w:r>
        <w:br/>
      </w:r>
      <w:r>
        <w:rPr>
          <w:rFonts w:ascii="Times New Roman"/>
          <w:b w:val="false"/>
          <w:i w:val="false"/>
          <w:color w:val="000000"/>
          <w:sz w:val="28"/>
        </w:rPr>
        <w:t xml:space="preserve">
      Гүрсiлдетушi-көсеушi </w:t>
      </w:r>
      <w:r>
        <w:br/>
      </w:r>
      <w:r>
        <w:rPr>
          <w:rFonts w:ascii="Times New Roman"/>
          <w:b w:val="false"/>
          <w:i w:val="false"/>
          <w:color w:val="000000"/>
          <w:sz w:val="28"/>
        </w:rPr>
        <w:t xml:space="preserve">
      Гүрсілдетушi </w:t>
      </w:r>
      <w:r>
        <w:br/>
      </w:r>
      <w:r>
        <w:rPr>
          <w:rFonts w:ascii="Times New Roman"/>
          <w:b w:val="false"/>
          <w:i w:val="false"/>
          <w:color w:val="000000"/>
          <w:sz w:val="28"/>
        </w:rPr>
        <w:t xml:space="preserve">
      Тау-кен жұмысшысы </w:t>
      </w:r>
      <w:r>
        <w:br/>
      </w:r>
      <w:r>
        <w:rPr>
          <w:rFonts w:ascii="Times New Roman"/>
          <w:b w:val="false"/>
          <w:i w:val="false"/>
          <w:color w:val="000000"/>
          <w:sz w:val="28"/>
        </w:rPr>
        <w:t xml:space="preserve">
      Шикiзатпен, құммен, отынмен, реагенттермен, түстi металдар концентраттарымен жұмыс iстейтiн жүк тиеушi </w:t>
      </w:r>
      <w:r>
        <w:br/>
      </w:r>
      <w:r>
        <w:rPr>
          <w:rFonts w:ascii="Times New Roman"/>
          <w:b w:val="false"/>
          <w:i w:val="false"/>
          <w:color w:val="000000"/>
          <w:sz w:val="28"/>
        </w:rPr>
        <w:t xml:space="preserve">
      Құрамында алмас бар концентраттарды жеткiзушi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Вагранкалар мен пештердiң төлеушi-түсiрушiсi </w:t>
      </w:r>
      <w:r>
        <w:br/>
      </w:r>
      <w:r>
        <w:rPr>
          <w:rFonts w:ascii="Times New Roman"/>
          <w:b w:val="false"/>
          <w:i w:val="false"/>
          <w:color w:val="000000"/>
          <w:sz w:val="28"/>
        </w:rPr>
        <w:t xml:space="preserve">
      Тарту денелерiн тиеушiлер </w:t>
      </w:r>
      <w:r>
        <w:br/>
      </w:r>
      <w:r>
        <w:rPr>
          <w:rFonts w:ascii="Times New Roman"/>
          <w:b w:val="false"/>
          <w:i w:val="false"/>
          <w:color w:val="000000"/>
          <w:sz w:val="28"/>
        </w:rPr>
        <w:t xml:space="preserve">
      Концентраторшы </w:t>
      </w:r>
      <w:r>
        <w:br/>
      </w:r>
      <w:r>
        <w:rPr>
          <w:rFonts w:ascii="Times New Roman"/>
          <w:b w:val="false"/>
          <w:i w:val="false"/>
          <w:color w:val="000000"/>
          <w:sz w:val="28"/>
        </w:rPr>
        <w:t xml:space="preserve">
      Шлам түзетушi </w:t>
      </w:r>
      <w:r>
        <w:br/>
      </w:r>
      <w:r>
        <w:rPr>
          <w:rFonts w:ascii="Times New Roman"/>
          <w:b w:val="false"/>
          <w:i w:val="false"/>
          <w:color w:val="000000"/>
          <w:sz w:val="28"/>
        </w:rPr>
        <w:t xml:space="preserve">
      Шығыршы </w:t>
      </w:r>
      <w:r>
        <w:br/>
      </w:r>
      <w:r>
        <w:rPr>
          <w:rFonts w:ascii="Times New Roman"/>
          <w:b w:val="false"/>
          <w:i w:val="false"/>
          <w:color w:val="000000"/>
          <w:sz w:val="28"/>
        </w:rPr>
        <w:t xml:space="preserve">
      Шаң жинауда жұмыс iстейтiн лента жинаушы </w:t>
      </w:r>
      <w:r>
        <w:br/>
      </w:r>
      <w:r>
        <w:rPr>
          <w:rFonts w:ascii="Times New Roman"/>
          <w:b w:val="false"/>
          <w:i w:val="false"/>
          <w:color w:val="000000"/>
          <w:sz w:val="28"/>
        </w:rPr>
        <w:t xml:space="preserve">
      Люкшi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Металлургиялық жабдықтарды жөндеумен айналысатын металлургия зауыттары жабдықтарының монтажшысы </w:t>
      </w:r>
      <w:r>
        <w:br/>
      </w:r>
      <w:r>
        <w:rPr>
          <w:rFonts w:ascii="Times New Roman"/>
          <w:b w:val="false"/>
          <w:i w:val="false"/>
          <w:color w:val="000000"/>
          <w:sz w:val="28"/>
        </w:rPr>
        <w:t xml:space="preserve">
      Жабдықтарды жөндеумен және оларға қызмет көрсетумен айналысатын технологиялық құбыр тарту монтажшысы </w:t>
      </w:r>
      <w:r>
        <w:br/>
      </w:r>
      <w:r>
        <w:rPr>
          <w:rFonts w:ascii="Times New Roman"/>
          <w:b w:val="false"/>
          <w:i w:val="false"/>
          <w:color w:val="000000"/>
          <w:sz w:val="28"/>
        </w:rPr>
        <w:t xml:space="preserve">
      Ұнтақтау-уату жабдығының және сорттау, байыту жабдықтарының монтажшысы </w:t>
      </w:r>
      <w:r>
        <w:br/>
      </w:r>
      <w:r>
        <w:rPr>
          <w:rFonts w:ascii="Times New Roman"/>
          <w:b w:val="false"/>
          <w:i w:val="false"/>
          <w:color w:val="000000"/>
          <w:sz w:val="28"/>
        </w:rPr>
        <w:t xml:space="preserve">
      Жұмыс жағдайы зиянды өндiрiстердiң кiрме жолдарында жұмыс iстейтiн жол монтерi </w:t>
      </w:r>
      <w:r>
        <w:br/>
      </w:r>
      <w:r>
        <w:rPr>
          <w:rFonts w:ascii="Times New Roman"/>
          <w:b w:val="false"/>
          <w:i w:val="false"/>
          <w:color w:val="000000"/>
          <w:sz w:val="28"/>
        </w:rPr>
        <w:t xml:space="preserve">
      Күйдіруші </w:t>
      </w:r>
      <w:r>
        <w:br/>
      </w:r>
      <w:r>
        <w:rPr>
          <w:rFonts w:ascii="Times New Roman"/>
          <w:b w:val="false"/>
          <w:i w:val="false"/>
          <w:color w:val="000000"/>
          <w:sz w:val="28"/>
        </w:rPr>
        <w:t xml:space="preserve">
      Көмiр байыту қалдықтарынан брикет күйдiрумен айналысатын қабырғалық және байланыстыру материалдарын күйдiрушi </w:t>
      </w:r>
      <w:r>
        <w:br/>
      </w:r>
      <w:r>
        <w:rPr>
          <w:rFonts w:ascii="Times New Roman"/>
          <w:b w:val="false"/>
          <w:i w:val="false"/>
          <w:color w:val="000000"/>
          <w:sz w:val="28"/>
        </w:rPr>
        <w:t xml:space="preserve">
      Графит байытушы </w:t>
      </w:r>
      <w:r>
        <w:br/>
      </w:r>
      <w:r>
        <w:rPr>
          <w:rFonts w:ascii="Times New Roman"/>
          <w:b w:val="false"/>
          <w:i w:val="false"/>
          <w:color w:val="000000"/>
          <w:sz w:val="28"/>
        </w:rPr>
        <w:t xml:space="preserve">
      Ыстық жұмыстарда iстейтiн отқа төтеп берушi </w:t>
      </w:r>
      <w:r>
        <w:br/>
      </w:r>
      <w:r>
        <w:rPr>
          <w:rFonts w:ascii="Times New Roman"/>
          <w:b w:val="false"/>
          <w:i w:val="false"/>
          <w:color w:val="000000"/>
          <w:sz w:val="28"/>
        </w:rPr>
        <w:t xml:space="preserve">
      Ауырлатқыш, брикеттер, препараттар мен концентраттар, оның iшінде көмiр концентраттары өндірiсiндегі басқару пультінің операторы </w:t>
      </w:r>
      <w:r>
        <w:br/>
      </w:r>
      <w:r>
        <w:rPr>
          <w:rFonts w:ascii="Times New Roman"/>
          <w:b w:val="false"/>
          <w:i w:val="false"/>
          <w:color w:val="000000"/>
          <w:sz w:val="28"/>
        </w:rPr>
        <w:t xml:space="preserve">
      Шаң, газ ұстаушы қондырғыларға қызмет көрсету жөнiндегi оператор </w:t>
      </w:r>
      <w:r>
        <w:br/>
      </w:r>
      <w:r>
        <w:rPr>
          <w:rFonts w:ascii="Times New Roman"/>
          <w:b w:val="false"/>
          <w:i w:val="false"/>
          <w:color w:val="000000"/>
          <w:sz w:val="28"/>
        </w:rPr>
        <w:t xml:space="preserve">
      Қалдық қоймаларында ағаш құбыр қондырғысында жұмыс iстейтiн ағаш шеберi </w:t>
      </w:r>
      <w:r>
        <w:br/>
      </w:r>
      <w:r>
        <w:rPr>
          <w:rFonts w:ascii="Times New Roman"/>
          <w:b w:val="false"/>
          <w:i w:val="false"/>
          <w:color w:val="000000"/>
          <w:sz w:val="28"/>
        </w:rPr>
        <w:t xml:space="preserve">
      Сынама алушы </w:t>
      </w:r>
      <w:r>
        <w:br/>
      </w:r>
      <w:r>
        <w:rPr>
          <w:rFonts w:ascii="Times New Roman"/>
          <w:b w:val="false"/>
          <w:i w:val="false"/>
          <w:color w:val="000000"/>
          <w:sz w:val="28"/>
        </w:rPr>
        <w:t xml:space="preserve">
      Механикалық електерде ұнтақ елеушi </w:t>
      </w:r>
      <w:r>
        <w:br/>
      </w:r>
      <w:r>
        <w:rPr>
          <w:rFonts w:ascii="Times New Roman"/>
          <w:b w:val="false"/>
          <w:i w:val="false"/>
          <w:color w:val="000000"/>
          <w:sz w:val="28"/>
        </w:rPr>
        <w:t xml:space="preserve">
      Шағын литражды драга кесек тасшысы </w:t>
      </w:r>
      <w:r>
        <w:br/>
      </w:r>
      <w:r>
        <w:rPr>
          <w:rFonts w:ascii="Times New Roman"/>
          <w:b w:val="false"/>
          <w:i w:val="false"/>
          <w:color w:val="000000"/>
          <w:sz w:val="28"/>
        </w:rPr>
        <w:t xml:space="preserve">
      Шаңында 2 % және одан да көп кристалды (бос) кремний қостотығы бар кендi және кенсiз қазбаларды шикi құрамдауда жұмыс iстейтiн (балшық кесектеу өндiрiсiндегi шикi құрамдауды қоса) жұмысшылардың кәсiптерi: бункершi, гүрсілдетушi, дозалаушы, уатушы, конвейер машинисi, диiрмен машинисi, қоректендiргіш машинисi, шихталаушы </w:t>
      </w:r>
      <w:r>
        <w:br/>
      </w:r>
      <w:r>
        <w:rPr>
          <w:rFonts w:ascii="Times New Roman"/>
          <w:b w:val="false"/>
          <w:i w:val="false"/>
          <w:color w:val="000000"/>
          <w:sz w:val="28"/>
        </w:rPr>
        <w:t xml:space="preserve">
      Шаңында 2% және одан да көп кристалды (бос) кремний қостотығы бар қара металл кенін, кенсiз қазбалар мен тау-кен-химия шикiзатын уатуда, ұнтақтауда, тартуда, сорттауда және байытуда жұмыс iстейтін жұмысшылардың кәсіптерi: бункершi, гүрсілдетуші, дозалаушы, уатушы, конвейер машинисi, диiрмен машинисi, құрғақ шикiзат беруде жұмыс iстейтiн қоректендiргiш машинисi; сепараторшы (құрғақ ұнтақтауда) </w:t>
      </w:r>
      <w:r>
        <w:br/>
      </w:r>
      <w:r>
        <w:rPr>
          <w:rFonts w:ascii="Times New Roman"/>
          <w:b w:val="false"/>
          <w:i w:val="false"/>
          <w:color w:val="000000"/>
          <w:sz w:val="28"/>
        </w:rPr>
        <w:t xml:space="preserve">
      Реагенттердi ерiтушi </w:t>
      </w:r>
      <w:r>
        <w:br/>
      </w:r>
      <w:r>
        <w:rPr>
          <w:rFonts w:ascii="Times New Roman"/>
          <w:b w:val="false"/>
          <w:i w:val="false"/>
          <w:color w:val="000000"/>
          <w:sz w:val="28"/>
        </w:rPr>
        <w:t xml:space="preserve">
      Қалдық шаруашылығын реттеушi </w:t>
      </w:r>
      <w:r>
        <w:br/>
      </w:r>
      <w:r>
        <w:rPr>
          <w:rFonts w:ascii="Times New Roman"/>
          <w:b w:val="false"/>
          <w:i w:val="false"/>
          <w:color w:val="000000"/>
          <w:sz w:val="28"/>
        </w:rPr>
        <w:t xml:space="preserve">
      Көмiр байыту қалдықтарынан брикет жасау өндiрiсiнде жұмыс iстейтін күйешi </w:t>
      </w:r>
      <w:r>
        <w:br/>
      </w:r>
      <w:r>
        <w:rPr>
          <w:rFonts w:ascii="Times New Roman"/>
          <w:b w:val="false"/>
          <w:i w:val="false"/>
          <w:color w:val="000000"/>
          <w:sz w:val="28"/>
        </w:rPr>
        <w:t xml:space="preserve">
      Байытудың дымқыл циклінде жұмыс iстейтін сепараторшы </w:t>
      </w:r>
      <w:r>
        <w:br/>
      </w:r>
      <w:r>
        <w:rPr>
          <w:rFonts w:ascii="Times New Roman"/>
          <w:b w:val="false"/>
          <w:i w:val="false"/>
          <w:color w:val="000000"/>
          <w:sz w:val="28"/>
        </w:rPr>
        <w:t xml:space="preserve">
      Скруббершi-сорғыш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Сорттаушы </w:t>
      </w:r>
      <w:r>
        <w:br/>
      </w:r>
      <w:r>
        <w:rPr>
          <w:rFonts w:ascii="Times New Roman"/>
          <w:b w:val="false"/>
          <w:i w:val="false"/>
          <w:color w:val="000000"/>
          <w:sz w:val="28"/>
        </w:rPr>
        <w:t xml:space="preserve">
      Кептiрушi </w:t>
      </w:r>
      <w:r>
        <w:br/>
      </w:r>
      <w:r>
        <w:rPr>
          <w:rFonts w:ascii="Times New Roman"/>
          <w:b w:val="false"/>
          <w:i w:val="false"/>
          <w:color w:val="000000"/>
          <w:sz w:val="28"/>
        </w:rPr>
        <w:t xml:space="preserve">
      Брикеттi түсiрушi </w:t>
      </w:r>
      <w:r>
        <w:br/>
      </w:r>
      <w:r>
        <w:rPr>
          <w:rFonts w:ascii="Times New Roman"/>
          <w:b w:val="false"/>
          <w:i w:val="false"/>
          <w:color w:val="000000"/>
          <w:sz w:val="28"/>
        </w:rPr>
        <w:t xml:space="preserve">
      Қалдық қоймаларында жұмыс iстейтiн тракторшы </w:t>
      </w:r>
      <w:r>
        <w:br/>
      </w:r>
      <w:r>
        <w:rPr>
          <w:rFonts w:ascii="Times New Roman"/>
          <w:b w:val="false"/>
          <w:i w:val="false"/>
          <w:color w:val="000000"/>
          <w:sz w:val="28"/>
        </w:rPr>
        <w:t xml:space="preserve">
      Ыстық агломерат пен шекiмтастар беруде жұмыс iстейтін тасымалдаушы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Буып-түюшi </w:t>
      </w:r>
      <w:r>
        <w:br/>
      </w:r>
      <w:r>
        <w:rPr>
          <w:rFonts w:ascii="Times New Roman"/>
          <w:b w:val="false"/>
          <w:i w:val="false"/>
          <w:color w:val="000000"/>
          <w:sz w:val="28"/>
        </w:rPr>
        <w:t xml:space="preserve">
      Сүзгішi </w:t>
      </w:r>
      <w:r>
        <w:br/>
      </w:r>
      <w:r>
        <w:rPr>
          <w:rFonts w:ascii="Times New Roman"/>
          <w:b w:val="false"/>
          <w:i w:val="false"/>
          <w:color w:val="000000"/>
          <w:sz w:val="28"/>
        </w:rPr>
        <w:t xml:space="preserve">
      Флотатор </w:t>
      </w:r>
      <w:r>
        <w:br/>
      </w:r>
      <w:r>
        <w:rPr>
          <w:rFonts w:ascii="Times New Roman"/>
          <w:b w:val="false"/>
          <w:i w:val="false"/>
          <w:color w:val="000000"/>
          <w:sz w:val="28"/>
        </w:rPr>
        <w:t xml:space="preserve">
      Бүркушi </w:t>
      </w:r>
      <w:r>
        <w:br/>
      </w:r>
      <w:r>
        <w:rPr>
          <w:rFonts w:ascii="Times New Roman"/>
          <w:b w:val="false"/>
          <w:i w:val="false"/>
          <w:color w:val="000000"/>
          <w:sz w:val="28"/>
        </w:rPr>
        <w:t xml:space="preserve">
      Центрифугалаушы </w:t>
      </w:r>
      <w:r>
        <w:br/>
      </w:r>
      <w:r>
        <w:rPr>
          <w:rFonts w:ascii="Times New Roman"/>
          <w:b w:val="false"/>
          <w:i w:val="false"/>
          <w:color w:val="000000"/>
          <w:sz w:val="28"/>
        </w:rPr>
        <w:t xml:space="preserve">
      Барабандарды, бункерлердi, рампыларды, контрациялық столдар мен аспирациялық жүйелердi тазалаумен айналысатын тазалаушы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Шламшы-бассейншi </w:t>
      </w:r>
      <w:r>
        <w:br/>
      </w:r>
      <w:r>
        <w:rPr>
          <w:rFonts w:ascii="Times New Roman"/>
          <w:b w:val="false"/>
          <w:i w:val="false"/>
          <w:color w:val="000000"/>
          <w:sz w:val="28"/>
        </w:rPr>
        <w:t xml:space="preserve">
      Шлихталаушы </w:t>
      </w:r>
      <w:r>
        <w:br/>
      </w:r>
      <w:r>
        <w:rPr>
          <w:rFonts w:ascii="Times New Roman"/>
          <w:b w:val="false"/>
          <w:i w:val="false"/>
          <w:color w:val="000000"/>
          <w:sz w:val="28"/>
        </w:rPr>
        <w:t xml:space="preserve">
      Шлюзшi </w:t>
      </w:r>
      <w:r>
        <w:br/>
      </w:r>
      <w:r>
        <w:rPr>
          <w:rFonts w:ascii="Times New Roman"/>
          <w:b w:val="false"/>
          <w:i w:val="false"/>
          <w:color w:val="000000"/>
          <w:sz w:val="28"/>
        </w:rPr>
        <w:t xml:space="preserve">
      Электр жабдықтарын жөндеу және оларға қызмет көрсету жөніндегi электр монтерi </w:t>
      </w:r>
      <w:r>
        <w:br/>
      </w:r>
      <w:r>
        <w:rPr>
          <w:rFonts w:ascii="Times New Roman"/>
          <w:b w:val="false"/>
          <w:i w:val="false"/>
          <w:color w:val="000000"/>
          <w:sz w:val="28"/>
        </w:rPr>
        <w:t xml:space="preserve">
      Жабдықтарды жөндеу жөніндегi электр слесарь (слесарь)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Техник; </w:t>
      </w:r>
      <w:r>
        <w:br/>
      </w:r>
      <w:r>
        <w:rPr>
          <w:rFonts w:ascii="Times New Roman"/>
          <w:b w:val="false"/>
          <w:i w:val="false"/>
          <w:color w:val="000000"/>
          <w:sz w:val="28"/>
        </w:rPr>
        <w:t xml:space="preserve">
      2) түстi қымбат металдар мен алмастарды алу кезiнде кендер мен құмды байыту: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Сілтіден айыру аппаратшысы </w:t>
      </w:r>
      <w:r>
        <w:br/>
      </w:r>
      <w:r>
        <w:rPr>
          <w:rFonts w:ascii="Times New Roman"/>
          <w:b w:val="false"/>
          <w:i w:val="false"/>
          <w:color w:val="000000"/>
          <w:sz w:val="28"/>
        </w:rPr>
        <w:t xml:space="preserve">
      Автоклавтарда жұмыс iстейтiн және сілтіден айырумен айналысатын аппаратшы-гидрометаллург </w:t>
      </w:r>
      <w:r>
        <w:br/>
      </w:r>
      <w:r>
        <w:rPr>
          <w:rFonts w:ascii="Times New Roman"/>
          <w:b w:val="false"/>
          <w:i w:val="false"/>
          <w:color w:val="000000"/>
          <w:sz w:val="28"/>
        </w:rPr>
        <w:t xml:space="preserve">
      Құрамында алтыны бар кендердi байыту аппаратшысы </w:t>
      </w:r>
      <w:r>
        <w:br/>
      </w:r>
      <w:r>
        <w:rPr>
          <w:rFonts w:ascii="Times New Roman"/>
          <w:b w:val="false"/>
          <w:i w:val="false"/>
          <w:color w:val="000000"/>
          <w:sz w:val="28"/>
        </w:rPr>
        <w:t xml:space="preserve">
      Ұнтақтау телiмiнде (бөлiмшесiнде) жұмыс iстейтiн дүрсiлдетушi </w:t>
      </w:r>
      <w:r>
        <w:br/>
      </w:r>
      <w:r>
        <w:rPr>
          <w:rFonts w:ascii="Times New Roman"/>
          <w:b w:val="false"/>
          <w:i w:val="false"/>
          <w:color w:val="000000"/>
          <w:sz w:val="28"/>
        </w:rPr>
        <w:t xml:space="preserve">
      Жеткiзушi </w:t>
      </w:r>
      <w:r>
        <w:br/>
      </w:r>
      <w:r>
        <w:rPr>
          <w:rFonts w:ascii="Times New Roman"/>
          <w:b w:val="false"/>
          <w:i w:val="false"/>
          <w:color w:val="000000"/>
          <w:sz w:val="28"/>
        </w:rPr>
        <w:t xml:space="preserve">
      Реагент дозалаушы </w:t>
      </w:r>
      <w:r>
        <w:br/>
      </w:r>
      <w:r>
        <w:rPr>
          <w:rFonts w:ascii="Times New Roman"/>
          <w:b w:val="false"/>
          <w:i w:val="false"/>
          <w:color w:val="000000"/>
          <w:sz w:val="28"/>
        </w:rPr>
        <w:t xml:space="preserve">
      Ксантогенат дайындауды жұмыс iстейтiн дозалаушы </w:t>
      </w:r>
      <w:r>
        <w:br/>
      </w:r>
      <w:r>
        <w:rPr>
          <w:rFonts w:ascii="Times New Roman"/>
          <w:b w:val="false"/>
          <w:i w:val="false"/>
          <w:color w:val="000000"/>
          <w:sz w:val="28"/>
        </w:rPr>
        <w:t xml:space="preserve">
      Ұнтақтау телiмiнде (бөлiмшесiнде) жұмыс iстейтiн дүрсiлдетушi </w:t>
      </w:r>
      <w:r>
        <w:br/>
      </w:r>
      <w:r>
        <w:rPr>
          <w:rFonts w:ascii="Times New Roman"/>
          <w:b w:val="false"/>
          <w:i w:val="false"/>
          <w:color w:val="000000"/>
          <w:sz w:val="28"/>
        </w:rPr>
        <w:t xml:space="preserve">
      Ұнтақтау-диiрмен жабдығындағы тиеушi </w:t>
      </w:r>
      <w:r>
        <w:br/>
      </w:r>
      <w:r>
        <w:rPr>
          <w:rFonts w:ascii="Times New Roman"/>
          <w:b w:val="false"/>
          <w:i w:val="false"/>
          <w:color w:val="000000"/>
          <w:sz w:val="28"/>
        </w:rPr>
        <w:t xml:space="preserve">
      Ұнтақтауда жұмыс iстейтiн қоректендiргiш машинисi </w:t>
      </w:r>
      <w:r>
        <w:br/>
      </w:r>
      <w:r>
        <w:rPr>
          <w:rFonts w:ascii="Times New Roman"/>
          <w:b w:val="false"/>
          <w:i w:val="false"/>
          <w:color w:val="000000"/>
          <w:sz w:val="28"/>
        </w:rPr>
        <w:t xml:space="preserve">
      Кептiру қондырғысының машинисi </w:t>
      </w:r>
      <w:r>
        <w:br/>
      </w:r>
      <w:r>
        <w:rPr>
          <w:rFonts w:ascii="Times New Roman"/>
          <w:b w:val="false"/>
          <w:i w:val="false"/>
          <w:color w:val="000000"/>
          <w:sz w:val="28"/>
        </w:rPr>
        <w:t xml:space="preserve">
      Күйдiрушi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Цианид немесе қостотықты кристалданған (бос) кремнийi бар сынамалар алумен жұмыс iстейтiн сынама алушы </w:t>
      </w:r>
      <w:r>
        <w:br/>
      </w:r>
      <w:r>
        <w:rPr>
          <w:rFonts w:ascii="Times New Roman"/>
          <w:b w:val="false"/>
          <w:i w:val="false"/>
          <w:color w:val="000000"/>
          <w:sz w:val="28"/>
        </w:rPr>
        <w:t xml:space="preserve">
      Цианид қолданылатын сынамалық және сынамалық-талдау зертханаларының, сондай-ақ алтын өндiретiн және кеннен алтын алу ұйымдарындағы жұмысшылар мен қызметшiлердің кәсiптерi </w:t>
      </w:r>
      <w:r>
        <w:br/>
      </w:r>
      <w:r>
        <w:rPr>
          <w:rFonts w:ascii="Times New Roman"/>
          <w:b w:val="false"/>
          <w:i w:val="false"/>
          <w:color w:val="000000"/>
          <w:sz w:val="28"/>
        </w:rPr>
        <w:t xml:space="preserve">
      Цианидтi ерiтiндiлер қолданылатын жұмыстарда жұмыс iстейтiн (технологиялық және жөндеушi қызметшiлер) жұмысшылардың кәсіптерi </w:t>
      </w:r>
      <w:r>
        <w:br/>
      </w:r>
      <w:r>
        <w:rPr>
          <w:rFonts w:ascii="Times New Roman"/>
          <w:b w:val="false"/>
          <w:i w:val="false"/>
          <w:color w:val="000000"/>
          <w:sz w:val="28"/>
        </w:rPr>
        <w:t xml:space="preserve">
      Шаңында 2% және одан да көп кристалданған (бос) кремний қосқышқылы бар рудалы, рудасыз қазбаларды байытуда жармалаумен, ұнтақтаумен, тартумен, шихталаумен айналысатын жұмысшылардың кәсіптерi: дозалаушы, конвейер машинисi, құрғақ тартатын диiрмен машинисi, шихталаушы </w:t>
      </w:r>
      <w:r>
        <w:br/>
      </w:r>
      <w:r>
        <w:rPr>
          <w:rFonts w:ascii="Times New Roman"/>
          <w:b w:val="false"/>
          <w:i w:val="false"/>
          <w:color w:val="000000"/>
          <w:sz w:val="28"/>
        </w:rPr>
        <w:t xml:space="preserve">
      Шлам өңдеудегi жұмысшылардың кәсiптерi </w:t>
      </w:r>
      <w:r>
        <w:br/>
      </w:r>
      <w:r>
        <w:rPr>
          <w:rFonts w:ascii="Times New Roman"/>
          <w:b w:val="false"/>
          <w:i w:val="false"/>
          <w:color w:val="000000"/>
          <w:sz w:val="28"/>
        </w:rPr>
        <w:t xml:space="preserve">
      Ксантогенатты қолданатын және дайындайтын реагенттердi ерiтушілер </w:t>
      </w:r>
      <w:r>
        <w:br/>
      </w:r>
      <w:r>
        <w:rPr>
          <w:rFonts w:ascii="Times New Roman"/>
          <w:b w:val="false"/>
          <w:i w:val="false"/>
          <w:color w:val="000000"/>
          <w:sz w:val="28"/>
        </w:rPr>
        <w:t xml:space="preserve">
      Сепараторшы </w:t>
      </w:r>
      <w:r>
        <w:br/>
      </w:r>
      <w:r>
        <w:rPr>
          <w:rFonts w:ascii="Times New Roman"/>
          <w:b w:val="false"/>
          <w:i w:val="false"/>
          <w:color w:val="000000"/>
          <w:sz w:val="28"/>
        </w:rPr>
        <w:t xml:space="preserve">
      Концентраттарды кептiрумен және кварттаумен айналысатын кептiруші </w:t>
      </w:r>
      <w:r>
        <w:br/>
      </w:r>
      <w:r>
        <w:rPr>
          <w:rFonts w:ascii="Times New Roman"/>
          <w:b w:val="false"/>
          <w:i w:val="false"/>
          <w:color w:val="000000"/>
          <w:sz w:val="28"/>
        </w:rPr>
        <w:t xml:space="preserve">
      Цианидтi ерiтiндiлер қолданылатын жабдықтарды жөндеудегi қызметшiлердiң кәсiптерi. </w:t>
      </w:r>
    </w:p>
    <w:bookmarkStart w:name="z14" w:id="13"/>
    <w:p>
      <w:pPr>
        <w:spacing w:after="0"/>
        <w:ind w:left="0"/>
        <w:jc w:val="left"/>
      </w:pPr>
      <w:r>
        <w:rPr>
          <w:rFonts w:ascii="Times New Roman"/>
          <w:b/>
          <w:i w:val="false"/>
          <w:color w:val="000000"/>
        </w:rPr>
        <w:t xml:space="preserve"> 
3. МЕТАЛЛУРГИЯ ӨНДІРIСI (ҚАРА МЕТАЛДАР) </w:t>
      </w:r>
    </w:p>
    <w:bookmarkEnd w:id="13"/>
    <w:p>
      <w:pPr>
        <w:spacing w:after="0"/>
        <w:ind w:left="0"/>
        <w:jc w:val="both"/>
      </w:pPr>
      <w:r>
        <w:rPr>
          <w:rFonts w:ascii="Times New Roman"/>
          <w:b w:val="false"/>
          <w:i w:val="false"/>
          <w:color w:val="000000"/>
          <w:sz w:val="28"/>
        </w:rPr>
        <w:t xml:space="preserve">      1) домна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Домна пешiнiң бункершiсi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Домна пешiнің жоғарғы жағында жүрушi </w:t>
      </w:r>
      <w:r>
        <w:br/>
      </w:r>
      <w:r>
        <w:rPr>
          <w:rFonts w:ascii="Times New Roman"/>
          <w:b w:val="false"/>
          <w:i w:val="false"/>
          <w:color w:val="000000"/>
          <w:sz w:val="28"/>
        </w:rPr>
        <w:t xml:space="preserve">
      Домна пешiнiң су құбыршысы </w:t>
      </w:r>
      <w:r>
        <w:br/>
      </w:r>
      <w:r>
        <w:rPr>
          <w:rFonts w:ascii="Times New Roman"/>
          <w:b w:val="false"/>
          <w:i w:val="false"/>
          <w:color w:val="000000"/>
          <w:sz w:val="28"/>
        </w:rPr>
        <w:t xml:space="preserve">
      Ыстық жұмыс телiмдерiнде шлакты ауыстырумен айналысатын автомобиль жүргiзушiсi </w:t>
      </w:r>
      <w:r>
        <w:br/>
      </w:r>
      <w:r>
        <w:rPr>
          <w:rFonts w:ascii="Times New Roman"/>
          <w:b w:val="false"/>
          <w:i w:val="false"/>
          <w:color w:val="000000"/>
          <w:sz w:val="28"/>
        </w:rPr>
        <w:t xml:space="preserve">
      Кен ауласында электр және автоарбаны жүргізушi </w:t>
      </w:r>
      <w:r>
        <w:br/>
      </w:r>
      <w:r>
        <w:rPr>
          <w:rFonts w:ascii="Times New Roman"/>
          <w:b w:val="false"/>
          <w:i w:val="false"/>
          <w:color w:val="000000"/>
          <w:sz w:val="28"/>
        </w:rPr>
        <w:t xml:space="preserve">
      Үйiндідегi түсiрушi </w:t>
      </w:r>
      <w:r>
        <w:br/>
      </w:r>
      <w:r>
        <w:rPr>
          <w:rFonts w:ascii="Times New Roman"/>
          <w:b w:val="false"/>
          <w:i w:val="false"/>
          <w:color w:val="000000"/>
          <w:sz w:val="28"/>
        </w:rPr>
        <w:t xml:space="preserve">
      Газ қорғаныс жабдықтарын қолданып жұмыс жүргiзудегi газдан құтқарушы </w:t>
      </w:r>
      <w:r>
        <w:br/>
      </w:r>
      <w:r>
        <w:rPr>
          <w:rFonts w:ascii="Times New Roman"/>
          <w:b w:val="false"/>
          <w:i w:val="false"/>
          <w:color w:val="000000"/>
          <w:sz w:val="28"/>
        </w:rPr>
        <w:t xml:space="preserve">
      Домна шлагын түйiршiктеушi </w:t>
      </w:r>
      <w:r>
        <w:br/>
      </w:r>
      <w:r>
        <w:rPr>
          <w:rFonts w:ascii="Times New Roman"/>
          <w:b w:val="false"/>
          <w:i w:val="false"/>
          <w:color w:val="000000"/>
          <w:sz w:val="28"/>
        </w:rPr>
        <w:t xml:space="preserve">
      Кен ауласында жұмыс iстейтiн жүк тиеушi </w:t>
      </w:r>
      <w:r>
        <w:br/>
      </w:r>
      <w:r>
        <w:rPr>
          <w:rFonts w:ascii="Times New Roman"/>
          <w:b w:val="false"/>
          <w:i w:val="false"/>
          <w:color w:val="000000"/>
          <w:sz w:val="28"/>
        </w:rPr>
        <w:t xml:space="preserve">
      Домна пешiнiң газшысы </w:t>
      </w:r>
      <w:r>
        <w:br/>
      </w:r>
      <w:r>
        <w:rPr>
          <w:rFonts w:ascii="Times New Roman"/>
          <w:b w:val="false"/>
          <w:i w:val="false"/>
          <w:color w:val="000000"/>
          <w:sz w:val="28"/>
        </w:rPr>
        <w:t xml:space="preserve">
      Шойынды десульфурациялау көрiкшiсi </w:t>
      </w:r>
      <w:r>
        <w:br/>
      </w:r>
      <w:r>
        <w:rPr>
          <w:rFonts w:ascii="Times New Roman"/>
          <w:b w:val="false"/>
          <w:i w:val="false"/>
          <w:color w:val="000000"/>
          <w:sz w:val="28"/>
        </w:rPr>
        <w:t xml:space="preserve">
      Домна пешiнің көрiкшiсi </w:t>
      </w:r>
      <w:r>
        <w:br/>
      </w:r>
      <w:r>
        <w:rPr>
          <w:rFonts w:ascii="Times New Roman"/>
          <w:b w:val="false"/>
          <w:i w:val="false"/>
          <w:color w:val="000000"/>
          <w:sz w:val="28"/>
        </w:rPr>
        <w:t xml:space="preserve">
      Бункерлердегi ыстық агломератты түсiрумен айналысатын жүк тасушы </w:t>
      </w:r>
      <w:r>
        <w:br/>
      </w:r>
      <w:r>
        <w:rPr>
          <w:rFonts w:ascii="Times New Roman"/>
          <w:b w:val="false"/>
          <w:i w:val="false"/>
          <w:color w:val="000000"/>
          <w:sz w:val="28"/>
        </w:rPr>
        <w:t xml:space="preserve">
      Ожаушы </w:t>
      </w:r>
      <w:r>
        <w:br/>
      </w:r>
      <w:r>
        <w:rPr>
          <w:rFonts w:ascii="Times New Roman"/>
          <w:b w:val="false"/>
          <w:i w:val="false"/>
          <w:color w:val="000000"/>
          <w:sz w:val="28"/>
        </w:rPr>
        <w:t xml:space="preserve">
      Металлургия жабдықтарын жөндеумен айналысатын қазаншы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Домна пештерiн жөндеумен айналысатын санитарлық-техникалық жүйелер мен жабдықтардың монтажшысы </w:t>
      </w:r>
      <w:r>
        <w:br/>
      </w:r>
      <w:r>
        <w:rPr>
          <w:rFonts w:ascii="Times New Roman"/>
          <w:b w:val="false"/>
          <w:i w:val="false"/>
          <w:color w:val="000000"/>
          <w:sz w:val="28"/>
        </w:rPr>
        <w:t xml:space="preserve">
      Металлургия жабдықтарын жөндеумен айналысатын металлургия зауытының жабдық монтажшысы </w:t>
      </w:r>
      <w:r>
        <w:br/>
      </w:r>
      <w:r>
        <w:rPr>
          <w:rFonts w:ascii="Times New Roman"/>
          <w:b w:val="false"/>
          <w:i w:val="false"/>
          <w:color w:val="000000"/>
          <w:sz w:val="28"/>
        </w:rPr>
        <w:t xml:space="preserve">
      Металлургиялық жабдықтарды жөндеумен айналысатын технологиялық құбыр тарту монтажшысы </w:t>
      </w:r>
      <w:r>
        <w:br/>
      </w:r>
      <w:r>
        <w:rPr>
          <w:rFonts w:ascii="Times New Roman"/>
          <w:b w:val="false"/>
          <w:i w:val="false"/>
          <w:color w:val="000000"/>
          <w:sz w:val="28"/>
        </w:rPr>
        <w:t xml:space="preserve">
      Кiрме жолдарында жұмыс iстейтiн жол монтерi </w:t>
      </w:r>
      <w:r>
        <w:br/>
      </w:r>
      <w:r>
        <w:rPr>
          <w:rFonts w:ascii="Times New Roman"/>
          <w:b w:val="false"/>
          <w:i w:val="false"/>
          <w:color w:val="000000"/>
          <w:sz w:val="28"/>
        </w:rPr>
        <w:t xml:space="preserve">
      Ыстық жұмыстарда жұмыс iстейтiн отқа төтеп берушi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Шихта жеткiзу жүйесiн басқару постының операторы </w:t>
      </w:r>
      <w:r>
        <w:br/>
      </w:r>
      <w:r>
        <w:rPr>
          <w:rFonts w:ascii="Times New Roman"/>
          <w:b w:val="false"/>
          <w:i w:val="false"/>
          <w:color w:val="000000"/>
          <w:sz w:val="28"/>
        </w:rPr>
        <w:t xml:space="preserve">
      Құю, отқа төзiмдi материалдар мен термикалық қоспаларды әзiрлеушi </w:t>
      </w:r>
      <w:r>
        <w:br/>
      </w:r>
      <w:r>
        <w:rPr>
          <w:rFonts w:ascii="Times New Roman"/>
          <w:b w:val="false"/>
          <w:i w:val="false"/>
          <w:color w:val="000000"/>
          <w:sz w:val="28"/>
        </w:rPr>
        <w:t xml:space="preserve">
      Шлак үйiндiлерiнде және шлак әзiрлеуде жұмыс iстейтiн жұмысшылар мен қызметшiлердiң кәсiптерi </w:t>
      </w:r>
      <w:r>
        <w:br/>
      </w:r>
      <w:r>
        <w:rPr>
          <w:rFonts w:ascii="Times New Roman"/>
          <w:b w:val="false"/>
          <w:i w:val="false"/>
          <w:color w:val="000000"/>
          <w:sz w:val="28"/>
        </w:rPr>
        <w:t xml:space="preserve">
      Түйiршiктеу бассейнiндегi жұмысшылардың кәсiптерi </w:t>
      </w:r>
      <w:r>
        <w:br/>
      </w:r>
      <w:r>
        <w:rPr>
          <w:rFonts w:ascii="Times New Roman"/>
          <w:b w:val="false"/>
          <w:i w:val="false"/>
          <w:color w:val="000000"/>
          <w:sz w:val="28"/>
        </w:rPr>
        <w:t xml:space="preserve">
      Скипшi </w:t>
      </w:r>
      <w:r>
        <w:br/>
      </w:r>
      <w:r>
        <w:rPr>
          <w:rFonts w:ascii="Times New Roman"/>
          <w:b w:val="false"/>
          <w:i w:val="false"/>
          <w:color w:val="000000"/>
          <w:sz w:val="28"/>
        </w:rPr>
        <w:t xml:space="preserve">
      Ыстық жұмыстарда жұмыс iстейтiн бағаншылар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Бумен суыту жүйесiнiң слесары </w:t>
      </w:r>
      <w:r>
        <w:br/>
      </w:r>
      <w:r>
        <w:rPr>
          <w:rFonts w:ascii="Times New Roman"/>
          <w:b w:val="false"/>
          <w:i w:val="false"/>
          <w:color w:val="000000"/>
          <w:sz w:val="28"/>
        </w:rPr>
        <w:t xml:space="preserve">
      Кен ауласында шихта жеткiзуде жұмыс iстейтiн тракторшы </w:t>
      </w:r>
      <w:r>
        <w:br/>
      </w:r>
      <w:r>
        <w:rPr>
          <w:rFonts w:ascii="Times New Roman"/>
          <w:b w:val="false"/>
          <w:i w:val="false"/>
          <w:color w:val="000000"/>
          <w:sz w:val="28"/>
        </w:rPr>
        <w:t xml:space="preserve">
      Толық механикаландырылмаған домна пештерiне шихта жеткiзумен айналысатын шихта тасымалдаушы </w:t>
      </w:r>
      <w:r>
        <w:br/>
      </w:r>
      <w:r>
        <w:rPr>
          <w:rFonts w:ascii="Times New Roman"/>
          <w:b w:val="false"/>
          <w:i w:val="false"/>
          <w:color w:val="000000"/>
          <w:sz w:val="28"/>
        </w:rPr>
        <w:t xml:space="preserve">
      Шлакшы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Колошник шаңдарын жинаумен және газ құбырларын тазалаумен айналысатын металлургия өндiрiсi қалдықтарын жинаушы </w:t>
      </w:r>
      <w:r>
        <w:br/>
      </w:r>
      <w:r>
        <w:rPr>
          <w:rFonts w:ascii="Times New Roman"/>
          <w:b w:val="false"/>
          <w:i w:val="false"/>
          <w:color w:val="000000"/>
          <w:sz w:val="28"/>
        </w:rPr>
        <w:t xml:space="preserve">
      Металлургия өндiрiсi қалдықтарын жинаушы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Жабдықтар жөндеу жөнiндегi электр слесарь (слесарь): </w:t>
      </w:r>
      <w:r>
        <w:br/>
      </w:r>
      <w:r>
        <w:rPr>
          <w:rFonts w:ascii="Times New Roman"/>
          <w:b w:val="false"/>
          <w:i w:val="false"/>
          <w:color w:val="000000"/>
          <w:sz w:val="28"/>
        </w:rPr>
        <w:t xml:space="preserve">
      2) болат және ферросплав өндiрiсi. Металлургия пештерiнiң құрамын әзiрлеу және жөндеу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Конверттерге материалдар жеткiзумен айналысатын бункершi </w:t>
      </w:r>
      <w:r>
        <w:br/>
      </w:r>
      <w:r>
        <w:rPr>
          <w:rFonts w:ascii="Times New Roman"/>
          <w:b w:val="false"/>
          <w:i w:val="false"/>
          <w:color w:val="000000"/>
          <w:sz w:val="28"/>
        </w:rPr>
        <w:t xml:space="preserve">
      Сынықтар мен шлакты бөлумен айналысатын шпур бұрғылаушы </w:t>
      </w:r>
      <w:r>
        <w:br/>
      </w:r>
      <w:r>
        <w:rPr>
          <w:rFonts w:ascii="Times New Roman"/>
          <w:b w:val="false"/>
          <w:i w:val="false"/>
          <w:color w:val="000000"/>
          <w:sz w:val="28"/>
        </w:rPr>
        <w:t xml:space="preserve">
      Шайыр қайнату және түптердi кептiрумен айналысатын күл қайнатушы </w:t>
      </w:r>
      <w:r>
        <w:br/>
      </w:r>
      <w:r>
        <w:rPr>
          <w:rFonts w:ascii="Times New Roman"/>
          <w:b w:val="false"/>
          <w:i w:val="false"/>
          <w:color w:val="000000"/>
          <w:sz w:val="28"/>
        </w:rPr>
        <w:t xml:space="preserve">
      Ваграншы </w:t>
      </w:r>
      <w:r>
        <w:br/>
      </w:r>
      <w:r>
        <w:rPr>
          <w:rFonts w:ascii="Times New Roman"/>
          <w:b w:val="false"/>
          <w:i w:val="false"/>
          <w:color w:val="000000"/>
          <w:sz w:val="28"/>
        </w:rPr>
        <w:t xml:space="preserve">
      Шихта ауласында жұмыс iстейтiн таразышы </w:t>
      </w:r>
      <w:r>
        <w:br/>
      </w:r>
      <w:r>
        <w:rPr>
          <w:rFonts w:ascii="Times New Roman"/>
          <w:b w:val="false"/>
          <w:i w:val="false"/>
          <w:color w:val="000000"/>
          <w:sz w:val="28"/>
        </w:rPr>
        <w:t xml:space="preserve">
      Сынықтар мен шлак бөлумен айналысатын жарушы </w:t>
      </w:r>
      <w:r>
        <w:br/>
      </w:r>
      <w:r>
        <w:rPr>
          <w:rFonts w:ascii="Times New Roman"/>
          <w:b w:val="false"/>
          <w:i w:val="false"/>
          <w:color w:val="000000"/>
          <w:sz w:val="28"/>
        </w:rPr>
        <w:t xml:space="preserve">
      Ыстық жұмыс телiмiнде шлакты ауыстыруда жұмыс iстейтiн автомобиль жүргiзушiсi </w:t>
      </w:r>
      <w:r>
        <w:br/>
      </w:r>
      <w:r>
        <w:rPr>
          <w:rFonts w:ascii="Times New Roman"/>
          <w:b w:val="false"/>
          <w:i w:val="false"/>
          <w:color w:val="000000"/>
          <w:sz w:val="28"/>
        </w:rPr>
        <w:t xml:space="preserve">
      Ыстық жұмыс телiмiнде отқа төзiмдi материалдарды тасуда жұмыс iстейтiн тиеуiштiң жүргiзушісi </w:t>
      </w:r>
      <w:r>
        <w:br/>
      </w:r>
      <w:r>
        <w:rPr>
          <w:rFonts w:ascii="Times New Roman"/>
          <w:b w:val="false"/>
          <w:i w:val="false"/>
          <w:color w:val="000000"/>
          <w:sz w:val="28"/>
        </w:rPr>
        <w:t xml:space="preserve">
      Пештен әк түсiрушi </w:t>
      </w:r>
      <w:r>
        <w:br/>
      </w:r>
      <w:r>
        <w:rPr>
          <w:rFonts w:ascii="Times New Roman"/>
          <w:b w:val="false"/>
          <w:i w:val="false"/>
          <w:color w:val="000000"/>
          <w:sz w:val="28"/>
        </w:rPr>
        <w:t xml:space="preserve">
      Үйiндiдегi түсiрушiсi </w:t>
      </w:r>
      <w:r>
        <w:br/>
      </w:r>
      <w:r>
        <w:rPr>
          <w:rFonts w:ascii="Times New Roman"/>
          <w:b w:val="false"/>
          <w:i w:val="false"/>
          <w:color w:val="000000"/>
          <w:sz w:val="28"/>
        </w:rPr>
        <w:t xml:space="preserve">
      Газдан қорғау аппаратуралары қолданылатын жұмыстар жүргiзу кезiндегi газдан құтқарушы </w:t>
      </w:r>
      <w:r>
        <w:br/>
      </w:r>
      <w:r>
        <w:rPr>
          <w:rFonts w:ascii="Times New Roman"/>
          <w:b w:val="false"/>
          <w:i w:val="false"/>
          <w:color w:val="000000"/>
          <w:sz w:val="28"/>
        </w:rPr>
        <w:t xml:space="preserve">
      Газшы </w:t>
      </w:r>
      <w:r>
        <w:br/>
      </w:r>
      <w:r>
        <w:rPr>
          <w:rFonts w:ascii="Times New Roman"/>
          <w:b w:val="false"/>
          <w:i w:val="false"/>
          <w:color w:val="000000"/>
          <w:sz w:val="28"/>
        </w:rPr>
        <w:t xml:space="preserve">
      Ферросплав пешiнiң көрiкшiсi </w:t>
      </w:r>
      <w:r>
        <w:br/>
      </w:r>
      <w:r>
        <w:rPr>
          <w:rFonts w:ascii="Times New Roman"/>
          <w:b w:val="false"/>
          <w:i w:val="false"/>
          <w:color w:val="000000"/>
          <w:sz w:val="28"/>
        </w:rPr>
        <w:t xml:space="preserve">
      Шихта ауласында және фосфатшлакты тиеуде жұмыс iстейтiн жүк тиеушi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Шихта тиеушi </w:t>
      </w:r>
      <w:r>
        <w:br/>
      </w:r>
      <w:r>
        <w:rPr>
          <w:rFonts w:ascii="Times New Roman"/>
          <w:b w:val="false"/>
          <w:i w:val="false"/>
          <w:color w:val="000000"/>
          <w:sz w:val="28"/>
        </w:rPr>
        <w:t xml:space="preserve">
      Таңбалаушы </w:t>
      </w:r>
      <w:r>
        <w:br/>
      </w:r>
      <w:r>
        <w:rPr>
          <w:rFonts w:ascii="Times New Roman"/>
          <w:b w:val="false"/>
          <w:i w:val="false"/>
          <w:color w:val="000000"/>
          <w:sz w:val="28"/>
        </w:rPr>
        <w:t xml:space="preserve">
      Ожаушы </w:t>
      </w:r>
      <w:r>
        <w:br/>
      </w:r>
      <w:r>
        <w:rPr>
          <w:rFonts w:ascii="Times New Roman"/>
          <w:b w:val="false"/>
          <w:i w:val="false"/>
          <w:color w:val="000000"/>
          <w:sz w:val="28"/>
        </w:rPr>
        <w:t xml:space="preserve">
      Сынық пен металл қалдықтарын бөлу копровшысы </w:t>
      </w:r>
      <w:r>
        <w:br/>
      </w:r>
      <w:r>
        <w:rPr>
          <w:rFonts w:ascii="Times New Roman"/>
          <w:b w:val="false"/>
          <w:i w:val="false"/>
          <w:color w:val="000000"/>
          <w:sz w:val="28"/>
        </w:rPr>
        <w:t xml:space="preserve">
      Металлургия жабдықтарын жөндеумен айналысатын қазаншы </w:t>
      </w:r>
      <w:r>
        <w:br/>
      </w:r>
      <w:r>
        <w:rPr>
          <w:rFonts w:ascii="Times New Roman"/>
          <w:b w:val="false"/>
          <w:i w:val="false"/>
          <w:color w:val="000000"/>
          <w:sz w:val="28"/>
        </w:rPr>
        <w:t xml:space="preserve">
      Шығыршы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Миксершi </w:t>
      </w:r>
      <w:r>
        <w:br/>
      </w:r>
      <w:r>
        <w:rPr>
          <w:rFonts w:ascii="Times New Roman"/>
          <w:b w:val="false"/>
          <w:i w:val="false"/>
          <w:color w:val="000000"/>
          <w:sz w:val="28"/>
        </w:rPr>
        <w:t xml:space="preserve">
      Металлургия жабдықтарын жөндеумен айналысатын санитарлық-техникалық жүйелер мен жабдықтардың монтажшысы </w:t>
      </w:r>
      <w:r>
        <w:br/>
      </w:r>
      <w:r>
        <w:rPr>
          <w:rFonts w:ascii="Times New Roman"/>
          <w:b w:val="false"/>
          <w:i w:val="false"/>
          <w:color w:val="000000"/>
          <w:sz w:val="28"/>
        </w:rPr>
        <w:t xml:space="preserve">
      Металлургия жабдықтарын жөндеумен айналысатын металлургия зауытының монтажшысы </w:t>
      </w:r>
      <w:r>
        <w:br/>
      </w:r>
      <w:r>
        <w:rPr>
          <w:rFonts w:ascii="Times New Roman"/>
          <w:b w:val="false"/>
          <w:i w:val="false"/>
          <w:color w:val="000000"/>
          <w:sz w:val="28"/>
        </w:rPr>
        <w:t xml:space="preserve">
      Жабдықтарды жөндеумен және оларға қызмет көрсетумен айналысатын технологиялық құбыр тарту монтажшысы </w:t>
      </w:r>
      <w:r>
        <w:br/>
      </w:r>
      <w:r>
        <w:rPr>
          <w:rFonts w:ascii="Times New Roman"/>
          <w:b w:val="false"/>
          <w:i w:val="false"/>
          <w:color w:val="000000"/>
          <w:sz w:val="28"/>
        </w:rPr>
        <w:t xml:space="preserve">
      Кiрме жолында және шлак үйiндiлерiнде жұмыс iстейтiн жол монтерi </w:t>
      </w:r>
      <w:r>
        <w:br/>
      </w:r>
      <w:r>
        <w:rPr>
          <w:rFonts w:ascii="Times New Roman"/>
          <w:b w:val="false"/>
          <w:i w:val="false"/>
          <w:color w:val="000000"/>
          <w:sz w:val="28"/>
        </w:rPr>
        <w:t xml:space="preserve">
      Блок тығыздаушы </w:t>
      </w:r>
      <w:r>
        <w:br/>
      </w:r>
      <w:r>
        <w:rPr>
          <w:rFonts w:ascii="Times New Roman"/>
          <w:b w:val="false"/>
          <w:i w:val="false"/>
          <w:color w:val="000000"/>
          <w:sz w:val="28"/>
        </w:rPr>
        <w:t xml:space="preserve">
      Стопор терушi </w:t>
      </w:r>
      <w:r>
        <w:br/>
      </w:r>
      <w:r>
        <w:rPr>
          <w:rFonts w:ascii="Times New Roman"/>
          <w:b w:val="false"/>
          <w:i w:val="false"/>
          <w:color w:val="000000"/>
          <w:sz w:val="28"/>
        </w:rPr>
        <w:t xml:space="preserve">
      Ферросплав өндiрiсiнде жұмыс iстейтiн күйдiрушi </w:t>
      </w:r>
      <w:r>
        <w:br/>
      </w:r>
      <w:r>
        <w:rPr>
          <w:rFonts w:ascii="Times New Roman"/>
          <w:b w:val="false"/>
          <w:i w:val="false"/>
          <w:color w:val="000000"/>
          <w:sz w:val="28"/>
        </w:rPr>
        <w:t xml:space="preserve">
      Металл бетiнiң ақауларын өңдеушi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Барлық атаудағы оператop </w:t>
      </w:r>
      <w:r>
        <w:br/>
      </w:r>
      <w:r>
        <w:rPr>
          <w:rFonts w:ascii="Times New Roman"/>
          <w:b w:val="false"/>
          <w:i w:val="false"/>
          <w:color w:val="000000"/>
          <w:sz w:val="28"/>
        </w:rPr>
        <w:t xml:space="preserve">
      Қышқылсыздандырғышты балқытушы </w:t>
      </w:r>
      <w:r>
        <w:br/>
      </w:r>
      <w:r>
        <w:rPr>
          <w:rFonts w:ascii="Times New Roman"/>
          <w:b w:val="false"/>
          <w:i w:val="false"/>
          <w:color w:val="000000"/>
          <w:sz w:val="28"/>
        </w:rPr>
        <w:t xml:space="preserve">
      Синтетикалық шлактарды балқытушы </w:t>
      </w:r>
      <w:r>
        <w:br/>
      </w:r>
      <w:r>
        <w:rPr>
          <w:rFonts w:ascii="Times New Roman"/>
          <w:b w:val="false"/>
          <w:i w:val="false"/>
          <w:color w:val="000000"/>
          <w:sz w:val="28"/>
        </w:rPr>
        <w:t xml:space="preserve">
      Ферросплав балқытушы </w:t>
      </w:r>
      <w:r>
        <w:br/>
      </w:r>
      <w:r>
        <w:rPr>
          <w:rFonts w:ascii="Times New Roman"/>
          <w:b w:val="false"/>
          <w:i w:val="false"/>
          <w:color w:val="000000"/>
          <w:sz w:val="28"/>
        </w:rPr>
        <w:t xml:space="preserve">
      Металлургия пештерiн жөндеу цехтарында металлургия агрегаттарын ыстық жөндеумен айналысатын ағаш ұстacы </w:t>
      </w:r>
      <w:r>
        <w:br/>
      </w:r>
      <w:r>
        <w:rPr>
          <w:rFonts w:ascii="Times New Roman"/>
          <w:b w:val="false"/>
          <w:i w:val="false"/>
          <w:color w:val="000000"/>
          <w:sz w:val="28"/>
        </w:rPr>
        <w:t xml:space="preserve">
      Құймаға құюға құрамалар әзiрлеушi </w:t>
      </w:r>
      <w:r>
        <w:br/>
      </w:r>
      <w:r>
        <w:rPr>
          <w:rFonts w:ascii="Times New Roman"/>
          <w:b w:val="false"/>
          <w:i w:val="false"/>
          <w:color w:val="000000"/>
          <w:sz w:val="28"/>
        </w:rPr>
        <w:t xml:space="preserve">
      Болат құю арналарын әзiрлеушi </w:t>
      </w:r>
      <w:r>
        <w:br/>
      </w:r>
      <w:r>
        <w:rPr>
          <w:rFonts w:ascii="Times New Roman"/>
          <w:b w:val="false"/>
          <w:i w:val="false"/>
          <w:color w:val="000000"/>
          <w:sz w:val="28"/>
        </w:rPr>
        <w:t xml:space="preserve">
      Барлық атаудағы көмекшi </w:t>
      </w:r>
      <w:r>
        <w:br/>
      </w:r>
      <w:r>
        <w:rPr>
          <w:rFonts w:ascii="Times New Roman"/>
          <w:b w:val="false"/>
          <w:i w:val="false"/>
          <w:color w:val="000000"/>
          <w:sz w:val="28"/>
        </w:rPr>
        <w:t xml:space="preserve">
      Құю, отқа төзiмдi материалдар мен термикалық қоспаларды әзiрлеушi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Электр балқыту пешiнiң пультшiсi </w:t>
      </w:r>
      <w:r>
        <w:br/>
      </w:r>
      <w:r>
        <w:rPr>
          <w:rFonts w:ascii="Times New Roman"/>
          <w:b w:val="false"/>
          <w:i w:val="false"/>
          <w:color w:val="000000"/>
          <w:sz w:val="28"/>
        </w:rPr>
        <w:t xml:space="preserve">
      Өндiрiс процесiнде шикiзатты, жартылай шикiзаттарды және дайын өнiмдi қайта орналастыру жөнiндегi жұмысшылар мен қызметшiлердiң кәсiптерi </w:t>
      </w:r>
      <w:r>
        <w:br/>
      </w:r>
      <w:r>
        <w:rPr>
          <w:rFonts w:ascii="Times New Roman"/>
          <w:b w:val="false"/>
          <w:i w:val="false"/>
          <w:color w:val="000000"/>
          <w:sz w:val="28"/>
        </w:rPr>
        <w:t xml:space="preserve">
      Шлак үйiнділерiнде және шлак әзiрлеуде жұмыс істейтiн жұмысшылар мен қызметшiлердiң кәсiптерi </w:t>
      </w:r>
      <w:r>
        <w:br/>
      </w:r>
      <w:r>
        <w:rPr>
          <w:rFonts w:ascii="Times New Roman"/>
          <w:b w:val="false"/>
          <w:i w:val="false"/>
          <w:color w:val="000000"/>
          <w:sz w:val="28"/>
        </w:rPr>
        <w:t xml:space="preserve">
      Күйдiрiлген доломит пен әктi күйдiруде және түсiруде жұмыс iстейтiн жұмысшылардың кәсiптерi </w:t>
      </w:r>
      <w:r>
        <w:br/>
      </w:r>
      <w:r>
        <w:rPr>
          <w:rFonts w:ascii="Times New Roman"/>
          <w:b w:val="false"/>
          <w:i w:val="false"/>
          <w:color w:val="000000"/>
          <w:sz w:val="28"/>
        </w:rPr>
        <w:t xml:space="preserve">
      Ферросплавты сындырушы </w:t>
      </w:r>
      <w:r>
        <w:br/>
      </w:r>
      <w:r>
        <w:rPr>
          <w:rFonts w:ascii="Times New Roman"/>
          <w:b w:val="false"/>
          <w:i w:val="false"/>
          <w:color w:val="000000"/>
          <w:sz w:val="28"/>
        </w:rPr>
        <w:t xml:space="preserve">
      Сынықтар мен металл қалдықтарын бөлушi </w:t>
      </w:r>
      <w:r>
        <w:br/>
      </w:r>
      <w:r>
        <w:rPr>
          <w:rFonts w:ascii="Times New Roman"/>
          <w:b w:val="false"/>
          <w:i w:val="false"/>
          <w:color w:val="000000"/>
          <w:sz w:val="28"/>
        </w:rPr>
        <w:t xml:space="preserve">
      Болатты таратып құюшы </w:t>
      </w:r>
      <w:r>
        <w:br/>
      </w:r>
      <w:r>
        <w:rPr>
          <w:rFonts w:ascii="Times New Roman"/>
          <w:b w:val="false"/>
          <w:i w:val="false"/>
          <w:color w:val="000000"/>
          <w:sz w:val="28"/>
        </w:rPr>
        <w:t xml:space="preserve">
      Суық металл кесушi </w:t>
      </w:r>
      <w:r>
        <w:br/>
      </w:r>
      <w:r>
        <w:rPr>
          <w:rFonts w:ascii="Times New Roman"/>
          <w:b w:val="false"/>
          <w:i w:val="false"/>
          <w:color w:val="000000"/>
          <w:sz w:val="28"/>
        </w:rPr>
        <w:t xml:space="preserve">
      Шлакты бөлумен айналысатын сепараторшы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Бу шығарып салқындату жүйесiнiң слесары </w:t>
      </w:r>
      <w:r>
        <w:br/>
      </w:r>
      <w:r>
        <w:rPr>
          <w:rFonts w:ascii="Times New Roman"/>
          <w:b w:val="false"/>
          <w:i w:val="false"/>
          <w:color w:val="000000"/>
          <w:sz w:val="28"/>
        </w:rPr>
        <w:t xml:space="preserve">
      Электрод массасын әзiрлеумен айналысатын араластырушы </w:t>
      </w:r>
      <w:r>
        <w:br/>
      </w:r>
      <w:r>
        <w:rPr>
          <w:rFonts w:ascii="Times New Roman"/>
          <w:b w:val="false"/>
          <w:i w:val="false"/>
          <w:color w:val="000000"/>
          <w:sz w:val="28"/>
        </w:rPr>
        <w:t xml:space="preserve">
      Күйдiрiлген доломиттi сорттаумен айналысатын сорттаушы </w:t>
      </w:r>
      <w:r>
        <w:br/>
      </w:r>
      <w:r>
        <w:rPr>
          <w:rFonts w:ascii="Times New Roman"/>
          <w:b w:val="false"/>
          <w:i w:val="false"/>
          <w:color w:val="000000"/>
          <w:sz w:val="28"/>
        </w:rPr>
        <w:t xml:space="preserve">
      Вакуумды пештiң болат балқытушысы </w:t>
      </w:r>
      <w:r>
        <w:br/>
      </w:r>
      <w:r>
        <w:rPr>
          <w:rFonts w:ascii="Times New Roman"/>
          <w:b w:val="false"/>
          <w:i w:val="false"/>
          <w:color w:val="000000"/>
          <w:sz w:val="28"/>
        </w:rPr>
        <w:t xml:space="preserve">
      Металл сынықтарын бөлумен айналысатын бағаншы </w:t>
      </w:r>
      <w:r>
        <w:br/>
      </w:r>
      <w:r>
        <w:rPr>
          <w:rFonts w:ascii="Times New Roman"/>
          <w:b w:val="false"/>
          <w:i w:val="false"/>
          <w:color w:val="000000"/>
          <w:sz w:val="28"/>
        </w:rPr>
        <w:t xml:space="preserve">
      Ферросплав кептiрумен айналысатын кептiрушi </w:t>
      </w:r>
      <w:r>
        <w:br/>
      </w:r>
      <w:r>
        <w:rPr>
          <w:rFonts w:ascii="Times New Roman"/>
          <w:b w:val="false"/>
          <w:i w:val="false"/>
          <w:color w:val="000000"/>
          <w:sz w:val="28"/>
        </w:rPr>
        <w:t xml:space="preserve">
      Ферромарганец пен феррованадийдi балқытатын ферросплав пештерiн ыстық жөндеумен айналысатын слесарь-жөндеушi </w:t>
      </w:r>
      <w:r>
        <w:br/>
      </w:r>
      <w:r>
        <w:rPr>
          <w:rFonts w:ascii="Times New Roman"/>
          <w:b w:val="false"/>
          <w:i w:val="false"/>
          <w:color w:val="000000"/>
          <w:sz w:val="28"/>
        </w:rPr>
        <w:t xml:space="preserve">
      Барлық атаудағы болат балқытушы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Илек пен құбыр термистi </w:t>
      </w:r>
      <w:r>
        <w:br/>
      </w:r>
      <w:r>
        <w:rPr>
          <w:rFonts w:ascii="Times New Roman"/>
          <w:b w:val="false"/>
          <w:i w:val="false"/>
          <w:color w:val="000000"/>
          <w:sz w:val="28"/>
        </w:rPr>
        <w:t xml:space="preserve">
      Ыстық жұмыс телiмiнде жұмыс icтeйтiн тасымалдаушы </w:t>
      </w:r>
      <w:r>
        <w:br/>
      </w:r>
      <w:r>
        <w:rPr>
          <w:rFonts w:ascii="Times New Roman"/>
          <w:b w:val="false"/>
          <w:i w:val="false"/>
          <w:color w:val="000000"/>
          <w:sz w:val="28"/>
        </w:rPr>
        <w:t xml:space="preserve">
      Электрод массаларын қалыптаушы </w:t>
      </w:r>
      <w:r>
        <w:br/>
      </w:r>
      <w:r>
        <w:rPr>
          <w:rFonts w:ascii="Times New Roman"/>
          <w:b w:val="false"/>
          <w:i w:val="false"/>
          <w:color w:val="000000"/>
          <w:sz w:val="28"/>
        </w:rPr>
        <w:t xml:space="preserve">
      Бүркушi </w:t>
      </w:r>
      <w:r>
        <w:br/>
      </w:r>
      <w:r>
        <w:rPr>
          <w:rFonts w:ascii="Times New Roman"/>
          <w:b w:val="false"/>
          <w:i w:val="false"/>
          <w:color w:val="000000"/>
          <w:sz w:val="28"/>
        </w:rPr>
        <w:t xml:space="preserve">
      Ферросплав тазалаушы </w:t>
      </w:r>
      <w:r>
        <w:br/>
      </w:r>
      <w:r>
        <w:rPr>
          <w:rFonts w:ascii="Times New Roman"/>
          <w:b w:val="false"/>
          <w:i w:val="false"/>
          <w:color w:val="000000"/>
          <w:sz w:val="28"/>
        </w:rPr>
        <w:t xml:space="preserve">
      Шлакшы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Жабдықтарды жөндеу және оларға қызмет көрсету жөнiндегi электр слесарь (слесарь) </w:t>
      </w:r>
      <w:r>
        <w:br/>
      </w:r>
      <w:r>
        <w:rPr>
          <w:rFonts w:ascii="Times New Roman"/>
          <w:b w:val="false"/>
          <w:i w:val="false"/>
          <w:color w:val="000000"/>
          <w:sz w:val="28"/>
        </w:rPr>
        <w:t xml:space="preserve">
      Электродшы </w:t>
      </w:r>
      <w:r>
        <w:br/>
      </w:r>
      <w:r>
        <w:rPr>
          <w:rFonts w:ascii="Times New Roman"/>
          <w:b w:val="false"/>
          <w:i w:val="false"/>
          <w:color w:val="000000"/>
          <w:sz w:val="28"/>
        </w:rPr>
        <w:t xml:space="preserve">
      Ферромарганец, феррованадий балқытатын ферросплав пештерiнiң сыртқы қаптарын ұзартумен айналысатын қолмен пiсiрушi электр пiсiрушi; </w:t>
      </w:r>
      <w:r>
        <w:br/>
      </w:r>
      <w:r>
        <w:rPr>
          <w:rFonts w:ascii="Times New Roman"/>
          <w:b w:val="false"/>
          <w:i w:val="false"/>
          <w:color w:val="000000"/>
          <w:sz w:val="28"/>
        </w:rPr>
        <w:t xml:space="preserve">
      3) илектеу, дөңгелек илектеу, бандаж илектеу, айыр илектеу, қаңылтыр жұқалау, қалайылау, мырыштау және қорғасындау өндiрiстерi. Рельс бекiту өндiрiсi, ыстық металл кесу және тазалау. Термикалық өңдеу. Калибрленген металл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Алюминдеушi </w:t>
      </w:r>
      <w:r>
        <w:br/>
      </w:r>
      <w:r>
        <w:rPr>
          <w:rFonts w:ascii="Times New Roman"/>
          <w:b w:val="false"/>
          <w:i w:val="false"/>
          <w:color w:val="000000"/>
          <w:sz w:val="28"/>
        </w:rPr>
        <w:t xml:space="preserve">
      Купорос өндiрiсiнде жұмыс iстейтiн кристалдау аппаратшысы </w:t>
      </w:r>
      <w:r>
        <w:br/>
      </w:r>
      <w:r>
        <w:rPr>
          <w:rFonts w:ascii="Times New Roman"/>
          <w:b w:val="false"/>
          <w:i w:val="false"/>
          <w:color w:val="000000"/>
          <w:sz w:val="28"/>
        </w:rPr>
        <w:t xml:space="preserve">
      Тұзды қышқылмен жұмыс iстейтiн кристалдандыру аппаратшысы </w:t>
      </w:r>
      <w:r>
        <w:br/>
      </w:r>
      <w:r>
        <w:rPr>
          <w:rFonts w:ascii="Times New Roman"/>
          <w:b w:val="false"/>
          <w:i w:val="false"/>
          <w:color w:val="000000"/>
          <w:sz w:val="28"/>
        </w:rPr>
        <w:t xml:space="preserve">
      Тұзды қышқылмен жұмыс iстейтiн бейтараптандыру аппаратшысы </w:t>
      </w:r>
      <w:r>
        <w:br/>
      </w:r>
      <w:r>
        <w:rPr>
          <w:rFonts w:ascii="Times New Roman"/>
          <w:b w:val="false"/>
          <w:i w:val="false"/>
          <w:color w:val="000000"/>
          <w:sz w:val="28"/>
        </w:rPr>
        <w:t xml:space="preserve">
      Тұзды қышқылмен жұмыс iстейтiн регенерациялау аппаратшысы </w:t>
      </w:r>
      <w:r>
        <w:br/>
      </w:r>
      <w:r>
        <w:rPr>
          <w:rFonts w:ascii="Times New Roman"/>
          <w:b w:val="false"/>
          <w:i w:val="false"/>
          <w:color w:val="000000"/>
          <w:sz w:val="28"/>
        </w:rPr>
        <w:t xml:space="preserve">
      Купорос өндiрiсiнде жұмыс iстейтiн центрифугалау аппаратшысы </w:t>
      </w:r>
      <w:r>
        <w:br/>
      </w:r>
      <w:r>
        <w:rPr>
          <w:rFonts w:ascii="Times New Roman"/>
          <w:b w:val="false"/>
          <w:i w:val="false"/>
          <w:color w:val="000000"/>
          <w:sz w:val="28"/>
        </w:rPr>
        <w:t xml:space="preserve">
      Электролиттi майсыздандыру аппаратшысы </w:t>
      </w:r>
      <w:r>
        <w:br/>
      </w:r>
      <w:r>
        <w:rPr>
          <w:rFonts w:ascii="Times New Roman"/>
          <w:b w:val="false"/>
          <w:i w:val="false"/>
          <w:color w:val="000000"/>
          <w:sz w:val="28"/>
        </w:rPr>
        <w:t xml:space="preserve">
      Ыстық илектеудегi калибр станының вальцовшысы </w:t>
      </w:r>
      <w:r>
        <w:br/>
      </w:r>
      <w:r>
        <w:rPr>
          <w:rFonts w:ascii="Times New Roman"/>
          <w:b w:val="false"/>
          <w:i w:val="false"/>
          <w:color w:val="000000"/>
          <w:sz w:val="28"/>
        </w:rPr>
        <w:t xml:space="preserve">
      Ыстық жұмыс телiмiнде клеттердi аударумен айналысатын клеттердi жинастыру және аудару вальцовшысы </w:t>
      </w:r>
      <w:r>
        <w:br/>
      </w:r>
      <w:r>
        <w:rPr>
          <w:rFonts w:ascii="Times New Roman"/>
          <w:b w:val="false"/>
          <w:i w:val="false"/>
          <w:color w:val="000000"/>
          <w:sz w:val="28"/>
        </w:rPr>
        <w:t xml:space="preserve">
      Ыстық илек станының вальцовшысы </w:t>
      </w:r>
      <w:r>
        <w:br/>
      </w:r>
      <w:r>
        <w:rPr>
          <w:rFonts w:ascii="Times New Roman"/>
          <w:b w:val="false"/>
          <w:i w:val="false"/>
          <w:color w:val="000000"/>
          <w:sz w:val="28"/>
        </w:rPr>
        <w:t xml:space="preserve">
      Клеттердi жинастыру және аудару вальцовшысы </w:t>
      </w:r>
      <w:r>
        <w:br/>
      </w:r>
      <w:r>
        <w:rPr>
          <w:rFonts w:ascii="Times New Roman"/>
          <w:b w:val="false"/>
          <w:i w:val="false"/>
          <w:color w:val="000000"/>
          <w:sz w:val="28"/>
        </w:rPr>
        <w:t xml:space="preserve">
      Профилдi майыстыру агрегатының вальцовшысы </w:t>
      </w:r>
      <w:r>
        <w:br/>
      </w:r>
      <w:r>
        <w:rPr>
          <w:rFonts w:ascii="Times New Roman"/>
          <w:b w:val="false"/>
          <w:i w:val="false"/>
          <w:color w:val="000000"/>
          <w:sz w:val="28"/>
        </w:rPr>
        <w:t xml:space="preserve">
      Суық илек станының вальцовшысы </w:t>
      </w:r>
      <w:r>
        <w:br/>
      </w:r>
      <w:r>
        <w:rPr>
          <w:rFonts w:ascii="Times New Roman"/>
          <w:b w:val="false"/>
          <w:i w:val="false"/>
          <w:color w:val="000000"/>
          <w:sz w:val="28"/>
        </w:rPr>
        <w:t xml:space="preserve">
      Күл пісіруші </w:t>
      </w:r>
      <w:r>
        <w:br/>
      </w:r>
      <w:r>
        <w:rPr>
          <w:rFonts w:ascii="Times New Roman"/>
          <w:b w:val="false"/>
          <w:i w:val="false"/>
          <w:color w:val="000000"/>
          <w:sz w:val="28"/>
        </w:rPr>
        <w:t xml:space="preserve">
      Ыстық металл кесушi </w:t>
      </w:r>
      <w:r>
        <w:br/>
      </w:r>
      <w:r>
        <w:rPr>
          <w:rFonts w:ascii="Times New Roman"/>
          <w:b w:val="false"/>
          <w:i w:val="false"/>
          <w:color w:val="000000"/>
          <w:sz w:val="28"/>
        </w:rPr>
        <w:t xml:space="preserve">
      Газшы </w:t>
      </w:r>
      <w:r>
        <w:br/>
      </w:r>
      <w:r>
        <w:rPr>
          <w:rFonts w:ascii="Times New Roman"/>
          <w:b w:val="false"/>
          <w:i w:val="false"/>
          <w:color w:val="000000"/>
          <w:sz w:val="28"/>
        </w:rPr>
        <w:t xml:space="preserve">
      Газдан қорғану аппаратурасын қолданумен жұмысты орындау кезiндегi газдан құтқарушы </w:t>
      </w:r>
      <w:r>
        <w:br/>
      </w:r>
      <w:r>
        <w:rPr>
          <w:rFonts w:ascii="Times New Roman"/>
          <w:b w:val="false"/>
          <w:i w:val="false"/>
          <w:color w:val="000000"/>
          <w:sz w:val="28"/>
        </w:rPr>
        <w:t xml:space="preserve">
      Илек шеттерiн ыстық күйiнде кесумен айналысатын газбен кесушi </w:t>
      </w:r>
      <w:r>
        <w:br/>
      </w:r>
      <w:r>
        <w:rPr>
          <w:rFonts w:ascii="Times New Roman"/>
          <w:b w:val="false"/>
          <w:i w:val="false"/>
          <w:color w:val="000000"/>
          <w:sz w:val="28"/>
        </w:rPr>
        <w:t xml:space="preserve">
      Термикалық пештi толтырушы </w:t>
      </w:r>
      <w:r>
        <w:br/>
      </w:r>
      <w:r>
        <w:rPr>
          <w:rFonts w:ascii="Times New Roman"/>
          <w:b w:val="false"/>
          <w:i w:val="false"/>
          <w:color w:val="000000"/>
          <w:sz w:val="28"/>
        </w:rPr>
        <w:t xml:space="preserve">
      Қолмен тиеу жұмыстарын істейтiн қыздырушы </w:t>
      </w:r>
      <w:r>
        <w:br/>
      </w:r>
      <w:r>
        <w:rPr>
          <w:rFonts w:ascii="Times New Roman"/>
          <w:b w:val="false"/>
          <w:i w:val="false"/>
          <w:color w:val="000000"/>
          <w:sz w:val="28"/>
        </w:rPr>
        <w:t xml:space="preserve">
      Көмкерушi-жинақтаушы </w:t>
      </w:r>
      <w:r>
        <w:br/>
      </w:r>
      <w:r>
        <w:rPr>
          <w:rFonts w:ascii="Times New Roman"/>
          <w:b w:val="false"/>
          <w:i w:val="false"/>
          <w:color w:val="000000"/>
          <w:sz w:val="28"/>
        </w:rPr>
        <w:t xml:space="preserve">
      Ыстық металл таңбалаушы </w:t>
      </w:r>
      <w:r>
        <w:br/>
      </w:r>
      <w:r>
        <w:rPr>
          <w:rFonts w:ascii="Times New Roman"/>
          <w:b w:val="false"/>
          <w:i w:val="false"/>
          <w:color w:val="000000"/>
          <w:sz w:val="28"/>
        </w:rPr>
        <w:t xml:space="preserve">
      Пештiң iшi мен тоннелдi тазалайтын қазан тазалаушы </w:t>
      </w:r>
      <w:r>
        <w:br/>
      </w:r>
      <w:r>
        <w:rPr>
          <w:rFonts w:ascii="Times New Roman"/>
          <w:b w:val="false"/>
          <w:i w:val="false"/>
          <w:color w:val="000000"/>
          <w:sz w:val="28"/>
        </w:rPr>
        <w:t xml:space="preserve">
      Балға мен пресс ұстасы </w:t>
      </w:r>
      <w:r>
        <w:br/>
      </w:r>
      <w:r>
        <w:rPr>
          <w:rFonts w:ascii="Times New Roman"/>
          <w:b w:val="false"/>
          <w:i w:val="false"/>
          <w:color w:val="000000"/>
          <w:sz w:val="28"/>
        </w:rPr>
        <w:t xml:space="preserve">
      Ұста-штамповшы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Қышқылға төзгiш-гуммершi </w:t>
      </w:r>
      <w:r>
        <w:br/>
      </w:r>
      <w:r>
        <w:rPr>
          <w:rFonts w:ascii="Times New Roman"/>
          <w:b w:val="false"/>
          <w:i w:val="false"/>
          <w:color w:val="000000"/>
          <w:sz w:val="28"/>
        </w:rPr>
        <w:t xml:space="preserve">
      Ыстық металл таңбалаушы </w:t>
      </w:r>
      <w:r>
        <w:br/>
      </w:r>
      <w:r>
        <w:rPr>
          <w:rFonts w:ascii="Times New Roman"/>
          <w:b w:val="false"/>
          <w:i w:val="false"/>
          <w:color w:val="000000"/>
          <w:sz w:val="28"/>
        </w:rPr>
        <w:t xml:space="preserve">
      Қаңылтыр мен құбырды жылтыратушы </w:t>
      </w:r>
      <w:r>
        <w:br/>
      </w:r>
      <w:r>
        <w:rPr>
          <w:rFonts w:ascii="Times New Roman"/>
          <w:b w:val="false"/>
          <w:i w:val="false"/>
          <w:color w:val="000000"/>
          <w:sz w:val="28"/>
        </w:rPr>
        <w:t xml:space="preserve">
      Жайманы соғушы </w:t>
      </w:r>
      <w:r>
        <w:br/>
      </w:r>
      <w:r>
        <w:rPr>
          <w:rFonts w:ascii="Times New Roman"/>
          <w:b w:val="false"/>
          <w:i w:val="false"/>
          <w:color w:val="000000"/>
          <w:sz w:val="28"/>
        </w:rPr>
        <w:t xml:space="preserve">
      Ыстық тәсiлмен қалайылаушы </w:t>
      </w:r>
      <w:r>
        <w:br/>
      </w:r>
      <w:r>
        <w:rPr>
          <w:rFonts w:ascii="Times New Roman"/>
          <w:b w:val="false"/>
          <w:i w:val="false"/>
          <w:color w:val="000000"/>
          <w:sz w:val="28"/>
        </w:rPr>
        <w:t xml:space="preserve">
      Электролиттi әдiспен қалайылаушы (мырыштаушы)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Ыстық металмен жұмыс iстейтiн маркировшы </w:t>
      </w:r>
      <w:r>
        <w:br/>
      </w:r>
      <w:r>
        <w:rPr>
          <w:rFonts w:ascii="Times New Roman"/>
          <w:b w:val="false"/>
          <w:i w:val="false"/>
          <w:color w:val="000000"/>
          <w:sz w:val="28"/>
        </w:rPr>
        <w:t xml:space="preserve">
      Металлургия жабдықтарын жөндеумен айналысатын санитарлық-техникалық жүйе мен жабдықтардың монтажшысы </w:t>
      </w:r>
      <w:r>
        <w:br/>
      </w:r>
      <w:r>
        <w:rPr>
          <w:rFonts w:ascii="Times New Roman"/>
          <w:b w:val="false"/>
          <w:i w:val="false"/>
          <w:color w:val="000000"/>
          <w:sz w:val="28"/>
        </w:rPr>
        <w:t xml:space="preserve">
      Металлургиялық жабдықтарды жөндеумен айналысатын металлургия зауытының монтажшысы </w:t>
      </w:r>
      <w:r>
        <w:br/>
      </w:r>
      <w:r>
        <w:rPr>
          <w:rFonts w:ascii="Times New Roman"/>
          <w:b w:val="false"/>
          <w:i w:val="false"/>
          <w:color w:val="000000"/>
          <w:sz w:val="28"/>
        </w:rPr>
        <w:t xml:space="preserve">
      Жабдықтарды жөндеумен және қызмет көрсетумен айналысатын технологиялық құбыр монтажшысы </w:t>
      </w:r>
      <w:r>
        <w:br/>
      </w:r>
      <w:r>
        <w:rPr>
          <w:rFonts w:ascii="Times New Roman"/>
          <w:b w:val="false"/>
          <w:i w:val="false"/>
          <w:color w:val="000000"/>
          <w:sz w:val="28"/>
        </w:rPr>
        <w:t xml:space="preserve">
      Жаймалар мен құбырларды терушi </w:t>
      </w:r>
      <w:r>
        <w:br/>
      </w:r>
      <w:r>
        <w:rPr>
          <w:rFonts w:ascii="Times New Roman"/>
          <w:b w:val="false"/>
          <w:i w:val="false"/>
          <w:color w:val="000000"/>
          <w:sz w:val="28"/>
        </w:rPr>
        <w:t xml:space="preserve">
      Металды қыздырушы </w:t>
      </w:r>
      <w:r>
        <w:br/>
      </w:r>
      <w:r>
        <w:rPr>
          <w:rFonts w:ascii="Times New Roman"/>
          <w:b w:val="false"/>
          <w:i w:val="false"/>
          <w:color w:val="000000"/>
          <w:sz w:val="28"/>
        </w:rPr>
        <w:t xml:space="preserve">
      Металл бетiнiң ақауын өңдеушi </w:t>
      </w:r>
      <w:r>
        <w:br/>
      </w:r>
      <w:r>
        <w:rPr>
          <w:rFonts w:ascii="Times New Roman"/>
          <w:b w:val="false"/>
          <w:i w:val="false"/>
          <w:color w:val="000000"/>
          <w:sz w:val="28"/>
        </w:rPr>
        <w:t xml:space="preserve">
      Ыстық жұмыс телiмiндегi отқа төтеп берушi </w:t>
      </w:r>
      <w:r>
        <w:br/>
      </w:r>
      <w:r>
        <w:rPr>
          <w:rFonts w:ascii="Times New Roman"/>
          <w:b w:val="false"/>
          <w:i w:val="false"/>
          <w:color w:val="000000"/>
          <w:sz w:val="28"/>
        </w:rPr>
        <w:t xml:space="preserve">
      Барлық атаудағы оператор </w:t>
      </w:r>
      <w:r>
        <w:br/>
      </w:r>
      <w:r>
        <w:rPr>
          <w:rFonts w:ascii="Times New Roman"/>
          <w:b w:val="false"/>
          <w:i w:val="false"/>
          <w:color w:val="000000"/>
          <w:sz w:val="28"/>
        </w:rPr>
        <w:t xml:space="preserve">
      Қорғасындаушы </w:t>
      </w:r>
      <w:r>
        <w:br/>
      </w:r>
      <w:r>
        <w:rPr>
          <w:rFonts w:ascii="Times New Roman"/>
          <w:b w:val="false"/>
          <w:i w:val="false"/>
          <w:color w:val="000000"/>
          <w:sz w:val="28"/>
        </w:rPr>
        <w:t xml:space="preserve">
      Процезиондық болат пен балқыманы күйдiрушi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Қайталама қалайыны балқытушы </w:t>
      </w:r>
      <w:r>
        <w:br/>
      </w:r>
      <w:r>
        <w:rPr>
          <w:rFonts w:ascii="Times New Roman"/>
          <w:b w:val="false"/>
          <w:i w:val="false"/>
          <w:color w:val="000000"/>
          <w:sz w:val="28"/>
        </w:rPr>
        <w:t xml:space="preserve">
      Суық прокат станы вальцовшысының көмекшiсi </w:t>
      </w:r>
      <w:r>
        <w:br/>
      </w:r>
      <w:r>
        <w:rPr>
          <w:rFonts w:ascii="Times New Roman"/>
          <w:b w:val="false"/>
          <w:i w:val="false"/>
          <w:color w:val="000000"/>
          <w:sz w:val="28"/>
        </w:rPr>
        <w:t xml:space="preserve">
      Хром тотығын қолдану жұмыстарын iстейтiн жылтыратушы </w:t>
      </w:r>
      <w:r>
        <w:br/>
      </w:r>
      <w:r>
        <w:rPr>
          <w:rFonts w:ascii="Times New Roman"/>
          <w:b w:val="false"/>
          <w:i w:val="false"/>
          <w:color w:val="000000"/>
          <w:sz w:val="28"/>
        </w:rPr>
        <w:t xml:space="preserve">
      Илек пен құбырларды түзетушiлер </w:t>
      </w:r>
      <w:r>
        <w:br/>
      </w:r>
      <w:r>
        <w:rPr>
          <w:rFonts w:ascii="Times New Roman"/>
          <w:b w:val="false"/>
          <w:i w:val="false"/>
          <w:color w:val="000000"/>
          <w:sz w:val="28"/>
        </w:rPr>
        <w:t xml:space="preserve">
      Рельс бекiндiлерiн престеушi-көмкерушi </w:t>
      </w:r>
      <w:r>
        <w:br/>
      </w:r>
      <w:r>
        <w:rPr>
          <w:rFonts w:ascii="Times New Roman"/>
          <w:b w:val="false"/>
          <w:i w:val="false"/>
          <w:color w:val="000000"/>
          <w:sz w:val="28"/>
        </w:rPr>
        <w:t xml:space="preserve">
      Ыстық прокат станы вальцовшысының көмекшiсi </w:t>
      </w:r>
      <w:r>
        <w:br/>
      </w:r>
      <w:r>
        <w:rPr>
          <w:rFonts w:ascii="Times New Roman"/>
          <w:b w:val="false"/>
          <w:i w:val="false"/>
          <w:color w:val="000000"/>
          <w:sz w:val="28"/>
        </w:rPr>
        <w:t xml:space="preserve">
      Металл отырғызушы </w:t>
      </w:r>
      <w:r>
        <w:br/>
      </w:r>
      <w:r>
        <w:rPr>
          <w:rFonts w:ascii="Times New Roman"/>
          <w:b w:val="false"/>
          <w:i w:val="false"/>
          <w:color w:val="000000"/>
          <w:sz w:val="28"/>
        </w:rPr>
        <w:t xml:space="preserve">
      Ыстық илек түзеу жұмыстарын iстейтiн илек және құбыр түзетушi </w:t>
      </w:r>
      <w:r>
        <w:br/>
      </w:r>
      <w:r>
        <w:rPr>
          <w:rFonts w:ascii="Times New Roman"/>
          <w:b w:val="false"/>
          <w:i w:val="false"/>
          <w:color w:val="000000"/>
          <w:sz w:val="28"/>
        </w:rPr>
        <w:t xml:space="preserve">
      Ыстық жұмыстардағы дөңгелек пен бандажды престеушi </w:t>
      </w:r>
      <w:r>
        <w:br/>
      </w:r>
      <w:r>
        <w:rPr>
          <w:rFonts w:ascii="Times New Roman"/>
          <w:b w:val="false"/>
          <w:i w:val="false"/>
          <w:color w:val="000000"/>
          <w:sz w:val="28"/>
        </w:rPr>
        <w:t xml:space="preserve">
      Ыстық штампылауда жұмыс iстейтiн рельс бекiмелерiн престеушi-көмкерушi </w:t>
      </w:r>
      <w:r>
        <w:br/>
      </w:r>
      <w:r>
        <w:rPr>
          <w:rFonts w:ascii="Times New Roman"/>
          <w:b w:val="false"/>
          <w:i w:val="false"/>
          <w:color w:val="000000"/>
          <w:sz w:val="28"/>
        </w:rPr>
        <w:t xml:space="preserve">
      Құбырларды ыстық тәсiлмен таптап жұқартумен, июмен және жамаумен айналысатын жұмысшылардың кәсiптерi </w:t>
      </w:r>
      <w:r>
        <w:br/>
      </w:r>
      <w:r>
        <w:rPr>
          <w:rFonts w:ascii="Times New Roman"/>
          <w:b w:val="false"/>
          <w:i w:val="false"/>
          <w:color w:val="000000"/>
          <w:sz w:val="28"/>
        </w:rPr>
        <w:t xml:space="preserve">
      Металл мен дайын өнiмдi өңдеумен және сұрыптаумен айналысатын жұмысшылар мен қызметшiлердiң кәсiптерi </w:t>
      </w:r>
      <w:r>
        <w:br/>
      </w:r>
      <w:r>
        <w:rPr>
          <w:rFonts w:ascii="Times New Roman"/>
          <w:b w:val="false"/>
          <w:i w:val="false"/>
          <w:color w:val="000000"/>
          <w:sz w:val="28"/>
        </w:rPr>
        <w:t xml:space="preserve">
      Металл мен дайын өнiмдi қабылдаумен, өткiзумен, пакеттеумен және ораумен айналысатын жұмысшылар мен қызметшiлердiң кәсiптерi </w:t>
      </w:r>
      <w:r>
        <w:br/>
      </w:r>
      <w:r>
        <w:rPr>
          <w:rFonts w:ascii="Times New Roman"/>
          <w:b w:val="false"/>
          <w:i w:val="false"/>
          <w:color w:val="000000"/>
          <w:sz w:val="28"/>
        </w:rPr>
        <w:t xml:space="preserve">
      Шикiзатты, жартылай шикiзатты және дайын өнiмдердi өндiрiс процесiнде жылжытумен айналысатын жұмысшылар мен қызметшiлердiң кәсiптерi </w:t>
      </w:r>
      <w:r>
        <w:br/>
      </w:r>
      <w:r>
        <w:rPr>
          <w:rFonts w:ascii="Times New Roman"/>
          <w:b w:val="false"/>
          <w:i w:val="false"/>
          <w:color w:val="000000"/>
          <w:sz w:val="28"/>
        </w:rPr>
        <w:t xml:space="preserve">
      Пакеттердi айырушы </w:t>
      </w:r>
      <w:r>
        <w:br/>
      </w:r>
      <w:r>
        <w:rPr>
          <w:rFonts w:ascii="Times New Roman"/>
          <w:b w:val="false"/>
          <w:i w:val="false"/>
          <w:color w:val="000000"/>
          <w:sz w:val="28"/>
        </w:rPr>
        <w:t xml:space="preserve">
      Ыстық металды белгiлеумен айналысатын илек белгiлеушi </w:t>
      </w:r>
      <w:r>
        <w:br/>
      </w:r>
      <w:r>
        <w:rPr>
          <w:rFonts w:ascii="Times New Roman"/>
          <w:b w:val="false"/>
          <w:i w:val="false"/>
          <w:color w:val="000000"/>
          <w:sz w:val="28"/>
        </w:rPr>
        <w:t xml:space="preserve">
      Рельс бекiмелерiн кесумен айналысатын металды қайшымен және преспен кесушi </w:t>
      </w:r>
      <w:r>
        <w:br/>
      </w:r>
      <w:r>
        <w:rPr>
          <w:rFonts w:ascii="Times New Roman"/>
          <w:b w:val="false"/>
          <w:i w:val="false"/>
          <w:color w:val="000000"/>
          <w:sz w:val="28"/>
        </w:rPr>
        <w:t xml:space="preserve">
      Суық металл кесушi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Буландырып салқындату жүйесiндегi слесарь </w:t>
      </w:r>
      <w:r>
        <w:br/>
      </w:r>
      <w:r>
        <w:rPr>
          <w:rFonts w:ascii="Times New Roman"/>
          <w:b w:val="false"/>
          <w:i w:val="false"/>
          <w:color w:val="000000"/>
          <w:sz w:val="28"/>
        </w:rPr>
        <w:t xml:space="preserve">
      Сым жүргiзушi слесарь </w:t>
      </w:r>
      <w:r>
        <w:br/>
      </w:r>
      <w:r>
        <w:rPr>
          <w:rFonts w:ascii="Times New Roman"/>
          <w:b w:val="false"/>
          <w:i w:val="false"/>
          <w:color w:val="000000"/>
          <w:sz w:val="28"/>
        </w:rPr>
        <w:t xml:space="preserve">
      Майлаушы </w:t>
      </w:r>
      <w:r>
        <w:br/>
      </w:r>
      <w:r>
        <w:rPr>
          <w:rFonts w:ascii="Times New Roman"/>
          <w:b w:val="false"/>
          <w:i w:val="false"/>
          <w:color w:val="000000"/>
          <w:sz w:val="28"/>
        </w:rPr>
        <w:t xml:space="preserve">
      Ыстық жұмыс телiмiнде және еңбек жағдайлары зиянды жұмыста жұмыс iстейтiн бағаншы </w:t>
      </w:r>
      <w:r>
        <w:br/>
      </w:r>
      <w:r>
        <w:rPr>
          <w:rFonts w:ascii="Times New Roman"/>
          <w:b w:val="false"/>
          <w:i w:val="false"/>
          <w:color w:val="000000"/>
          <w:sz w:val="28"/>
        </w:rPr>
        <w:t xml:space="preserve">
      Жаймалар мен ленталарға ұнтақ себушi </w:t>
      </w:r>
      <w:r>
        <w:br/>
      </w:r>
      <w:r>
        <w:rPr>
          <w:rFonts w:ascii="Times New Roman"/>
          <w:b w:val="false"/>
          <w:i w:val="false"/>
          <w:color w:val="000000"/>
          <w:sz w:val="28"/>
        </w:rPr>
        <w:t xml:space="preserve">
      Илек және құбыр термисті </w:t>
      </w:r>
      <w:r>
        <w:br/>
      </w:r>
      <w:r>
        <w:rPr>
          <w:rFonts w:ascii="Times New Roman"/>
          <w:b w:val="false"/>
          <w:i w:val="false"/>
          <w:color w:val="000000"/>
          <w:sz w:val="28"/>
        </w:rPr>
        <w:t xml:space="preserve">
      Ыстық жұмыс телiмiнде жұмыс iстейтiн тасымалдаушы </w:t>
      </w:r>
      <w:r>
        <w:br/>
      </w:r>
      <w:r>
        <w:rPr>
          <w:rFonts w:ascii="Times New Roman"/>
          <w:b w:val="false"/>
          <w:i w:val="false"/>
          <w:color w:val="000000"/>
          <w:sz w:val="28"/>
        </w:rPr>
        <w:t xml:space="preserve">
      Уыттаушы </w:t>
      </w:r>
      <w:r>
        <w:br/>
      </w:r>
      <w:r>
        <w:rPr>
          <w:rFonts w:ascii="Times New Roman"/>
          <w:b w:val="false"/>
          <w:i w:val="false"/>
          <w:color w:val="000000"/>
          <w:sz w:val="28"/>
        </w:rPr>
        <w:t xml:space="preserve">
      Ыстық металл жинаушы </w:t>
      </w:r>
      <w:r>
        <w:br/>
      </w:r>
      <w:r>
        <w:rPr>
          <w:rFonts w:ascii="Times New Roman"/>
          <w:b w:val="false"/>
          <w:i w:val="false"/>
          <w:color w:val="000000"/>
          <w:sz w:val="28"/>
        </w:rPr>
        <w:t xml:space="preserve">
      Ыстық металл илегi кезiнде қызған жаңқаларды жинаумен айналысатын металлургия өндiрiсiнiң қалдықтарын жинаушы </w:t>
      </w:r>
      <w:r>
        <w:br/>
      </w:r>
      <w:r>
        <w:rPr>
          <w:rFonts w:ascii="Times New Roman"/>
          <w:b w:val="false"/>
          <w:i w:val="false"/>
          <w:color w:val="000000"/>
          <w:sz w:val="28"/>
        </w:rPr>
        <w:t xml:space="preserve">
      Ыстық жұмыстарда жұмыс iстейтiн илек салушы </w:t>
      </w:r>
      <w:r>
        <w:br/>
      </w:r>
      <w:r>
        <w:rPr>
          <w:rFonts w:ascii="Times New Roman"/>
          <w:b w:val="false"/>
          <w:i w:val="false"/>
          <w:color w:val="000000"/>
          <w:sz w:val="28"/>
        </w:rPr>
        <w:t xml:space="preserve">
      Шлакшы </w:t>
      </w:r>
      <w:r>
        <w:br/>
      </w:r>
      <w:r>
        <w:rPr>
          <w:rFonts w:ascii="Times New Roman"/>
          <w:b w:val="false"/>
          <w:i w:val="false"/>
          <w:color w:val="000000"/>
          <w:sz w:val="28"/>
        </w:rPr>
        <w:t xml:space="preserve">
      Бүркушi </w:t>
      </w:r>
      <w:r>
        <w:br/>
      </w:r>
      <w:r>
        <w:rPr>
          <w:rFonts w:ascii="Times New Roman"/>
          <w:b w:val="false"/>
          <w:i w:val="false"/>
          <w:color w:val="000000"/>
          <w:sz w:val="28"/>
        </w:rPr>
        <w:t xml:space="preserve">
      Бiлiктердi қырнауда жұмыс iстейтiн ыспалаушы </w:t>
      </w:r>
      <w:r>
        <w:br/>
      </w:r>
      <w:r>
        <w:rPr>
          <w:rFonts w:ascii="Times New Roman"/>
          <w:b w:val="false"/>
          <w:i w:val="false"/>
          <w:color w:val="000000"/>
          <w:sz w:val="28"/>
        </w:rPr>
        <w:t xml:space="preserve">
      Салқын штамповкада жұмыс iстейтiн штамп қоюшы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Жабдықтарды жөндеу жөнiндегi электр слесарь (слесарь); </w:t>
      </w:r>
      <w:r>
        <w:br/>
      </w:r>
      <w:r>
        <w:rPr>
          <w:rFonts w:ascii="Times New Roman"/>
          <w:b w:val="false"/>
          <w:i w:val="false"/>
          <w:color w:val="000000"/>
          <w:sz w:val="28"/>
        </w:rPr>
        <w:t xml:space="preserve">
      4) құбыр өндiрiсi: құбыр прокаттау, құбыр пiсiру, құбырларды электрмен пiсiру, құбыр созу, құбыр құю, фитингті, баллонды, термикалық және мырыштандыру, металл әзiрлеу және кесу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Купорос өндiрiсiнде жұмыс iстейтiн кристалдау аппаратшысы </w:t>
      </w:r>
      <w:r>
        <w:br/>
      </w:r>
      <w:r>
        <w:rPr>
          <w:rFonts w:ascii="Times New Roman"/>
          <w:b w:val="false"/>
          <w:i w:val="false"/>
          <w:color w:val="000000"/>
          <w:sz w:val="28"/>
        </w:rPr>
        <w:t xml:space="preserve">
      Купорос өндiрiсiнде жұмыс iстейтiн центрифугалау аппаратшысы </w:t>
      </w:r>
      <w:r>
        <w:br/>
      </w:r>
      <w:r>
        <w:rPr>
          <w:rFonts w:ascii="Times New Roman"/>
          <w:b w:val="false"/>
          <w:i w:val="false"/>
          <w:color w:val="000000"/>
          <w:sz w:val="28"/>
        </w:rPr>
        <w:t xml:space="preserve">
      Құбырларды асфальттаушы </w:t>
      </w:r>
      <w:r>
        <w:br/>
      </w:r>
      <w:r>
        <w:rPr>
          <w:rFonts w:ascii="Times New Roman"/>
          <w:b w:val="false"/>
          <w:i w:val="false"/>
          <w:color w:val="000000"/>
          <w:sz w:val="28"/>
        </w:rPr>
        <w:t xml:space="preserve">
      Ваграншы </w:t>
      </w:r>
      <w:r>
        <w:br/>
      </w:r>
      <w:r>
        <w:rPr>
          <w:rFonts w:ascii="Times New Roman"/>
          <w:b w:val="false"/>
          <w:i w:val="false"/>
          <w:color w:val="000000"/>
          <w:sz w:val="28"/>
        </w:rPr>
        <w:t xml:space="preserve">
      Калибровты cтан вальцовшысы </w:t>
      </w:r>
      <w:r>
        <w:br/>
      </w:r>
      <w:r>
        <w:rPr>
          <w:rFonts w:ascii="Times New Roman"/>
          <w:b w:val="false"/>
          <w:i w:val="false"/>
          <w:color w:val="000000"/>
          <w:sz w:val="28"/>
        </w:rPr>
        <w:t xml:space="preserve">
      Сынау жүргiзу машинасының вальцовшысы </w:t>
      </w:r>
      <w:r>
        <w:br/>
      </w:r>
      <w:r>
        <w:rPr>
          <w:rFonts w:ascii="Times New Roman"/>
          <w:b w:val="false"/>
          <w:i w:val="false"/>
          <w:color w:val="000000"/>
          <w:sz w:val="28"/>
        </w:rPr>
        <w:t xml:space="preserve">
      Құбырларды салқын илектейтiн стан вальцовшысы </w:t>
      </w:r>
      <w:r>
        <w:br/>
      </w:r>
      <w:r>
        <w:rPr>
          <w:rFonts w:ascii="Times New Roman"/>
          <w:b w:val="false"/>
          <w:i w:val="false"/>
          <w:color w:val="000000"/>
          <w:sz w:val="28"/>
        </w:rPr>
        <w:t xml:space="preserve">
      Ыстық күйiндегi баллондарды сынауда жұмыс iстейтiн сынау машиналарының вальцовшысы </w:t>
      </w:r>
      <w:r>
        <w:br/>
      </w:r>
      <w:r>
        <w:rPr>
          <w:rFonts w:ascii="Times New Roman"/>
          <w:b w:val="false"/>
          <w:i w:val="false"/>
          <w:color w:val="000000"/>
          <w:sz w:val="28"/>
        </w:rPr>
        <w:t xml:space="preserve">
      Ыстық илек құбырлары станының вальцовшылары </w:t>
      </w:r>
      <w:r>
        <w:br/>
      </w:r>
      <w:r>
        <w:rPr>
          <w:rFonts w:ascii="Times New Roman"/>
          <w:b w:val="false"/>
          <w:i w:val="false"/>
          <w:color w:val="000000"/>
          <w:sz w:val="28"/>
        </w:rPr>
        <w:t xml:space="preserve">
      Құбырларды пеште пiсiру стандарының вальцовшылары </w:t>
      </w:r>
      <w:r>
        <w:br/>
      </w:r>
      <w:r>
        <w:rPr>
          <w:rFonts w:ascii="Times New Roman"/>
          <w:b w:val="false"/>
          <w:i w:val="false"/>
          <w:color w:val="000000"/>
          <w:sz w:val="28"/>
        </w:rPr>
        <w:t xml:space="preserve">
      Құбырларды қалыптау станының вальцовшысы </w:t>
      </w:r>
      <w:r>
        <w:br/>
      </w:r>
      <w:r>
        <w:rPr>
          <w:rFonts w:ascii="Times New Roman"/>
          <w:b w:val="false"/>
          <w:i w:val="false"/>
          <w:color w:val="000000"/>
          <w:sz w:val="28"/>
        </w:rPr>
        <w:t xml:space="preserve">
      Құбыр созушы </w:t>
      </w:r>
      <w:r>
        <w:br/>
      </w:r>
      <w:r>
        <w:rPr>
          <w:rFonts w:ascii="Times New Roman"/>
          <w:b w:val="false"/>
          <w:i w:val="false"/>
          <w:color w:val="000000"/>
          <w:sz w:val="28"/>
        </w:rPr>
        <w:t xml:space="preserve">
      Газшы </w:t>
      </w:r>
      <w:r>
        <w:br/>
      </w:r>
      <w:r>
        <w:rPr>
          <w:rFonts w:ascii="Times New Roman"/>
          <w:b w:val="false"/>
          <w:i w:val="false"/>
          <w:color w:val="000000"/>
          <w:sz w:val="28"/>
        </w:rPr>
        <w:t xml:space="preserve">
      Құбырларды майыстырып-бүгушi </w:t>
      </w:r>
      <w:r>
        <w:br/>
      </w:r>
      <w:r>
        <w:rPr>
          <w:rFonts w:ascii="Times New Roman"/>
          <w:b w:val="false"/>
          <w:i w:val="false"/>
          <w:color w:val="000000"/>
          <w:sz w:val="28"/>
        </w:rPr>
        <w:t xml:space="preserve">
      Грат түсiрушi </w:t>
      </w:r>
      <w:r>
        <w:br/>
      </w:r>
      <w:r>
        <w:rPr>
          <w:rFonts w:ascii="Times New Roman"/>
          <w:b w:val="false"/>
          <w:i w:val="false"/>
          <w:color w:val="000000"/>
          <w:sz w:val="28"/>
        </w:rPr>
        <w:t xml:space="preserve">
      Шихтаны вагранка мен пештерге құлатушы </w:t>
      </w:r>
      <w:r>
        <w:br/>
      </w:r>
      <w:r>
        <w:rPr>
          <w:rFonts w:ascii="Times New Roman"/>
          <w:b w:val="false"/>
          <w:i w:val="false"/>
          <w:color w:val="000000"/>
          <w:sz w:val="28"/>
        </w:rPr>
        <w:t xml:space="preserve">
      Құбыр мен баллондарды пiсiрушi </w:t>
      </w:r>
      <w:r>
        <w:br/>
      </w:r>
      <w:r>
        <w:rPr>
          <w:rFonts w:ascii="Times New Roman"/>
          <w:b w:val="false"/>
          <w:i w:val="false"/>
          <w:color w:val="000000"/>
          <w:sz w:val="28"/>
        </w:rPr>
        <w:t xml:space="preserve">
      Металл құюшы </w:t>
      </w:r>
      <w:r>
        <w:br/>
      </w:r>
      <w:r>
        <w:rPr>
          <w:rFonts w:ascii="Times New Roman"/>
          <w:b w:val="false"/>
          <w:i w:val="false"/>
          <w:color w:val="000000"/>
          <w:sz w:val="28"/>
        </w:rPr>
        <w:t xml:space="preserve">
      Құбыр құюшы-толтырушы </w:t>
      </w:r>
      <w:r>
        <w:br/>
      </w:r>
      <w:r>
        <w:rPr>
          <w:rFonts w:ascii="Times New Roman"/>
          <w:b w:val="false"/>
          <w:i w:val="false"/>
          <w:color w:val="000000"/>
          <w:sz w:val="28"/>
        </w:rPr>
        <w:t xml:space="preserve">
      Қайнату және бөлумен айналысатын құбырлар мен баллондарды пісiруші </w:t>
      </w:r>
      <w:r>
        <w:br/>
      </w:r>
      <w:r>
        <w:rPr>
          <w:rFonts w:ascii="Times New Roman"/>
          <w:b w:val="false"/>
          <w:i w:val="false"/>
          <w:color w:val="000000"/>
          <w:sz w:val="28"/>
        </w:rPr>
        <w:t xml:space="preserve">
      Жер өңдеушi </w:t>
      </w:r>
      <w:r>
        <w:br/>
      </w:r>
      <w:r>
        <w:rPr>
          <w:rFonts w:ascii="Times New Roman"/>
          <w:b w:val="false"/>
          <w:i w:val="false"/>
          <w:color w:val="000000"/>
          <w:sz w:val="28"/>
        </w:rPr>
        <w:t xml:space="preserve">
      Престе құбырларды калибрлеушi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Таңбалаушы </w:t>
      </w:r>
      <w:r>
        <w:br/>
      </w:r>
      <w:r>
        <w:rPr>
          <w:rFonts w:ascii="Times New Roman"/>
          <w:b w:val="false"/>
          <w:i w:val="false"/>
          <w:color w:val="000000"/>
          <w:sz w:val="28"/>
        </w:rPr>
        <w:t xml:space="preserve">
      Құбырларды бөлумен айналысатын лом және металл қалдықтарын бөлу жөнiндегi копровшы </w:t>
      </w:r>
      <w:r>
        <w:br/>
      </w:r>
      <w:r>
        <w:rPr>
          <w:rFonts w:ascii="Times New Roman"/>
          <w:b w:val="false"/>
          <w:i w:val="false"/>
          <w:color w:val="000000"/>
          <w:sz w:val="28"/>
        </w:rPr>
        <w:t xml:space="preserve">
      Ыстық металды қолмен тиеуде жұмыс iстейтiн қыздырушы </w:t>
      </w:r>
      <w:r>
        <w:br/>
      </w:r>
      <w:r>
        <w:rPr>
          <w:rFonts w:ascii="Times New Roman"/>
          <w:b w:val="false"/>
          <w:i w:val="false"/>
          <w:color w:val="000000"/>
          <w:sz w:val="28"/>
        </w:rPr>
        <w:t xml:space="preserve">
      Қыздыру пештерiнiң жанында жұмыс iстейтiн көмкерушi-жинақтаушы </w:t>
      </w:r>
      <w:r>
        <w:br/>
      </w:r>
      <w:r>
        <w:rPr>
          <w:rFonts w:ascii="Times New Roman"/>
          <w:b w:val="false"/>
          <w:i w:val="false"/>
          <w:color w:val="000000"/>
          <w:sz w:val="28"/>
        </w:rPr>
        <w:t xml:space="preserve">
      Балға мен престе жұмыс iстейтiн ұста </w:t>
      </w:r>
      <w:r>
        <w:br/>
      </w:r>
      <w:r>
        <w:rPr>
          <w:rFonts w:ascii="Times New Roman"/>
          <w:b w:val="false"/>
          <w:i w:val="false"/>
          <w:color w:val="000000"/>
          <w:sz w:val="28"/>
        </w:rPr>
        <w:t xml:space="preserve">
      Ұста-штампылаушы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Металлургия жабдықтарын жөндеумен айналысатын санитарлық-техникалық жүйенiң және жабдықтардың монтажшысы </w:t>
      </w:r>
      <w:r>
        <w:br/>
      </w:r>
      <w:r>
        <w:rPr>
          <w:rFonts w:ascii="Times New Roman"/>
          <w:b w:val="false"/>
          <w:i w:val="false"/>
          <w:color w:val="000000"/>
          <w:sz w:val="28"/>
        </w:rPr>
        <w:t xml:space="preserve">
      Металлургия жабдықтарын жөндеумен айналысатын, металлургия зауыты жабдықтарының монтажшысы </w:t>
      </w:r>
      <w:r>
        <w:br/>
      </w:r>
      <w:r>
        <w:rPr>
          <w:rFonts w:ascii="Times New Roman"/>
          <w:b w:val="false"/>
          <w:i w:val="false"/>
          <w:color w:val="000000"/>
          <w:sz w:val="28"/>
        </w:rPr>
        <w:t xml:space="preserve">
      Жабдықтарды жөндеуде және оларға қызмет көрсетуде жұмыс iстейтiн технологиялық құбыр жолының монтажшысы </w:t>
      </w:r>
      <w:r>
        <w:br/>
      </w:r>
      <w:r>
        <w:rPr>
          <w:rFonts w:ascii="Times New Roman"/>
          <w:b w:val="false"/>
          <w:i w:val="false"/>
          <w:color w:val="000000"/>
          <w:sz w:val="28"/>
        </w:rPr>
        <w:t xml:space="preserve">
      Жайма және құбыр пакеттерiн терушi </w:t>
      </w:r>
      <w:r>
        <w:br/>
      </w:r>
      <w:r>
        <w:rPr>
          <w:rFonts w:ascii="Times New Roman"/>
          <w:b w:val="false"/>
          <w:i w:val="false"/>
          <w:color w:val="000000"/>
          <w:sz w:val="28"/>
        </w:rPr>
        <w:t xml:space="preserve">
      Металл қыздырушы </w:t>
      </w:r>
      <w:r>
        <w:br/>
      </w:r>
      <w:r>
        <w:rPr>
          <w:rFonts w:ascii="Times New Roman"/>
          <w:b w:val="false"/>
          <w:i w:val="false"/>
          <w:color w:val="000000"/>
          <w:sz w:val="28"/>
        </w:rPr>
        <w:t xml:space="preserve">
      Металл бетiнiң ақауларын өңдеушi </w:t>
      </w:r>
      <w:r>
        <w:br/>
      </w:r>
      <w:r>
        <w:rPr>
          <w:rFonts w:ascii="Times New Roman"/>
          <w:b w:val="false"/>
          <w:i w:val="false"/>
          <w:color w:val="000000"/>
          <w:sz w:val="28"/>
        </w:rPr>
        <w:t xml:space="preserve">
      Құйманы зiмпарамен немесе қолмен (балғамен, егеумен, пневмоқұралмен) өңдейтiн кесушi </w:t>
      </w:r>
      <w:r>
        <w:br/>
      </w:r>
      <w:r>
        <w:rPr>
          <w:rFonts w:ascii="Times New Roman"/>
          <w:b w:val="false"/>
          <w:i w:val="false"/>
          <w:color w:val="000000"/>
          <w:sz w:val="28"/>
        </w:rPr>
        <w:t xml:space="preserve">
      Ыстық жұмыста жұмыс iстейтiн отқа төтеп берушi </w:t>
      </w:r>
      <w:r>
        <w:br/>
      </w:r>
      <w:r>
        <w:rPr>
          <w:rFonts w:ascii="Times New Roman"/>
          <w:b w:val="false"/>
          <w:i w:val="false"/>
          <w:color w:val="000000"/>
          <w:sz w:val="28"/>
        </w:rPr>
        <w:t xml:space="preserve">
      Ыстық жұмыста жұмыс iстейтiн басқару постының операторы </w:t>
      </w:r>
      <w:r>
        <w:br/>
      </w:r>
      <w:r>
        <w:rPr>
          <w:rFonts w:ascii="Times New Roman"/>
          <w:b w:val="false"/>
          <w:i w:val="false"/>
          <w:color w:val="000000"/>
          <w:sz w:val="28"/>
        </w:rPr>
        <w:t xml:space="preserve">
      Құбырлар ыстық прокаты станын басқару постының операторы </w:t>
      </w:r>
      <w:r>
        <w:br/>
      </w:r>
      <w:r>
        <w:rPr>
          <w:rFonts w:ascii="Times New Roman"/>
          <w:b w:val="false"/>
          <w:i w:val="false"/>
          <w:color w:val="000000"/>
          <w:sz w:val="28"/>
        </w:rPr>
        <w:t xml:space="preserve">
      Қорғасынмен қаптаушы </w:t>
      </w:r>
      <w:r>
        <w:br/>
      </w:r>
      <w:r>
        <w:rPr>
          <w:rFonts w:ascii="Times New Roman"/>
          <w:b w:val="false"/>
          <w:i w:val="false"/>
          <w:color w:val="000000"/>
          <w:sz w:val="28"/>
        </w:rPr>
        <w:t xml:space="preserve">
      Ыстық тәсiлмен мырыштаушы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Құбырлар ыстық илегi станы вальцовшысының көмекшiсi </w:t>
      </w:r>
      <w:r>
        <w:br/>
      </w:r>
      <w:r>
        <w:rPr>
          <w:rFonts w:ascii="Times New Roman"/>
          <w:b w:val="false"/>
          <w:i w:val="false"/>
          <w:color w:val="000000"/>
          <w:sz w:val="28"/>
        </w:rPr>
        <w:t xml:space="preserve">
      Металл орнықтырушы </w:t>
      </w:r>
      <w:r>
        <w:br/>
      </w:r>
      <w:r>
        <w:rPr>
          <w:rFonts w:ascii="Times New Roman"/>
          <w:b w:val="false"/>
          <w:i w:val="false"/>
          <w:color w:val="000000"/>
          <w:sz w:val="28"/>
        </w:rPr>
        <w:t xml:space="preserve">
      Ыстық жұмыста жұмыс істейтін илек және құбыр түзетуші </w:t>
      </w:r>
      <w:r>
        <w:br/>
      </w:r>
      <w:r>
        <w:rPr>
          <w:rFonts w:ascii="Times New Roman"/>
          <w:b w:val="false"/>
          <w:i w:val="false"/>
          <w:color w:val="000000"/>
          <w:sz w:val="28"/>
        </w:rPr>
        <w:t xml:space="preserve">
      Қапсыру престерiнде жұмыс iстейтiн ыстық құбырларды престеушi </w:t>
      </w:r>
      <w:r>
        <w:br/>
      </w:r>
      <w:r>
        <w:rPr>
          <w:rFonts w:ascii="Times New Roman"/>
          <w:b w:val="false"/>
          <w:i w:val="false"/>
          <w:color w:val="000000"/>
          <w:sz w:val="28"/>
        </w:rPr>
        <w:t xml:space="preserve">
      Құбырлар суық илегi станы вальцовшысының көмекшiсi </w:t>
      </w:r>
      <w:r>
        <w:br/>
      </w:r>
      <w:r>
        <w:rPr>
          <w:rFonts w:ascii="Times New Roman"/>
          <w:b w:val="false"/>
          <w:i w:val="false"/>
          <w:color w:val="000000"/>
          <w:sz w:val="28"/>
        </w:rPr>
        <w:t xml:space="preserve">
      Құбыр және илек түзетушi </w:t>
      </w:r>
      <w:r>
        <w:br/>
      </w:r>
      <w:r>
        <w:rPr>
          <w:rFonts w:ascii="Times New Roman"/>
          <w:b w:val="false"/>
          <w:i w:val="false"/>
          <w:color w:val="000000"/>
          <w:sz w:val="28"/>
        </w:rPr>
        <w:t xml:space="preserve">
      Суыту қондырғылары жұмыстарындағы жұмысшылардың кәсiптерi </w:t>
      </w:r>
      <w:r>
        <w:br/>
      </w:r>
      <w:r>
        <w:rPr>
          <w:rFonts w:ascii="Times New Roman"/>
          <w:b w:val="false"/>
          <w:i w:val="false"/>
          <w:color w:val="000000"/>
          <w:sz w:val="28"/>
        </w:rPr>
        <w:t xml:space="preserve">
      Дайын өнiм мен металды сұрыптау және өңдеу жұмыстарындағы жұмысшылар мен қызметкерлердiң кәсiптерi </w:t>
      </w:r>
      <w:r>
        <w:br/>
      </w:r>
      <w:r>
        <w:rPr>
          <w:rFonts w:ascii="Times New Roman"/>
          <w:b w:val="false"/>
          <w:i w:val="false"/>
          <w:color w:val="000000"/>
          <w:sz w:val="28"/>
        </w:rPr>
        <w:t xml:space="preserve">
      Өндiрiс процесiндегi дайын өнiмдер мен жартылай шикiзаттардың орнын ауыстыру жұмыстарындағы жұмысшылар мен қызметшілердiң кәсiптерi </w:t>
      </w:r>
      <w:r>
        <w:br/>
      </w:r>
      <w:r>
        <w:rPr>
          <w:rFonts w:ascii="Times New Roman"/>
          <w:b w:val="false"/>
          <w:i w:val="false"/>
          <w:color w:val="000000"/>
          <w:sz w:val="28"/>
        </w:rPr>
        <w:t xml:space="preserve">
      Баллон мен құбырларды қабылдау және тапсыруда жұмыс iстейтiн жұмысшылар мен қызметшiлердiң кәсiптерi </w:t>
      </w:r>
      <w:r>
        <w:br/>
      </w:r>
      <w:r>
        <w:rPr>
          <w:rFonts w:ascii="Times New Roman"/>
          <w:b w:val="false"/>
          <w:i w:val="false"/>
          <w:color w:val="000000"/>
          <w:sz w:val="28"/>
        </w:rPr>
        <w:t xml:space="preserve">
      Құбырлар мен дайындама кесушi </w:t>
      </w:r>
      <w:r>
        <w:br/>
      </w:r>
      <w:r>
        <w:rPr>
          <w:rFonts w:ascii="Times New Roman"/>
          <w:b w:val="false"/>
          <w:i w:val="false"/>
          <w:color w:val="000000"/>
          <w:sz w:val="28"/>
        </w:rPr>
        <w:t xml:space="preserve">
      Ыстық металды кесушi </w:t>
      </w:r>
      <w:r>
        <w:br/>
      </w:r>
      <w:r>
        <w:rPr>
          <w:rFonts w:ascii="Times New Roman"/>
          <w:b w:val="false"/>
          <w:i w:val="false"/>
          <w:color w:val="000000"/>
          <w:sz w:val="28"/>
        </w:rPr>
        <w:t xml:space="preserve">
      Баллондар жинаушы </w:t>
      </w:r>
      <w:r>
        <w:br/>
      </w:r>
      <w:r>
        <w:rPr>
          <w:rFonts w:ascii="Times New Roman"/>
          <w:b w:val="false"/>
          <w:i w:val="false"/>
          <w:color w:val="000000"/>
          <w:sz w:val="28"/>
        </w:rPr>
        <w:t xml:space="preserve">
      Құбырларды пеште пiсiрушi </w:t>
      </w:r>
      <w:r>
        <w:br/>
      </w:r>
      <w:r>
        <w:rPr>
          <w:rFonts w:ascii="Times New Roman"/>
          <w:b w:val="false"/>
          <w:i w:val="false"/>
          <w:color w:val="000000"/>
          <w:sz w:val="28"/>
        </w:rPr>
        <w:t xml:space="preserve">
      Баллон және құбырларды өңдеуде жұмыс iстейтін тесушi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Флюс пен майлау құрамдас бөлiктерiн кептiрушi </w:t>
      </w:r>
      <w:r>
        <w:br/>
      </w:r>
      <w:r>
        <w:rPr>
          <w:rFonts w:ascii="Times New Roman"/>
          <w:b w:val="false"/>
          <w:i w:val="false"/>
          <w:color w:val="000000"/>
          <w:sz w:val="28"/>
        </w:rPr>
        <w:t xml:space="preserve">
      Ыстық металды қолмен тиеуде жұмыс iстейтiн құбыр және илек термисi </w:t>
      </w:r>
      <w:r>
        <w:br/>
      </w:r>
      <w:r>
        <w:rPr>
          <w:rFonts w:ascii="Times New Roman"/>
          <w:b w:val="false"/>
          <w:i w:val="false"/>
          <w:color w:val="000000"/>
          <w:sz w:val="28"/>
        </w:rPr>
        <w:t xml:space="preserve">
      Құбыр және илек термисi </w:t>
      </w:r>
      <w:r>
        <w:br/>
      </w:r>
      <w:r>
        <w:rPr>
          <w:rFonts w:ascii="Times New Roman"/>
          <w:b w:val="false"/>
          <w:i w:val="false"/>
          <w:color w:val="000000"/>
          <w:sz w:val="28"/>
        </w:rPr>
        <w:t xml:space="preserve">
      Вагранкаға материал берумен айналысатын тасымалдаушы </w:t>
      </w:r>
      <w:r>
        <w:br/>
      </w:r>
      <w:r>
        <w:rPr>
          <w:rFonts w:ascii="Times New Roman"/>
          <w:b w:val="false"/>
          <w:i w:val="false"/>
          <w:color w:val="000000"/>
          <w:sz w:val="28"/>
        </w:rPr>
        <w:t xml:space="preserve">
      Уыттаушы </w:t>
      </w:r>
      <w:r>
        <w:br/>
      </w:r>
      <w:r>
        <w:rPr>
          <w:rFonts w:ascii="Times New Roman"/>
          <w:b w:val="false"/>
          <w:i w:val="false"/>
          <w:color w:val="000000"/>
          <w:sz w:val="28"/>
        </w:rPr>
        <w:t xml:space="preserve">
      Құбыр құюшы-қалыптаушы </w:t>
      </w:r>
      <w:r>
        <w:br/>
      </w:r>
      <w:r>
        <w:rPr>
          <w:rFonts w:ascii="Times New Roman"/>
          <w:b w:val="false"/>
          <w:i w:val="false"/>
          <w:color w:val="000000"/>
          <w:sz w:val="28"/>
        </w:rPr>
        <w:t xml:space="preserve">
      Ыстық металды жинаушы </w:t>
      </w:r>
      <w:r>
        <w:br/>
      </w:r>
      <w:r>
        <w:rPr>
          <w:rFonts w:ascii="Times New Roman"/>
          <w:b w:val="false"/>
          <w:i w:val="false"/>
          <w:color w:val="000000"/>
          <w:sz w:val="28"/>
        </w:rPr>
        <w:t xml:space="preserve">
      Ыстық жұмыста iстейтiн илектi жинақтаушы </w:t>
      </w:r>
      <w:r>
        <w:br/>
      </w:r>
      <w:r>
        <w:rPr>
          <w:rFonts w:ascii="Times New Roman"/>
          <w:b w:val="false"/>
          <w:i w:val="false"/>
          <w:color w:val="000000"/>
          <w:sz w:val="28"/>
        </w:rPr>
        <w:t xml:space="preserve">
      Қыздыру пештерiнен шлак жинау жұмыстарындағы металлургиялық өндiрiстегi қалдық жинаушы </w:t>
      </w:r>
      <w:r>
        <w:br/>
      </w:r>
      <w:r>
        <w:rPr>
          <w:rFonts w:ascii="Times New Roman"/>
          <w:b w:val="false"/>
          <w:i w:val="false"/>
          <w:color w:val="000000"/>
          <w:sz w:val="28"/>
        </w:rPr>
        <w:t xml:space="preserve">
      Құбырларды пакетке салу жұмыстарында жұмыс істейтiн илек қалыптаушысы </w:t>
      </w:r>
      <w:r>
        <w:br/>
      </w:r>
      <w:r>
        <w:rPr>
          <w:rFonts w:ascii="Times New Roman"/>
          <w:b w:val="false"/>
          <w:i w:val="false"/>
          <w:color w:val="000000"/>
          <w:sz w:val="28"/>
        </w:rPr>
        <w:t xml:space="preserve">
      Флюс пiсiрушi </w:t>
      </w:r>
      <w:r>
        <w:br/>
      </w:r>
      <w:r>
        <w:rPr>
          <w:rFonts w:ascii="Times New Roman"/>
          <w:b w:val="false"/>
          <w:i w:val="false"/>
          <w:color w:val="000000"/>
          <w:sz w:val="28"/>
        </w:rPr>
        <w:t xml:space="preserve">
      Бүpкуші </w:t>
      </w:r>
      <w:r>
        <w:br/>
      </w:r>
      <w:r>
        <w:rPr>
          <w:rFonts w:ascii="Times New Roman"/>
          <w:b w:val="false"/>
          <w:i w:val="false"/>
          <w:color w:val="000000"/>
          <w:sz w:val="28"/>
        </w:rPr>
        <w:t xml:space="preserve">
      Құбырларды сүртумен айналысатын тазалаушы </w:t>
      </w:r>
      <w:r>
        <w:br/>
      </w:r>
      <w:r>
        <w:rPr>
          <w:rFonts w:ascii="Times New Roman"/>
          <w:b w:val="false"/>
          <w:i w:val="false"/>
          <w:color w:val="000000"/>
          <w:sz w:val="28"/>
        </w:rPr>
        <w:t xml:space="preserve">
      Шлакшы </w:t>
      </w:r>
      <w:r>
        <w:br/>
      </w:r>
      <w:r>
        <w:rPr>
          <w:rFonts w:ascii="Times New Roman"/>
          <w:b w:val="false"/>
          <w:i w:val="false"/>
          <w:color w:val="000000"/>
          <w:sz w:val="28"/>
        </w:rPr>
        <w:t xml:space="preserve">
      Электр жабдықтарын жөндеу және оларға қызмет көрсету жөнiндегі электр монтерi </w:t>
      </w:r>
      <w:r>
        <w:br/>
      </w:r>
      <w:r>
        <w:rPr>
          <w:rFonts w:ascii="Times New Roman"/>
          <w:b w:val="false"/>
          <w:i w:val="false"/>
          <w:color w:val="000000"/>
          <w:sz w:val="28"/>
        </w:rPr>
        <w:t xml:space="preserve">
      Құбырды жылтыратумен айналысатын электр жалтыратушысы </w:t>
      </w:r>
      <w:r>
        <w:br/>
      </w:r>
      <w:r>
        <w:rPr>
          <w:rFonts w:ascii="Times New Roman"/>
          <w:b w:val="false"/>
          <w:i w:val="false"/>
          <w:color w:val="000000"/>
          <w:sz w:val="28"/>
        </w:rPr>
        <w:t xml:space="preserve">
      Жаймалар мен ленталарды электрмен пiсiрушi </w:t>
      </w:r>
      <w:r>
        <w:br/>
      </w:r>
      <w:r>
        <w:rPr>
          <w:rFonts w:ascii="Times New Roman"/>
          <w:b w:val="false"/>
          <w:i w:val="false"/>
          <w:color w:val="000000"/>
          <w:sz w:val="28"/>
        </w:rPr>
        <w:t xml:space="preserve">
      Станда құбырларды электрмен пiсiрушi </w:t>
      </w:r>
      <w:r>
        <w:br/>
      </w:r>
      <w:r>
        <w:rPr>
          <w:rFonts w:ascii="Times New Roman"/>
          <w:b w:val="false"/>
          <w:i w:val="false"/>
          <w:color w:val="000000"/>
          <w:sz w:val="28"/>
        </w:rPr>
        <w:t xml:space="preserve">
      Жабдықтарды жөндеу жөнiндегі электр слесарь (слесарь); </w:t>
      </w:r>
      <w:r>
        <w:br/>
      </w:r>
      <w:r>
        <w:rPr>
          <w:rFonts w:ascii="Times New Roman"/>
          <w:b w:val="false"/>
          <w:i w:val="false"/>
          <w:color w:val="000000"/>
          <w:sz w:val="28"/>
        </w:rPr>
        <w:t xml:space="preserve">
      5) метиз өндiрiсi </w:t>
      </w:r>
      <w:r>
        <w:br/>
      </w:r>
      <w:r>
        <w:rPr>
          <w:rFonts w:ascii="Times New Roman"/>
          <w:b w:val="false"/>
          <w:i w:val="false"/>
          <w:color w:val="000000"/>
          <w:sz w:val="28"/>
        </w:rPr>
        <w:t xml:space="preserve">
      Сым және калибрленген металл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Темiр купоросы өндiрiсiнде жұмыс iстейтiн барлық атаудағы аппаратшы </w:t>
      </w:r>
      <w:r>
        <w:br/>
      </w:r>
      <w:r>
        <w:rPr>
          <w:rFonts w:ascii="Times New Roman"/>
          <w:b w:val="false"/>
          <w:i w:val="false"/>
          <w:color w:val="000000"/>
          <w:sz w:val="28"/>
        </w:rPr>
        <w:t xml:space="preserve">
      Калибрленген металды созумен айналысатын сым созушы </w:t>
      </w:r>
      <w:r>
        <w:br/>
      </w:r>
      <w:r>
        <w:rPr>
          <w:rFonts w:ascii="Times New Roman"/>
          <w:b w:val="false"/>
          <w:i w:val="false"/>
          <w:color w:val="000000"/>
          <w:sz w:val="28"/>
        </w:rPr>
        <w:t xml:space="preserve">
      Сым созушы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Ыстық тәсiлмен қалайылайтын сым қалайылаушы </w:t>
      </w:r>
      <w:r>
        <w:br/>
      </w:r>
      <w:r>
        <w:rPr>
          <w:rFonts w:ascii="Times New Roman"/>
          <w:b w:val="false"/>
          <w:i w:val="false"/>
          <w:color w:val="000000"/>
          <w:sz w:val="28"/>
        </w:rPr>
        <w:t xml:space="preserve">
      Уыттау, термоөңдеу және сым созумен айналысатын кран машинисi (краншы) </w:t>
      </w:r>
      <w:r>
        <w:br/>
      </w:r>
      <w:r>
        <w:rPr>
          <w:rFonts w:ascii="Times New Roman"/>
          <w:b w:val="false"/>
          <w:i w:val="false"/>
          <w:color w:val="000000"/>
          <w:sz w:val="28"/>
        </w:rPr>
        <w:t xml:space="preserve">
      Арқан есу жөнiндегi машинист </w:t>
      </w:r>
      <w:r>
        <w:br/>
      </w:r>
      <w:r>
        <w:rPr>
          <w:rFonts w:ascii="Times New Roman"/>
          <w:b w:val="false"/>
          <w:i w:val="false"/>
          <w:color w:val="000000"/>
          <w:sz w:val="28"/>
        </w:rPr>
        <w:t xml:space="preserve">
      Металды жуып кептiрушi </w:t>
      </w:r>
      <w:r>
        <w:br/>
      </w:r>
      <w:r>
        <w:rPr>
          <w:rFonts w:ascii="Times New Roman"/>
          <w:b w:val="false"/>
          <w:i w:val="false"/>
          <w:color w:val="000000"/>
          <w:sz w:val="28"/>
        </w:rPr>
        <w:t xml:space="preserve">
      Сым мен тростарды ораушы </w:t>
      </w:r>
      <w:r>
        <w:br/>
      </w:r>
      <w:r>
        <w:rPr>
          <w:rFonts w:ascii="Times New Roman"/>
          <w:b w:val="false"/>
          <w:i w:val="false"/>
          <w:color w:val="000000"/>
          <w:sz w:val="28"/>
        </w:rPr>
        <w:t xml:space="preserve">
      Ыстық тәсiлмен мырыштаушы </w:t>
      </w:r>
      <w:r>
        <w:br/>
      </w:r>
      <w:r>
        <w:rPr>
          <w:rFonts w:ascii="Times New Roman"/>
          <w:b w:val="false"/>
          <w:i w:val="false"/>
          <w:color w:val="000000"/>
          <w:sz w:val="28"/>
        </w:rPr>
        <w:t xml:space="preserve">
      Түйiстiрiп (престеп) пiсiретiн машинада пiсiрушi </w:t>
      </w:r>
      <w:r>
        <w:br/>
      </w:r>
      <w:r>
        <w:rPr>
          <w:rFonts w:ascii="Times New Roman"/>
          <w:b w:val="false"/>
          <w:i w:val="false"/>
          <w:color w:val="000000"/>
          <w:sz w:val="28"/>
        </w:rPr>
        <w:t xml:space="preserve">
      Ыстық жұмыс телiмiнде және жұмыс жағдайлары зиянды телiмде жұмыс iстейтiн слесарь-жөндеушi </w:t>
      </w:r>
      <w:r>
        <w:br/>
      </w:r>
      <w:r>
        <w:rPr>
          <w:rFonts w:ascii="Times New Roman"/>
          <w:b w:val="false"/>
          <w:i w:val="false"/>
          <w:color w:val="000000"/>
          <w:sz w:val="28"/>
        </w:rPr>
        <w:t xml:space="preserve">
      Құрғақ тәсiлмен түрпiлi ыспылаумен айналысатын ыспылаушы; </w:t>
      </w:r>
      <w:r>
        <w:br/>
      </w:r>
      <w:r>
        <w:rPr>
          <w:rFonts w:ascii="Times New Roman"/>
          <w:b w:val="false"/>
          <w:i w:val="false"/>
          <w:color w:val="000000"/>
          <w:sz w:val="28"/>
        </w:rPr>
        <w:t xml:space="preserve">
      6) пiсiру үшiн қиын жағылатын және сапалы электродтар мен флюстердi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Брикеттеушi </w:t>
      </w:r>
      <w:r>
        <w:br/>
      </w:r>
      <w:r>
        <w:rPr>
          <w:rFonts w:ascii="Times New Roman"/>
          <w:b w:val="false"/>
          <w:i w:val="false"/>
          <w:color w:val="000000"/>
          <w:sz w:val="28"/>
        </w:rPr>
        <w:t xml:space="preserve">
      Майлайтын құрамдас бөлiктердi ұнтақтаушы </w:t>
      </w:r>
      <w:r>
        <w:br/>
      </w:r>
      <w:r>
        <w:rPr>
          <w:rFonts w:ascii="Times New Roman"/>
          <w:b w:val="false"/>
          <w:i w:val="false"/>
          <w:color w:val="000000"/>
          <w:sz w:val="28"/>
        </w:rPr>
        <w:t xml:space="preserve">
      Майлайтын престердегi престеушi </w:t>
      </w:r>
      <w:r>
        <w:br/>
      </w:r>
      <w:r>
        <w:rPr>
          <w:rFonts w:ascii="Times New Roman"/>
          <w:b w:val="false"/>
          <w:i w:val="false"/>
          <w:color w:val="000000"/>
          <w:sz w:val="28"/>
        </w:rPr>
        <w:t xml:space="preserve">
      Пештегi қыздырушы </w:t>
      </w:r>
      <w:r>
        <w:br/>
      </w:r>
      <w:r>
        <w:rPr>
          <w:rFonts w:ascii="Times New Roman"/>
          <w:b w:val="false"/>
          <w:i w:val="false"/>
          <w:color w:val="000000"/>
          <w:sz w:val="28"/>
        </w:rPr>
        <w:t xml:space="preserve">
      Силикат кесектерiн бөлiп пiсiрушi </w:t>
      </w:r>
      <w:r>
        <w:br/>
      </w:r>
      <w:r>
        <w:rPr>
          <w:rFonts w:ascii="Times New Roman"/>
          <w:b w:val="false"/>
          <w:i w:val="false"/>
          <w:color w:val="000000"/>
          <w:sz w:val="28"/>
        </w:rPr>
        <w:t xml:space="preserve">
      Ыстық жұмыс телiмiнде жұмыс iстейтiн слесарь-жөндеушi </w:t>
      </w:r>
      <w:r>
        <w:br/>
      </w:r>
      <w:r>
        <w:rPr>
          <w:rFonts w:ascii="Times New Roman"/>
          <w:b w:val="false"/>
          <w:i w:val="false"/>
          <w:color w:val="000000"/>
          <w:sz w:val="28"/>
        </w:rPr>
        <w:t xml:space="preserve">
      Электродтарды сорттаушы </w:t>
      </w:r>
      <w:r>
        <w:br/>
      </w:r>
      <w:r>
        <w:rPr>
          <w:rFonts w:ascii="Times New Roman"/>
          <w:b w:val="false"/>
          <w:i w:val="false"/>
          <w:color w:val="000000"/>
          <w:sz w:val="28"/>
        </w:rPr>
        <w:t xml:space="preserve">
      Майлайтын заттарды құрастырушы </w:t>
      </w:r>
      <w:r>
        <w:br/>
      </w:r>
      <w:r>
        <w:rPr>
          <w:rFonts w:ascii="Times New Roman"/>
          <w:b w:val="false"/>
          <w:i w:val="false"/>
          <w:color w:val="000000"/>
          <w:sz w:val="28"/>
        </w:rPr>
        <w:t xml:space="preserve">
      Майлау және флюс құрамдас бөлiктерiн кептiрушi </w:t>
      </w:r>
      <w:r>
        <w:br/>
      </w:r>
      <w:r>
        <w:rPr>
          <w:rFonts w:ascii="Times New Roman"/>
          <w:b w:val="false"/>
          <w:i w:val="false"/>
          <w:color w:val="000000"/>
          <w:sz w:val="28"/>
        </w:rPr>
        <w:t xml:space="preserve">
      Электродтарды кептiрушi </w:t>
      </w:r>
      <w:r>
        <w:br/>
      </w:r>
      <w:r>
        <w:rPr>
          <w:rFonts w:ascii="Times New Roman"/>
          <w:b w:val="false"/>
          <w:i w:val="false"/>
          <w:color w:val="000000"/>
          <w:sz w:val="28"/>
        </w:rPr>
        <w:t xml:space="preserve">
      Флюстеушi </w:t>
      </w:r>
      <w:r>
        <w:br/>
      </w:r>
      <w:r>
        <w:rPr>
          <w:rFonts w:ascii="Times New Roman"/>
          <w:b w:val="false"/>
          <w:i w:val="false"/>
          <w:color w:val="000000"/>
          <w:sz w:val="28"/>
        </w:rPr>
        <w:t xml:space="preserve">
      Электродшы </w:t>
      </w:r>
      <w:r>
        <w:br/>
      </w:r>
      <w:r>
        <w:rPr>
          <w:rFonts w:ascii="Times New Roman"/>
          <w:b w:val="false"/>
          <w:i w:val="false"/>
          <w:color w:val="000000"/>
          <w:sz w:val="28"/>
        </w:rPr>
        <w:t xml:space="preserve">
      Ыстық жұмыс телiмiнде жұмыс iстейтiн электр жабдықтарын жөндеу және қызмет көрсету жөнiндегi электр монтерi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Металлургия (қара метал) өндiрiсiнде тiкелей жұмыс iстейтiн барлық атаудағы инженер </w:t>
      </w:r>
      <w:r>
        <w:br/>
      </w:r>
      <w:r>
        <w:rPr>
          <w:rFonts w:ascii="Times New Roman"/>
          <w:b w:val="false"/>
          <w:i w:val="false"/>
          <w:color w:val="000000"/>
          <w:sz w:val="28"/>
        </w:rPr>
        <w:t xml:space="preserve">
      Металлургия (қара метал) өндiрiсiнде тiкелей жұмыс iстейтiн барлық атаудағы механик. </w:t>
      </w:r>
    </w:p>
    <w:bookmarkStart w:name="z15" w:id="14"/>
    <w:p>
      <w:pPr>
        <w:spacing w:after="0"/>
        <w:ind w:left="0"/>
        <w:jc w:val="left"/>
      </w:pPr>
      <w:r>
        <w:rPr>
          <w:rFonts w:ascii="Times New Roman"/>
          <w:b/>
          <w:i w:val="false"/>
          <w:color w:val="000000"/>
        </w:rPr>
        <w:t xml:space="preserve"> 
4. KOKC, ПЕКОКОКС, ТЕРМОАНТРАЦИТ ЖӘНЕ KOKC-ХИМИЯ ӨНДIРIСI </w:t>
      </w:r>
    </w:p>
    <w:bookmarkEnd w:id="14"/>
    <w:p>
      <w:pPr>
        <w:spacing w:after="0"/>
        <w:ind w:left="0"/>
        <w:jc w:val="both"/>
      </w:pPr>
      <w:r>
        <w:rPr>
          <w:rFonts w:ascii="Times New Roman"/>
          <w:b w:val="false"/>
          <w:i w:val="false"/>
          <w:color w:val="000000"/>
          <w:sz w:val="28"/>
        </w:rPr>
        <w:t xml:space="preserve">      1) KOKC, пекококс және термоантрацит өндірісі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Барилетшi </w:t>
      </w:r>
      <w:r>
        <w:br/>
      </w:r>
      <w:r>
        <w:rPr>
          <w:rFonts w:ascii="Times New Roman"/>
          <w:b w:val="false"/>
          <w:i w:val="false"/>
          <w:color w:val="000000"/>
          <w:sz w:val="28"/>
        </w:rPr>
        <w:t xml:space="preserve">
      Негiзгi өндiрiс телiмiндегi бригадир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Таразышы </w:t>
      </w:r>
      <w:r>
        <w:br/>
      </w:r>
      <w:r>
        <w:rPr>
          <w:rFonts w:ascii="Times New Roman"/>
          <w:b w:val="false"/>
          <w:i w:val="false"/>
          <w:color w:val="000000"/>
          <w:sz w:val="28"/>
        </w:rPr>
        <w:t xml:space="preserve">
      Коксхимия өндiрiсiнiң қалдықтарын шығарумен айналысатын автомобильдер жүргізуші </w:t>
      </w:r>
      <w:r>
        <w:br/>
      </w:r>
      <w:r>
        <w:rPr>
          <w:rFonts w:ascii="Times New Roman"/>
          <w:b w:val="false"/>
          <w:i w:val="false"/>
          <w:color w:val="000000"/>
          <w:sz w:val="28"/>
        </w:rPr>
        <w:t xml:space="preserve">
      Көмiр дайындауда көмiрдi тасымалдаумен айналысатын жүк тиеушінің жүргізушісі </w:t>
      </w:r>
      <w:r>
        <w:br/>
      </w:r>
      <w:r>
        <w:rPr>
          <w:rFonts w:ascii="Times New Roman"/>
          <w:b w:val="false"/>
          <w:i w:val="false"/>
          <w:color w:val="000000"/>
          <w:sz w:val="28"/>
        </w:rPr>
        <w:t xml:space="preserve">
      Газдан сақтандыру аппаратурасын қолданумен жұмыс жүргiзудегi газдан құтқарушы </w:t>
      </w:r>
      <w:r>
        <w:br/>
      </w:r>
      <w:r>
        <w:rPr>
          <w:rFonts w:ascii="Times New Roman"/>
          <w:b w:val="false"/>
          <w:i w:val="false"/>
          <w:color w:val="000000"/>
          <w:sz w:val="28"/>
        </w:rPr>
        <w:t xml:space="preserve">
      Koкc пешiнiң газшысы </w:t>
      </w:r>
      <w:r>
        <w:br/>
      </w:r>
      <w:r>
        <w:rPr>
          <w:rFonts w:ascii="Times New Roman"/>
          <w:b w:val="false"/>
          <w:i w:val="false"/>
          <w:color w:val="000000"/>
          <w:sz w:val="28"/>
        </w:rPr>
        <w:t xml:space="preserve">
      Шикiзаттарды, коксхимия мен отын өнiмдерiн тиеумен және түсiрумен айналысатын жүк тиеушi </w:t>
      </w:r>
      <w:r>
        <w:br/>
      </w:r>
      <w:r>
        <w:rPr>
          <w:rFonts w:ascii="Times New Roman"/>
          <w:b w:val="false"/>
          <w:i w:val="false"/>
          <w:color w:val="000000"/>
          <w:sz w:val="28"/>
        </w:rPr>
        <w:t xml:space="preserve">
      Есiкшi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Термоантрацит пешiнiң тиеп-түсiрушiсi </w:t>
      </w:r>
      <w:r>
        <w:br/>
      </w:r>
      <w:r>
        <w:rPr>
          <w:rFonts w:ascii="Times New Roman"/>
          <w:b w:val="false"/>
          <w:i w:val="false"/>
          <w:color w:val="000000"/>
          <w:sz w:val="28"/>
        </w:rPr>
        <w:t xml:space="preserve">
      Кабестаншы </w:t>
      </w:r>
      <w:r>
        <w:br/>
      </w:r>
      <w:r>
        <w:rPr>
          <w:rFonts w:ascii="Times New Roman"/>
          <w:b w:val="false"/>
          <w:i w:val="false"/>
          <w:color w:val="000000"/>
          <w:sz w:val="28"/>
        </w:rPr>
        <w:t xml:space="preserve">
      Кабинашы-көмкерушi </w:t>
      </w:r>
      <w:r>
        <w:br/>
      </w:r>
      <w:r>
        <w:rPr>
          <w:rFonts w:ascii="Times New Roman"/>
          <w:b w:val="false"/>
          <w:i w:val="false"/>
          <w:color w:val="000000"/>
          <w:sz w:val="28"/>
        </w:rPr>
        <w:t xml:space="preserve">
      Лента тазалаушы </w:t>
      </w:r>
      <w:r>
        <w:br/>
      </w:r>
      <w:r>
        <w:rPr>
          <w:rFonts w:ascii="Times New Roman"/>
          <w:b w:val="false"/>
          <w:i w:val="false"/>
          <w:color w:val="000000"/>
          <w:sz w:val="28"/>
        </w:rPr>
        <w:t xml:space="preserve">
      Люкшi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Өндiрiстiк жабдықтарды жөндеумен айналысатын коксхимия өндiрiсi жабдықтарының монтажшысы </w:t>
      </w:r>
      <w:r>
        <w:br/>
      </w:r>
      <w:r>
        <w:rPr>
          <w:rFonts w:ascii="Times New Roman"/>
          <w:b w:val="false"/>
          <w:i w:val="false"/>
          <w:color w:val="000000"/>
          <w:sz w:val="28"/>
        </w:rPr>
        <w:t xml:space="preserve">
      Коксхимия жабдықтарын жөндеумен айналысатын технологиялық құбыр жолдарының монтажшысы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Ыстық жұмыс телiмiзде жұмыс iстейтiн отқа төтеп берушi </w:t>
      </w:r>
      <w:r>
        <w:br/>
      </w:r>
      <w:r>
        <w:rPr>
          <w:rFonts w:ascii="Times New Roman"/>
          <w:b w:val="false"/>
          <w:i w:val="false"/>
          <w:color w:val="000000"/>
          <w:sz w:val="28"/>
        </w:rPr>
        <w:t xml:space="preserve">
      Коксты сорттайтын оператор </w:t>
      </w:r>
      <w:r>
        <w:br/>
      </w:r>
      <w:r>
        <w:rPr>
          <w:rFonts w:ascii="Times New Roman"/>
          <w:b w:val="false"/>
          <w:i w:val="false"/>
          <w:color w:val="000000"/>
          <w:sz w:val="28"/>
        </w:rPr>
        <w:t xml:space="preserve">
      Коксхимия агрегаттарын жөндеумен айналысатын ағаш ұсталары </w:t>
      </w:r>
      <w:r>
        <w:br/>
      </w:r>
      <w:r>
        <w:rPr>
          <w:rFonts w:ascii="Times New Roman"/>
          <w:b w:val="false"/>
          <w:i w:val="false"/>
          <w:color w:val="000000"/>
          <w:sz w:val="28"/>
        </w:rPr>
        <w:t xml:space="preserve">
      Химия өндiрiсiндегi тетiктерде жұмыс iстейтiн жұмысшылардың кәсiптepi </w:t>
      </w:r>
      <w:r>
        <w:br/>
      </w:r>
      <w:r>
        <w:rPr>
          <w:rFonts w:ascii="Times New Roman"/>
          <w:b w:val="false"/>
          <w:i w:val="false"/>
          <w:color w:val="000000"/>
          <w:sz w:val="28"/>
        </w:rPr>
        <w:t xml:space="preserve">
      Химия өнiмдерiн құйып-таратушы </w:t>
      </w:r>
      <w:r>
        <w:br/>
      </w:r>
      <w:r>
        <w:rPr>
          <w:rFonts w:ascii="Times New Roman"/>
          <w:b w:val="false"/>
          <w:i w:val="false"/>
          <w:color w:val="000000"/>
          <w:sz w:val="28"/>
        </w:rPr>
        <w:t xml:space="preserve">
      Рампашы </w:t>
      </w:r>
      <w:r>
        <w:br/>
      </w:r>
      <w:r>
        <w:rPr>
          <w:rFonts w:ascii="Times New Roman"/>
          <w:b w:val="false"/>
          <w:i w:val="false"/>
          <w:color w:val="000000"/>
          <w:sz w:val="28"/>
        </w:rPr>
        <w:t xml:space="preserve">
      Айырғыш </w:t>
      </w:r>
      <w:r>
        <w:br/>
      </w:r>
      <w:r>
        <w:rPr>
          <w:rFonts w:ascii="Times New Roman"/>
          <w:b w:val="false"/>
          <w:i w:val="false"/>
          <w:color w:val="000000"/>
          <w:sz w:val="28"/>
        </w:rPr>
        <w:t xml:space="preserve">
      Скруббершi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Төгiп-таратушы </w:t>
      </w:r>
      <w:r>
        <w:br/>
      </w:r>
      <w:r>
        <w:rPr>
          <w:rFonts w:ascii="Times New Roman"/>
          <w:b w:val="false"/>
          <w:i w:val="false"/>
          <w:color w:val="000000"/>
          <w:sz w:val="28"/>
        </w:rPr>
        <w:t xml:space="preserve">
      Майлаушы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Коксты сорттаушы </w:t>
      </w:r>
      <w:r>
        <w:br/>
      </w:r>
      <w:r>
        <w:rPr>
          <w:rFonts w:ascii="Times New Roman"/>
          <w:b w:val="false"/>
          <w:i w:val="false"/>
          <w:color w:val="000000"/>
          <w:sz w:val="28"/>
        </w:rPr>
        <w:t xml:space="preserve">
      Тасымалдаушы </w:t>
      </w:r>
      <w:r>
        <w:br/>
      </w:r>
      <w:r>
        <w:rPr>
          <w:rFonts w:ascii="Times New Roman"/>
          <w:b w:val="false"/>
          <w:i w:val="false"/>
          <w:color w:val="000000"/>
          <w:sz w:val="28"/>
        </w:rPr>
        <w:t xml:space="preserve">
      Көмiрдi, коксты және химия өнiмдерiн тасымалдаумен айналысатын тасымалдаушы </w:t>
      </w:r>
      <w:r>
        <w:br/>
      </w:r>
      <w:r>
        <w:rPr>
          <w:rFonts w:ascii="Times New Roman"/>
          <w:b w:val="false"/>
          <w:i w:val="false"/>
          <w:color w:val="000000"/>
          <w:sz w:val="28"/>
        </w:rPr>
        <w:t xml:space="preserve">
      Тоннелшi </w:t>
      </w:r>
      <w:r>
        <w:br/>
      </w:r>
      <w:r>
        <w:rPr>
          <w:rFonts w:ascii="Times New Roman"/>
          <w:b w:val="false"/>
          <w:i w:val="false"/>
          <w:color w:val="000000"/>
          <w:sz w:val="28"/>
        </w:rPr>
        <w:t xml:space="preserve">
      Скип көтергiшiнiң тоннелшi-моторисi </w:t>
      </w:r>
      <w:r>
        <w:br/>
      </w:r>
      <w:r>
        <w:rPr>
          <w:rFonts w:ascii="Times New Roman"/>
          <w:b w:val="false"/>
          <w:i w:val="false"/>
          <w:color w:val="000000"/>
          <w:sz w:val="28"/>
        </w:rPr>
        <w:t xml:space="preserve">
      Пекококс аппаратурасын тазалаумен айналысатын тазалаушы </w:t>
      </w:r>
      <w:r>
        <w:br/>
      </w:r>
      <w:r>
        <w:rPr>
          <w:rFonts w:ascii="Times New Roman"/>
          <w:b w:val="false"/>
          <w:i w:val="false"/>
          <w:color w:val="000000"/>
          <w:sz w:val="28"/>
        </w:rPr>
        <w:t xml:space="preserve">
      Бункердi тазалаумен айналысатын тазалаушы </w:t>
      </w:r>
      <w:r>
        <w:br/>
      </w:r>
      <w:r>
        <w:rPr>
          <w:rFonts w:ascii="Times New Roman"/>
          <w:b w:val="false"/>
          <w:i w:val="false"/>
          <w:color w:val="000000"/>
          <w:sz w:val="28"/>
        </w:rPr>
        <w:t xml:space="preserve">
      Кокс өндiрiсiнде жұмыс iстейтiн металлургиялық өндiрiс қалдықтарын тазалаушы </w:t>
      </w:r>
      <w:r>
        <w:br/>
      </w:r>
      <w:r>
        <w:rPr>
          <w:rFonts w:ascii="Times New Roman"/>
          <w:b w:val="false"/>
          <w:i w:val="false"/>
          <w:color w:val="000000"/>
          <w:sz w:val="28"/>
        </w:rPr>
        <w:t xml:space="preserve">
      Химия өнiмдерiн тиеу және буумен айналысатын буып-түюшi </w:t>
      </w:r>
      <w:r>
        <w:br/>
      </w:r>
      <w:r>
        <w:rPr>
          <w:rFonts w:ascii="Times New Roman"/>
          <w:b w:val="false"/>
          <w:i w:val="false"/>
          <w:color w:val="000000"/>
          <w:sz w:val="28"/>
        </w:rPr>
        <w:t xml:space="preserve">
      Сүзгiшi </w:t>
      </w:r>
      <w:r>
        <w:br/>
      </w:r>
      <w:r>
        <w:rPr>
          <w:rFonts w:ascii="Times New Roman"/>
          <w:b w:val="false"/>
          <w:i w:val="false"/>
          <w:color w:val="000000"/>
          <w:sz w:val="28"/>
        </w:rPr>
        <w:t xml:space="preserve">
      Флотаторшы </w:t>
      </w:r>
      <w:r>
        <w:br/>
      </w:r>
      <w:r>
        <w:rPr>
          <w:rFonts w:ascii="Times New Roman"/>
          <w:b w:val="false"/>
          <w:i w:val="false"/>
          <w:color w:val="000000"/>
          <w:sz w:val="28"/>
        </w:rPr>
        <w:t xml:space="preserve">
      Центрофугашы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Шламдаушы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монтері </w:t>
      </w:r>
      <w:r>
        <w:br/>
      </w:r>
      <w:r>
        <w:rPr>
          <w:rFonts w:ascii="Times New Roman"/>
          <w:b w:val="false"/>
          <w:i w:val="false"/>
          <w:color w:val="000000"/>
          <w:sz w:val="28"/>
        </w:rPr>
        <w:t xml:space="preserve">
      Жабдықтарды жөндеу жөнiндегi электр слесарь (слесарь); </w:t>
      </w:r>
      <w:r>
        <w:br/>
      </w:r>
      <w:r>
        <w:rPr>
          <w:rFonts w:ascii="Times New Roman"/>
          <w:b w:val="false"/>
          <w:i w:val="false"/>
          <w:color w:val="000000"/>
          <w:sz w:val="28"/>
        </w:rPr>
        <w:t xml:space="preserve">
      2) Koкc-химия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Жұмыс аймағындағы ауада ұнтақтаумен айналысатын, сондай-ақ канцерогендер болатын өнiмдердi ұнтақтаушы </w:t>
      </w:r>
      <w:r>
        <w:br/>
      </w:r>
      <w:r>
        <w:rPr>
          <w:rFonts w:ascii="Times New Roman"/>
          <w:b w:val="false"/>
          <w:i w:val="false"/>
          <w:color w:val="000000"/>
          <w:sz w:val="28"/>
        </w:rPr>
        <w:t xml:space="preserve">
      Ыстық жұмыс телiмiнде және еңбек жағдайы зиянды жұмыс телiмiнде жұмыс iстейтiн металлургия өндiрiсiнiң кран машинисi </w:t>
      </w:r>
      <w:r>
        <w:br/>
      </w:r>
      <w:r>
        <w:rPr>
          <w:rFonts w:ascii="Times New Roman"/>
          <w:b w:val="false"/>
          <w:i w:val="false"/>
          <w:color w:val="000000"/>
          <w:sz w:val="28"/>
        </w:rPr>
        <w:t xml:space="preserve">
      Жұмыс аймағындағы ауада, сондай-ақ канцерогендер болатын химия өндiрiсi тетiктерiнде жұмыс iстейтiн жұмысшылардың кәсiптерi </w:t>
      </w:r>
      <w:r>
        <w:br/>
      </w:r>
      <w:r>
        <w:rPr>
          <w:rFonts w:ascii="Times New Roman"/>
          <w:b w:val="false"/>
          <w:i w:val="false"/>
          <w:color w:val="000000"/>
          <w:sz w:val="28"/>
        </w:rPr>
        <w:t xml:space="preserve">
      Жұмыс аймағындағы ауада қауіптілігі бар заттар, сондай-ақ канцерогендер болатын химия өнiмдерiн таратып құюшы </w:t>
      </w:r>
      <w:r>
        <w:br/>
      </w:r>
      <w:r>
        <w:rPr>
          <w:rFonts w:ascii="Times New Roman"/>
          <w:b w:val="false"/>
          <w:i w:val="false"/>
          <w:color w:val="000000"/>
          <w:sz w:val="28"/>
        </w:rPr>
        <w:t xml:space="preserve">
      Жұмыс аймағындағы ауада, сондай-ақ канцерогендер болатын жұмыстардағы скруббершi-насосшы </w:t>
      </w:r>
      <w:r>
        <w:br/>
      </w:r>
      <w:r>
        <w:rPr>
          <w:rFonts w:ascii="Times New Roman"/>
          <w:b w:val="false"/>
          <w:i w:val="false"/>
          <w:color w:val="000000"/>
          <w:sz w:val="28"/>
        </w:rPr>
        <w:t xml:space="preserve">
      Жұмыс аймағындағы ауада қауiптiлігi бар заттар, сондай-ақ канцерогендер болатын жұмыстардағы төгушi-таратып құюшы </w:t>
      </w:r>
      <w:r>
        <w:br/>
      </w:r>
      <w:r>
        <w:rPr>
          <w:rFonts w:ascii="Times New Roman"/>
          <w:b w:val="false"/>
          <w:i w:val="false"/>
          <w:color w:val="000000"/>
          <w:sz w:val="28"/>
        </w:rPr>
        <w:t xml:space="preserve">
      Ыстық жұмыс телiмiнде және еңбек жағдайы зиянды жұмыстарда жұмыс iстейтiн бағаншы </w:t>
      </w:r>
      <w:r>
        <w:br/>
      </w:r>
      <w:r>
        <w:rPr>
          <w:rFonts w:ascii="Times New Roman"/>
          <w:b w:val="false"/>
          <w:i w:val="false"/>
          <w:color w:val="000000"/>
          <w:sz w:val="28"/>
        </w:rPr>
        <w:t xml:space="preserve">
      Аппаратура тазалаумен айналысатын тазалаушы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Кокс, пекококс және термоацит өндiрiсiнде тiкелей жұмыс iстейтiн барлық атаудағы инженер </w:t>
      </w:r>
      <w:r>
        <w:br/>
      </w:r>
      <w:r>
        <w:rPr>
          <w:rFonts w:ascii="Times New Roman"/>
          <w:b w:val="false"/>
          <w:i w:val="false"/>
          <w:color w:val="000000"/>
          <w:sz w:val="28"/>
        </w:rPr>
        <w:t xml:space="preserve">
      Кокс, пекококс және термоацит өндiрiсiнде тiкелей жұмыс iстейтiн механик. </w:t>
      </w:r>
    </w:p>
    <w:bookmarkStart w:name="z16" w:id="15"/>
    <w:p>
      <w:pPr>
        <w:spacing w:after="0"/>
        <w:ind w:left="0"/>
        <w:jc w:val="left"/>
      </w:pPr>
      <w:r>
        <w:rPr>
          <w:rFonts w:ascii="Times New Roman"/>
          <w:b/>
          <w:i w:val="false"/>
          <w:color w:val="000000"/>
        </w:rPr>
        <w:t xml:space="preserve"> 
5. ГЕНЕРАТОР ГАЗЫНЫҢ ӨНДIРIСI ЖӘНЕ МЕТАЛЛУРГИЯ ӨНДIРIСI ПРОЦЕСIНДЕ ГАЗ АЛУ </w:t>
      </w:r>
    </w:p>
    <w:bookmarkEnd w:id="15"/>
    <w:p>
      <w:pPr>
        <w:spacing w:after="0"/>
        <w:ind w:left="0"/>
        <w:jc w:val="both"/>
      </w:pP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Газшы </w:t>
      </w:r>
      <w:r>
        <w:br/>
      </w:r>
      <w:r>
        <w:rPr>
          <w:rFonts w:ascii="Times New Roman"/>
          <w:b w:val="false"/>
          <w:i w:val="false"/>
          <w:color w:val="000000"/>
          <w:sz w:val="28"/>
        </w:rPr>
        <w:t xml:space="preserve">
      Газ генераторшы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Барильетшi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Газды генератор станциясының машинисi </w:t>
      </w:r>
      <w:r>
        <w:br/>
      </w:r>
      <w:r>
        <w:rPr>
          <w:rFonts w:ascii="Times New Roman"/>
          <w:b w:val="false"/>
          <w:i w:val="false"/>
          <w:color w:val="000000"/>
          <w:sz w:val="28"/>
        </w:rPr>
        <w:t xml:space="preserve">
      Конвейер машинисi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Тұндырғыш жұмыстарында жұмыс iстейтiн сорап машинисi </w:t>
      </w:r>
      <w:r>
        <w:br/>
      </w:r>
      <w:r>
        <w:rPr>
          <w:rFonts w:ascii="Times New Roman"/>
          <w:b w:val="false"/>
          <w:i w:val="false"/>
          <w:color w:val="000000"/>
          <w:sz w:val="28"/>
        </w:rPr>
        <w:t xml:space="preserve">
      Кептiру қондырғысының машинисi </w:t>
      </w:r>
      <w:r>
        <w:br/>
      </w:r>
      <w:r>
        <w:rPr>
          <w:rFonts w:ascii="Times New Roman"/>
          <w:b w:val="false"/>
          <w:i w:val="false"/>
          <w:color w:val="000000"/>
          <w:sz w:val="28"/>
        </w:rPr>
        <w:t xml:space="preserve">
      Тельфер машинисi </w:t>
      </w:r>
      <w:r>
        <w:br/>
      </w:r>
      <w:r>
        <w:rPr>
          <w:rFonts w:ascii="Times New Roman"/>
          <w:b w:val="false"/>
          <w:i w:val="false"/>
          <w:color w:val="000000"/>
          <w:sz w:val="28"/>
        </w:rPr>
        <w:t xml:space="preserve">
      Скуббершi-сорапшы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Транспортершi </w:t>
      </w:r>
      <w:r>
        <w:br/>
      </w:r>
      <w:r>
        <w:rPr>
          <w:rFonts w:ascii="Times New Roman"/>
          <w:b w:val="false"/>
          <w:i w:val="false"/>
          <w:color w:val="000000"/>
          <w:sz w:val="28"/>
        </w:rPr>
        <w:t xml:space="preserve">
      Тасымалдаушы </w:t>
      </w:r>
      <w:r>
        <w:br/>
      </w:r>
      <w:r>
        <w:rPr>
          <w:rFonts w:ascii="Times New Roman"/>
          <w:b w:val="false"/>
          <w:i w:val="false"/>
          <w:color w:val="000000"/>
          <w:sz w:val="28"/>
        </w:rPr>
        <w:t xml:space="preserve">
      Сүзгiшi </w:t>
      </w:r>
      <w:r>
        <w:br/>
      </w:r>
      <w:r>
        <w:rPr>
          <w:rFonts w:ascii="Times New Roman"/>
          <w:b w:val="false"/>
          <w:i w:val="false"/>
          <w:color w:val="000000"/>
          <w:sz w:val="28"/>
        </w:rPr>
        <w:t xml:space="preserve">
      Флотаторшы </w:t>
      </w:r>
      <w:r>
        <w:br/>
      </w:r>
      <w:r>
        <w:rPr>
          <w:rFonts w:ascii="Times New Roman"/>
          <w:b w:val="false"/>
          <w:i w:val="false"/>
          <w:color w:val="000000"/>
          <w:sz w:val="28"/>
        </w:rPr>
        <w:t xml:space="preserve">
      Шлактаушы </w:t>
      </w:r>
      <w:r>
        <w:br/>
      </w:r>
      <w:r>
        <w:rPr>
          <w:rFonts w:ascii="Times New Roman"/>
          <w:b w:val="false"/>
          <w:i w:val="false"/>
          <w:color w:val="000000"/>
          <w:sz w:val="28"/>
        </w:rPr>
        <w:t xml:space="preserve">
      Шламдаушы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Жабдықтарды жөндеу жөнiндегi электр слесарь (слесарь)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Генераторлы газ өндiрiсiнде және металлургия өндiрiсi процесiнде газ алуда тiкелей жұмыс iстейтiн барлық атаудағы инженер </w:t>
      </w:r>
      <w:r>
        <w:br/>
      </w:r>
      <w:r>
        <w:rPr>
          <w:rFonts w:ascii="Times New Roman"/>
          <w:b w:val="false"/>
          <w:i w:val="false"/>
          <w:color w:val="000000"/>
          <w:sz w:val="28"/>
        </w:rPr>
        <w:t xml:space="preserve">
      Генераторлы газ өндiрiсiнде және металлургия өндiрiсi процесiнде газ алуда тiкелей жұмыс iстейтiн механик. </w:t>
      </w:r>
    </w:p>
    <w:bookmarkStart w:name="z17" w:id="16"/>
    <w:p>
      <w:pPr>
        <w:spacing w:after="0"/>
        <w:ind w:left="0"/>
        <w:jc w:val="left"/>
      </w:pPr>
      <w:r>
        <w:rPr>
          <w:rFonts w:ascii="Times New Roman"/>
          <w:b/>
          <w:i w:val="false"/>
          <w:color w:val="000000"/>
        </w:rPr>
        <w:t xml:space="preserve"> 
6. ДИНАС БҰЙЫМДАРЫНЫҢ ӨНДIРIСІ </w:t>
      </w:r>
    </w:p>
    <w:bookmarkEnd w:id="16"/>
    <w:p>
      <w:pPr>
        <w:spacing w:after="0"/>
        <w:ind w:left="0"/>
        <w:jc w:val="both"/>
      </w:pPr>
      <w:r>
        <w:rPr>
          <w:rFonts w:ascii="Times New Roman"/>
          <w:b w:val="false"/>
          <w:i w:val="false"/>
          <w:color w:val="000000"/>
          <w:sz w:val="28"/>
        </w:rPr>
        <w:t xml:space="preserve">      Шаң құрамында 2% және одан да көп кристалданған қос тотықты кремний (бoc) болатын руда қазбаларын ұнтақтайтын, ұсақтайтын, және диiрменге тартатын жұмысшылардың кәсiптерi. </w:t>
      </w:r>
    </w:p>
    <w:bookmarkStart w:name="z18" w:id="17"/>
    <w:p>
      <w:pPr>
        <w:spacing w:after="0"/>
        <w:ind w:left="0"/>
        <w:jc w:val="left"/>
      </w:pPr>
      <w:r>
        <w:rPr>
          <w:rFonts w:ascii="Times New Roman"/>
          <w:b/>
          <w:i w:val="false"/>
          <w:color w:val="000000"/>
        </w:rPr>
        <w:t xml:space="preserve"> 
7. МЕТАЛЛУРГИЯ ӨНДIРIСI (түстi металдар) </w:t>
      </w:r>
    </w:p>
    <w:bookmarkEnd w:id="17"/>
    <w:p>
      <w:pPr>
        <w:spacing w:after="0"/>
        <w:ind w:left="0"/>
        <w:jc w:val="both"/>
      </w:pPr>
      <w:r>
        <w:rPr>
          <w:rFonts w:ascii="Times New Roman"/>
          <w:b w:val="false"/>
          <w:i w:val="false"/>
          <w:color w:val="000000"/>
          <w:sz w:val="28"/>
        </w:rPr>
        <w:t xml:space="preserve">      1) шикiзат пен шихта әзiрлеу. Мыс-күкiрт зауыттары мен фабрикаларында брикеттеу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Шихта тиеушi </w:t>
      </w:r>
      <w:r>
        <w:br/>
      </w:r>
      <w:r>
        <w:rPr>
          <w:rFonts w:ascii="Times New Roman"/>
          <w:b w:val="false"/>
          <w:i w:val="false"/>
          <w:color w:val="000000"/>
          <w:sz w:val="28"/>
        </w:rPr>
        <w:t xml:space="preserve">
      Брикет қоспаларын дайындайтын аппаратшы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Шикiзатты түсiрумен айналысатын жүк тиеушi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Брикет пресiнiң машинисi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Қайта тиеу машинисi </w:t>
      </w:r>
      <w:r>
        <w:br/>
      </w:r>
      <w:r>
        <w:rPr>
          <w:rFonts w:ascii="Times New Roman"/>
          <w:b w:val="false"/>
          <w:i w:val="false"/>
          <w:color w:val="000000"/>
          <w:sz w:val="28"/>
        </w:rPr>
        <w:t xml:space="preserve">
      Елейтiн қондырғының машинисi </w:t>
      </w:r>
      <w:r>
        <w:br/>
      </w:r>
      <w:r>
        <w:rPr>
          <w:rFonts w:ascii="Times New Roman"/>
          <w:b w:val="false"/>
          <w:i w:val="false"/>
          <w:color w:val="000000"/>
          <w:sz w:val="28"/>
        </w:rPr>
        <w:t xml:space="preserve">
      Тельфер машинисi </w:t>
      </w:r>
      <w:r>
        <w:br/>
      </w:r>
      <w:r>
        <w:rPr>
          <w:rFonts w:ascii="Times New Roman"/>
          <w:b w:val="false"/>
          <w:i w:val="false"/>
          <w:color w:val="000000"/>
          <w:sz w:val="28"/>
        </w:rPr>
        <w:t xml:space="preserve">
      Экскаватор машинисi </w:t>
      </w:r>
      <w:r>
        <w:br/>
      </w:r>
      <w:r>
        <w:rPr>
          <w:rFonts w:ascii="Times New Roman"/>
          <w:b w:val="false"/>
          <w:i w:val="false"/>
          <w:color w:val="000000"/>
          <w:sz w:val="28"/>
        </w:rPr>
        <w:t xml:space="preserve">
      Ыстық жұмыс телiмiнде және еңбек жағдайы зиянды жұмыста жұмыс iстейтiн сынама алушы </w:t>
      </w:r>
      <w:r>
        <w:br/>
      </w:r>
      <w:r>
        <w:rPr>
          <w:rFonts w:ascii="Times New Roman"/>
          <w:b w:val="false"/>
          <w:i w:val="false"/>
          <w:color w:val="000000"/>
          <w:sz w:val="28"/>
        </w:rPr>
        <w:t xml:space="preserve">
      Реагент ерiтушi </w:t>
      </w:r>
      <w:r>
        <w:br/>
      </w:r>
      <w:r>
        <w:rPr>
          <w:rFonts w:ascii="Times New Roman"/>
          <w:b w:val="false"/>
          <w:i w:val="false"/>
          <w:color w:val="000000"/>
          <w:sz w:val="28"/>
        </w:rPr>
        <w:t xml:space="preserve">
      Сепараторшы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Шикiзаттарды қайта түсiрумен айналысатын бағаншы </w:t>
      </w:r>
      <w:r>
        <w:br/>
      </w:r>
      <w:r>
        <w:rPr>
          <w:rFonts w:ascii="Times New Roman"/>
          <w:b w:val="false"/>
          <w:i w:val="false"/>
          <w:color w:val="000000"/>
          <w:sz w:val="28"/>
        </w:rPr>
        <w:t xml:space="preserve">
      Брикет түсiрушi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Электр жабдықтарды жөндеу және оларға қызмет көрсету жөнiндегi электр монтерi; </w:t>
      </w:r>
      <w:r>
        <w:br/>
      </w:r>
      <w:r>
        <w:rPr>
          <w:rFonts w:ascii="Times New Roman"/>
          <w:b w:val="false"/>
          <w:i w:val="false"/>
          <w:color w:val="000000"/>
          <w:sz w:val="28"/>
        </w:rPr>
        <w:t xml:space="preserve">
      2) күйдiру, қалыпқа қысу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Аппаратшы-гидрометаллург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Ыстық жұмыста жұмыс iстейтiн күйдіру пештерiн тиеп-түсiрушi </w:t>
      </w:r>
      <w:r>
        <w:br/>
      </w:r>
      <w:r>
        <w:rPr>
          <w:rFonts w:ascii="Times New Roman"/>
          <w:b w:val="false"/>
          <w:i w:val="false"/>
          <w:color w:val="000000"/>
          <w:sz w:val="28"/>
        </w:rPr>
        <w:t xml:space="preserve">
      Ыстық жұмыста жұмыс iстейтiн шихта тиеушi </w:t>
      </w:r>
      <w:r>
        <w:br/>
      </w:r>
      <w:r>
        <w:rPr>
          <w:rFonts w:ascii="Times New Roman"/>
          <w:b w:val="false"/>
          <w:i w:val="false"/>
          <w:color w:val="000000"/>
          <w:sz w:val="28"/>
        </w:rPr>
        <w:t xml:space="preserve">
      Ыстық жұмыс телiмiнде жұмыс iстейтiн тельфер машинисi </w:t>
      </w:r>
      <w:r>
        <w:br/>
      </w:r>
      <w:r>
        <w:rPr>
          <w:rFonts w:ascii="Times New Roman"/>
          <w:b w:val="false"/>
          <w:i w:val="false"/>
          <w:color w:val="000000"/>
          <w:sz w:val="28"/>
        </w:rPr>
        <w:t xml:space="preserve">
      Қазандық машинисi (от жағушы)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Күйiктi ұнтақтауда жұмыс iстейтiн диiрмен машинисi </w:t>
      </w:r>
      <w:r>
        <w:br/>
      </w:r>
      <w:r>
        <w:rPr>
          <w:rFonts w:ascii="Times New Roman"/>
          <w:b w:val="false"/>
          <w:i w:val="false"/>
          <w:color w:val="000000"/>
          <w:sz w:val="28"/>
        </w:rPr>
        <w:t xml:space="preserve">
      Қоректендiру машинисi </w:t>
      </w:r>
      <w:r>
        <w:br/>
      </w:r>
      <w:r>
        <w:rPr>
          <w:rFonts w:ascii="Times New Roman"/>
          <w:b w:val="false"/>
          <w:i w:val="false"/>
          <w:color w:val="000000"/>
          <w:sz w:val="28"/>
        </w:rPr>
        <w:t xml:space="preserve">
      Күйдіруші </w:t>
      </w:r>
      <w:r>
        <w:br/>
      </w:r>
      <w:r>
        <w:rPr>
          <w:rFonts w:ascii="Times New Roman"/>
          <w:b w:val="false"/>
          <w:i w:val="false"/>
          <w:color w:val="000000"/>
          <w:sz w:val="28"/>
        </w:rPr>
        <w:t xml:space="preserve">
      Ыстық жұмыста жұмыс iстейтiн отқа төтеп берушi </w:t>
      </w:r>
      <w:r>
        <w:br/>
      </w:r>
      <w:r>
        <w:rPr>
          <w:rFonts w:ascii="Times New Roman"/>
          <w:b w:val="false"/>
          <w:i w:val="false"/>
          <w:color w:val="000000"/>
          <w:sz w:val="28"/>
        </w:rPr>
        <w:t xml:space="preserve">
      Вельц пешiндегi пешшi </w:t>
      </w:r>
      <w:r>
        <w:br/>
      </w:r>
      <w:r>
        <w:rPr>
          <w:rFonts w:ascii="Times New Roman"/>
          <w:b w:val="false"/>
          <w:i w:val="false"/>
          <w:color w:val="000000"/>
          <w:sz w:val="28"/>
        </w:rPr>
        <w:t xml:space="preserve">
      Никель ұнтағын қалпына келтiрушi пешшi </w:t>
      </w:r>
      <w:r>
        <w:br/>
      </w:r>
      <w:r>
        <w:rPr>
          <w:rFonts w:ascii="Times New Roman"/>
          <w:b w:val="false"/>
          <w:i w:val="false"/>
          <w:color w:val="000000"/>
          <w:sz w:val="28"/>
        </w:rPr>
        <w:t xml:space="preserve">
      Ыстық жұмыста және еңбек жағдайы зиянды жұмыста жұмыс iстейтiн сынама алушы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Транспортиршы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монтері; </w:t>
      </w:r>
      <w:r>
        <w:br/>
      </w:r>
      <w:r>
        <w:rPr>
          <w:rFonts w:ascii="Times New Roman"/>
          <w:b w:val="false"/>
          <w:i w:val="false"/>
          <w:color w:val="000000"/>
          <w:sz w:val="28"/>
        </w:rPr>
        <w:t xml:space="preserve">
      3) шихтаны пiсiрiп жабыстыру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Агломератшы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Ыстық агломератты түсiрушi </w:t>
      </w:r>
      <w:r>
        <w:br/>
      </w:r>
      <w:r>
        <w:rPr>
          <w:rFonts w:ascii="Times New Roman"/>
          <w:b w:val="false"/>
          <w:i w:val="false"/>
          <w:color w:val="000000"/>
          <w:sz w:val="28"/>
        </w:rPr>
        <w:t xml:space="preserve">
      Агломерация және күйдiрудегi кен жұмысшысы </w:t>
      </w:r>
      <w:r>
        <w:br/>
      </w:r>
      <w:r>
        <w:rPr>
          <w:rFonts w:ascii="Times New Roman"/>
          <w:b w:val="false"/>
          <w:i w:val="false"/>
          <w:color w:val="000000"/>
          <w:sz w:val="28"/>
        </w:rPr>
        <w:t xml:space="preserve">
      Дүрсiлдетуші </w:t>
      </w:r>
      <w:r>
        <w:br/>
      </w:r>
      <w:r>
        <w:rPr>
          <w:rFonts w:ascii="Times New Roman"/>
          <w:b w:val="false"/>
          <w:i w:val="false"/>
          <w:color w:val="000000"/>
          <w:sz w:val="28"/>
        </w:rPr>
        <w:t xml:space="preserve">
      Дүрсiлдетуші шуровшы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Бөлшектеушi </w:t>
      </w:r>
      <w:r>
        <w:br/>
      </w:r>
      <w:r>
        <w:rPr>
          <w:rFonts w:ascii="Times New Roman"/>
          <w:b w:val="false"/>
          <w:i w:val="false"/>
          <w:color w:val="000000"/>
          <w:sz w:val="28"/>
        </w:rPr>
        <w:t xml:space="preserve">
      Шихта тиеушi </w:t>
      </w:r>
      <w:r>
        <w:br/>
      </w:r>
      <w:r>
        <w:rPr>
          <w:rFonts w:ascii="Times New Roman"/>
          <w:b w:val="false"/>
          <w:i w:val="false"/>
          <w:color w:val="000000"/>
          <w:sz w:val="28"/>
        </w:rPr>
        <w:t xml:space="preserve">
      Ыстық жұмыс телiмiнде жұмыс iстейтiн тельфер машинисi </w:t>
      </w:r>
      <w:r>
        <w:br/>
      </w:r>
      <w:r>
        <w:rPr>
          <w:rFonts w:ascii="Times New Roman"/>
          <w:b w:val="false"/>
          <w:i w:val="false"/>
          <w:color w:val="000000"/>
          <w:sz w:val="28"/>
        </w:rPr>
        <w:t xml:space="preserve">
      Сорап қондырғысының машинисi </w:t>
      </w:r>
      <w:r>
        <w:br/>
      </w:r>
      <w:r>
        <w:rPr>
          <w:rFonts w:ascii="Times New Roman"/>
          <w:b w:val="false"/>
          <w:i w:val="false"/>
          <w:color w:val="000000"/>
          <w:sz w:val="28"/>
        </w:rPr>
        <w:t xml:space="preserve">
      Қоректендiргiш машинисi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Эксгаустер машинисi </w:t>
      </w:r>
      <w:r>
        <w:br/>
      </w:r>
      <w:r>
        <w:rPr>
          <w:rFonts w:ascii="Times New Roman"/>
          <w:b w:val="false"/>
          <w:i w:val="false"/>
          <w:color w:val="000000"/>
          <w:sz w:val="28"/>
        </w:rPr>
        <w:t xml:space="preserve">
      Күйдiруші </w:t>
      </w:r>
      <w:r>
        <w:br/>
      </w:r>
      <w:r>
        <w:rPr>
          <w:rFonts w:ascii="Times New Roman"/>
          <w:b w:val="false"/>
          <w:i w:val="false"/>
          <w:color w:val="000000"/>
          <w:sz w:val="28"/>
        </w:rPr>
        <w:t xml:space="preserve">
      Қайтарма шламдарды өңдеушi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Майлаушы </w:t>
      </w:r>
      <w:r>
        <w:br/>
      </w:r>
      <w:r>
        <w:rPr>
          <w:rFonts w:ascii="Times New Roman"/>
          <w:b w:val="false"/>
          <w:i w:val="false"/>
          <w:color w:val="000000"/>
          <w:sz w:val="28"/>
        </w:rPr>
        <w:t xml:space="preserve">
      Араластырушы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Шлак және айналым материалдарын жинаушы </w:t>
      </w:r>
      <w:r>
        <w:br/>
      </w:r>
      <w:r>
        <w:rPr>
          <w:rFonts w:ascii="Times New Roman"/>
          <w:b w:val="false"/>
          <w:i w:val="false"/>
          <w:color w:val="000000"/>
          <w:sz w:val="28"/>
        </w:rPr>
        <w:t xml:space="preserve">
      Агломератты шихталаумен айналысатын шихталаушы </w:t>
      </w:r>
      <w:r>
        <w:br/>
      </w:r>
      <w:r>
        <w:rPr>
          <w:rFonts w:ascii="Times New Roman"/>
          <w:b w:val="false"/>
          <w:i w:val="false"/>
          <w:color w:val="000000"/>
          <w:sz w:val="28"/>
        </w:rPr>
        <w:t xml:space="preserve">
      Еңбек жағдайы зиянды жұмыстарда жұмыс iстейтiн сынама алушы </w:t>
      </w:r>
      <w:r>
        <w:br/>
      </w:r>
      <w:r>
        <w:rPr>
          <w:rFonts w:ascii="Times New Roman"/>
          <w:b w:val="false"/>
          <w:i w:val="false"/>
          <w:color w:val="000000"/>
          <w:sz w:val="28"/>
        </w:rPr>
        <w:t xml:space="preserve">
      Бүркуші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4) шихта және өндiрiс өнiмдерiн кептiру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Тиеушi </w:t>
      </w:r>
      <w:r>
        <w:br/>
      </w:r>
      <w:r>
        <w:rPr>
          <w:rFonts w:ascii="Times New Roman"/>
          <w:b w:val="false"/>
          <w:i w:val="false"/>
          <w:color w:val="000000"/>
          <w:sz w:val="28"/>
        </w:rPr>
        <w:t xml:space="preserve">
      Технология пештерiнiң oт жағушысы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Кептiрушi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Бүркуші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5) балқыту және электротермикалық тәсілдермен металл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Жүк тиегiштiң жүргiзушiсi </w:t>
      </w:r>
      <w:r>
        <w:br/>
      </w:r>
      <w:r>
        <w:rPr>
          <w:rFonts w:ascii="Times New Roman"/>
          <w:b w:val="false"/>
          <w:i w:val="false"/>
          <w:color w:val="000000"/>
          <w:sz w:val="28"/>
        </w:rPr>
        <w:t xml:space="preserve">
      Цех iшiнде жұмыс iстейтiн электр және автоарба жүргiзушiсi </w:t>
      </w:r>
      <w:r>
        <w:br/>
      </w:r>
      <w:r>
        <w:rPr>
          <w:rFonts w:ascii="Times New Roman"/>
          <w:b w:val="false"/>
          <w:i w:val="false"/>
          <w:color w:val="000000"/>
          <w:sz w:val="28"/>
        </w:rPr>
        <w:t xml:space="preserve">
      Ыстық агломератты түсiрушi </w:t>
      </w:r>
      <w:r>
        <w:br/>
      </w:r>
      <w:r>
        <w:rPr>
          <w:rFonts w:ascii="Times New Roman"/>
          <w:b w:val="false"/>
          <w:i w:val="false"/>
          <w:color w:val="000000"/>
          <w:sz w:val="28"/>
        </w:rPr>
        <w:t xml:space="preserve">
      Ыстық шлакты жеткiзумен айналысатын үйіндiдегi түсiрушi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Қабықшақты, файнштейндi, штейндi, айналмалар мен шлактарды ұнтақтаушы </w:t>
      </w:r>
      <w:r>
        <w:br/>
      </w:r>
      <w:r>
        <w:rPr>
          <w:rFonts w:ascii="Times New Roman"/>
          <w:b w:val="false"/>
          <w:i w:val="false"/>
          <w:color w:val="000000"/>
          <w:sz w:val="28"/>
        </w:rPr>
        <w:t xml:space="preserve">
      Шихта тиеушi </w:t>
      </w:r>
      <w:r>
        <w:br/>
      </w:r>
      <w:r>
        <w:rPr>
          <w:rFonts w:ascii="Times New Roman"/>
          <w:b w:val="false"/>
          <w:i w:val="false"/>
          <w:color w:val="000000"/>
          <w:sz w:val="28"/>
        </w:rPr>
        <w:t xml:space="preserve">
      Конвертершi </w:t>
      </w:r>
      <w:r>
        <w:br/>
      </w:r>
      <w:r>
        <w:rPr>
          <w:rFonts w:ascii="Times New Roman"/>
          <w:b w:val="false"/>
          <w:i w:val="false"/>
          <w:color w:val="000000"/>
          <w:sz w:val="28"/>
        </w:rPr>
        <w:t xml:space="preserve">
      Технология пешiнiң от жағушысы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Цехта жұмыс iстейтiн қоректендiру машинисi </w:t>
      </w:r>
      <w:r>
        <w:br/>
      </w:r>
      <w:r>
        <w:rPr>
          <w:rFonts w:ascii="Times New Roman"/>
          <w:b w:val="false"/>
          <w:i w:val="false"/>
          <w:color w:val="000000"/>
          <w:sz w:val="28"/>
        </w:rPr>
        <w:t xml:space="preserve">
      Таратып құю машинасының машинисi </w:t>
      </w:r>
      <w:r>
        <w:br/>
      </w:r>
      <w:r>
        <w:rPr>
          <w:rFonts w:ascii="Times New Roman"/>
          <w:b w:val="false"/>
          <w:i w:val="false"/>
          <w:color w:val="000000"/>
          <w:sz w:val="28"/>
        </w:rPr>
        <w:t xml:space="preserve">
      Брикеттеу пресiнiң машинисi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Скиптiк көтеру машинисi </w:t>
      </w:r>
      <w:r>
        <w:br/>
      </w:r>
      <w:r>
        <w:rPr>
          <w:rFonts w:ascii="Times New Roman"/>
          <w:b w:val="false"/>
          <w:i w:val="false"/>
          <w:color w:val="000000"/>
          <w:sz w:val="28"/>
        </w:rPr>
        <w:t xml:space="preserve">
      Металлургия цехындағы электровоз машинисi </w:t>
      </w:r>
      <w:r>
        <w:br/>
      </w:r>
      <w:r>
        <w:rPr>
          <w:rFonts w:ascii="Times New Roman"/>
          <w:b w:val="false"/>
          <w:i w:val="false"/>
          <w:color w:val="000000"/>
          <w:sz w:val="28"/>
        </w:rPr>
        <w:t xml:space="preserve">
      Пеш айналасындағы санитарлық-техникалық жүйенiң және қызмет көрсетудiң монтажшысы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Ыстық жұмыста және еңбек жағдайлары зиянды жұмыстарда жұмыс iстейтiн сынама алушы </w:t>
      </w:r>
      <w:r>
        <w:br/>
      </w:r>
      <w:r>
        <w:rPr>
          <w:rFonts w:ascii="Times New Roman"/>
          <w:b w:val="false"/>
          <w:i w:val="false"/>
          <w:color w:val="000000"/>
          <w:sz w:val="28"/>
        </w:rPr>
        <w:t xml:space="preserve">
      Түстi металл мен құйманы құюшы </w:t>
      </w:r>
      <w:r>
        <w:br/>
      </w:r>
      <w:r>
        <w:rPr>
          <w:rFonts w:ascii="Times New Roman"/>
          <w:b w:val="false"/>
          <w:i w:val="false"/>
          <w:color w:val="000000"/>
          <w:sz w:val="28"/>
        </w:rPr>
        <w:t xml:space="preserve">
      Электродты реттеушi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Ыстық металл тасумен айналысатын транспортершы </w:t>
      </w:r>
      <w:r>
        <w:br/>
      </w:r>
      <w:r>
        <w:rPr>
          <w:rFonts w:ascii="Times New Roman"/>
          <w:b w:val="false"/>
          <w:i w:val="false"/>
          <w:color w:val="000000"/>
          <w:sz w:val="28"/>
        </w:rPr>
        <w:t xml:space="preserve">
      Шихта тасымалдаумен айналысатын транспортершы </w:t>
      </w:r>
      <w:r>
        <w:br/>
      </w:r>
      <w:r>
        <w:rPr>
          <w:rFonts w:ascii="Times New Roman"/>
          <w:b w:val="false"/>
          <w:i w:val="false"/>
          <w:color w:val="000000"/>
          <w:sz w:val="28"/>
        </w:rPr>
        <w:t xml:space="preserve">
      Шлак пен айналым материалдарын жинаушы </w:t>
      </w:r>
      <w:r>
        <w:br/>
      </w:r>
      <w:r>
        <w:rPr>
          <w:rFonts w:ascii="Times New Roman"/>
          <w:b w:val="false"/>
          <w:i w:val="false"/>
          <w:color w:val="000000"/>
          <w:sz w:val="28"/>
        </w:rPr>
        <w:t xml:space="preserve">
      Кремний тазалаумен айналысатын өнiм тазалаушы </w:t>
      </w:r>
      <w:r>
        <w:br/>
      </w:r>
      <w:r>
        <w:rPr>
          <w:rFonts w:ascii="Times New Roman"/>
          <w:b w:val="false"/>
          <w:i w:val="false"/>
          <w:color w:val="000000"/>
          <w:sz w:val="28"/>
        </w:rPr>
        <w:t xml:space="preserve">
      Ожау тазалаумен айналысатын тазалаушы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Шлактаушы </w:t>
      </w:r>
      <w:r>
        <w:br/>
      </w:r>
      <w:r>
        <w:rPr>
          <w:rFonts w:ascii="Times New Roman"/>
          <w:b w:val="false"/>
          <w:i w:val="false"/>
          <w:color w:val="000000"/>
          <w:sz w:val="28"/>
        </w:rPr>
        <w:t xml:space="preserve">
      Электродшы </w:t>
      </w:r>
      <w:r>
        <w:br/>
      </w:r>
      <w:r>
        <w:rPr>
          <w:rFonts w:ascii="Times New Roman"/>
          <w:b w:val="false"/>
          <w:i w:val="false"/>
          <w:color w:val="000000"/>
          <w:sz w:val="28"/>
        </w:rPr>
        <w:t xml:space="preserve">
      Электр жабдықтарын жөндеу жәнe оларға қызмет көрсету жөнiндегi электр монтерi; </w:t>
      </w:r>
      <w:r>
        <w:br/>
      </w:r>
      <w:r>
        <w:rPr>
          <w:rFonts w:ascii="Times New Roman"/>
          <w:b w:val="false"/>
          <w:i w:val="false"/>
          <w:color w:val="000000"/>
          <w:sz w:val="28"/>
        </w:rPr>
        <w:t xml:space="preserve">
      6) металдарды тазарту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Шихта тиеушi </w:t>
      </w:r>
      <w:r>
        <w:br/>
      </w:r>
      <w:r>
        <w:rPr>
          <w:rFonts w:ascii="Times New Roman"/>
          <w:b w:val="false"/>
          <w:i w:val="false"/>
          <w:color w:val="000000"/>
          <w:sz w:val="28"/>
        </w:rPr>
        <w:t xml:space="preserve">
      Технология пешiнiң от жағушысы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Ыстық жұмыс телiмiнде жұмыс iстейтiн тельфер машинисi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Күйдіруші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Ыстық жұмыста және еңбек жағдайлары зиянды жұмыста жұмыс iстейтiн сынама алушы </w:t>
      </w:r>
      <w:r>
        <w:br/>
      </w:r>
      <w:r>
        <w:rPr>
          <w:rFonts w:ascii="Times New Roman"/>
          <w:b w:val="false"/>
          <w:i w:val="false"/>
          <w:color w:val="000000"/>
          <w:sz w:val="28"/>
        </w:rPr>
        <w:t xml:space="preserve">
      Түстi металдар мен құймаларды таратып құюшы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Металды жеткiзуде жұмыс iстейтiн транспортершы </w:t>
      </w:r>
      <w:r>
        <w:br/>
      </w:r>
      <w:r>
        <w:rPr>
          <w:rFonts w:ascii="Times New Roman"/>
          <w:b w:val="false"/>
          <w:i w:val="false"/>
          <w:color w:val="000000"/>
          <w:sz w:val="28"/>
        </w:rPr>
        <w:t xml:space="preserve">
      Шлактаушы </w:t>
      </w:r>
      <w:r>
        <w:br/>
      </w:r>
      <w:r>
        <w:rPr>
          <w:rFonts w:ascii="Times New Roman"/>
          <w:b w:val="false"/>
          <w:i w:val="false"/>
          <w:color w:val="000000"/>
          <w:sz w:val="28"/>
        </w:rPr>
        <w:t xml:space="preserve">
      Бүркуші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7) гидрометаллургия, шаймалау, кадмий және купорос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Аппаратшы-гидрометаллург </w:t>
      </w:r>
      <w:r>
        <w:br/>
      </w:r>
      <w:r>
        <w:rPr>
          <w:rFonts w:ascii="Times New Roman"/>
          <w:b w:val="false"/>
          <w:i w:val="false"/>
          <w:color w:val="000000"/>
          <w:sz w:val="28"/>
        </w:rPr>
        <w:t xml:space="preserve">
      Жасанды шеелит әзiрлеушi аппаратшы </w:t>
      </w:r>
      <w:r>
        <w:br/>
      </w:r>
      <w:r>
        <w:rPr>
          <w:rFonts w:ascii="Times New Roman"/>
          <w:b w:val="false"/>
          <w:i w:val="false"/>
          <w:color w:val="000000"/>
          <w:sz w:val="28"/>
        </w:rPr>
        <w:t xml:space="preserve">
      Автоклавшы </w:t>
      </w:r>
      <w:r>
        <w:br/>
      </w:r>
      <w:r>
        <w:rPr>
          <w:rFonts w:ascii="Times New Roman"/>
          <w:b w:val="false"/>
          <w:i w:val="false"/>
          <w:color w:val="000000"/>
          <w:sz w:val="28"/>
        </w:rPr>
        <w:t xml:space="preserve">
      Агитаторда, болат кеспекте, қоюлағышта, сөл алудағы, шөгудегi, ерiтiнділеудегi және сүзiп алудағы аппаратшы - гидрометаллург </w:t>
      </w:r>
      <w:r>
        <w:br/>
      </w:r>
      <w:r>
        <w:rPr>
          <w:rFonts w:ascii="Times New Roman"/>
          <w:b w:val="false"/>
          <w:i w:val="false"/>
          <w:color w:val="000000"/>
          <w:sz w:val="28"/>
        </w:rPr>
        <w:t xml:space="preserve">
      Кристалдау аппаратшысы </w:t>
      </w:r>
      <w:r>
        <w:br/>
      </w:r>
      <w:r>
        <w:rPr>
          <w:rFonts w:ascii="Times New Roman"/>
          <w:b w:val="false"/>
          <w:i w:val="false"/>
          <w:color w:val="000000"/>
          <w:sz w:val="28"/>
        </w:rPr>
        <w:t xml:space="preserve">
      Арматурашы </w:t>
      </w:r>
      <w:r>
        <w:br/>
      </w:r>
      <w:r>
        <w:rPr>
          <w:rFonts w:ascii="Times New Roman"/>
          <w:b w:val="false"/>
          <w:i w:val="false"/>
          <w:color w:val="000000"/>
          <w:sz w:val="28"/>
        </w:rPr>
        <w:t xml:space="preserve">
      Винипластшы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Шихта тиеушi </w:t>
      </w:r>
      <w:r>
        <w:br/>
      </w:r>
      <w:r>
        <w:rPr>
          <w:rFonts w:ascii="Times New Roman"/>
          <w:b w:val="false"/>
          <w:i w:val="false"/>
          <w:color w:val="000000"/>
          <w:sz w:val="28"/>
        </w:rPr>
        <w:t xml:space="preserve">
      Сiлтi тиеушi </w:t>
      </w:r>
      <w:r>
        <w:br/>
      </w:r>
      <w:r>
        <w:rPr>
          <w:rFonts w:ascii="Times New Roman"/>
          <w:b w:val="false"/>
          <w:i w:val="false"/>
          <w:color w:val="000000"/>
          <w:sz w:val="28"/>
        </w:rPr>
        <w:t xml:space="preserve">
      Қышқылмен қаптаушы-гуммиршы </w:t>
      </w:r>
      <w:r>
        <w:br/>
      </w:r>
      <w:r>
        <w:rPr>
          <w:rFonts w:ascii="Times New Roman"/>
          <w:b w:val="false"/>
          <w:i w:val="false"/>
          <w:color w:val="000000"/>
          <w:sz w:val="28"/>
        </w:rPr>
        <w:t xml:space="preserve">
      Құрғақ ұсақтаумен айналысатын диiрмендердiң машинисi </w:t>
      </w:r>
      <w:r>
        <w:br/>
      </w:r>
      <w:r>
        <w:rPr>
          <w:rFonts w:ascii="Times New Roman"/>
          <w:b w:val="false"/>
          <w:i w:val="false"/>
          <w:color w:val="000000"/>
          <w:sz w:val="28"/>
        </w:rPr>
        <w:t xml:space="preserve">
      Брикеттеу пресiнiң машинисi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Сорап қондырғыларының машинисi </w:t>
      </w:r>
      <w:r>
        <w:br/>
      </w:r>
      <w:r>
        <w:rPr>
          <w:rFonts w:ascii="Times New Roman"/>
          <w:b w:val="false"/>
          <w:i w:val="false"/>
          <w:color w:val="000000"/>
          <w:sz w:val="28"/>
        </w:rPr>
        <w:t xml:space="preserve">
      Күйдіруші </w:t>
      </w:r>
      <w:r>
        <w:br/>
      </w:r>
      <w:r>
        <w:rPr>
          <w:rFonts w:ascii="Times New Roman"/>
          <w:b w:val="false"/>
          <w:i w:val="false"/>
          <w:color w:val="000000"/>
          <w:sz w:val="28"/>
        </w:rPr>
        <w:t xml:space="preserve">
      Қайталама шламды өңдеушi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Винипласт пiсiрушi </w:t>
      </w:r>
      <w:r>
        <w:br/>
      </w:r>
      <w:r>
        <w:rPr>
          <w:rFonts w:ascii="Times New Roman"/>
          <w:b w:val="false"/>
          <w:i w:val="false"/>
          <w:color w:val="000000"/>
          <w:sz w:val="28"/>
        </w:rPr>
        <w:t xml:space="preserve">
      Қорғасын пiсiрушi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Мырыш купоросын алушы пешшi </w:t>
      </w:r>
      <w:r>
        <w:br/>
      </w:r>
      <w:r>
        <w:rPr>
          <w:rFonts w:ascii="Times New Roman"/>
          <w:b w:val="false"/>
          <w:i w:val="false"/>
          <w:color w:val="000000"/>
          <w:sz w:val="28"/>
        </w:rPr>
        <w:t xml:space="preserve">
      Ыстық жұмыста және еңбек жағдайлары зиянды жұмыста жұмыс iстейтiн сынама алушы </w:t>
      </w:r>
      <w:r>
        <w:br/>
      </w:r>
      <w:r>
        <w:rPr>
          <w:rFonts w:ascii="Times New Roman"/>
          <w:b w:val="false"/>
          <w:i w:val="false"/>
          <w:color w:val="000000"/>
          <w:sz w:val="28"/>
        </w:rPr>
        <w:t xml:space="preserve">
      Қышқылдарды, тұздар мен сiлтiлердi дозалауда жұмыс iстейтiн жұмысшылардың кәсiптерi </w:t>
      </w:r>
      <w:r>
        <w:br/>
      </w:r>
      <w:r>
        <w:rPr>
          <w:rFonts w:ascii="Times New Roman"/>
          <w:b w:val="false"/>
          <w:i w:val="false"/>
          <w:color w:val="000000"/>
          <w:sz w:val="28"/>
        </w:rPr>
        <w:t xml:space="preserve">
      Аппаратура жөндейтін жұмысшылардың кәсiптерi </w:t>
      </w:r>
      <w:r>
        <w:br/>
      </w:r>
      <w:r>
        <w:rPr>
          <w:rFonts w:ascii="Times New Roman"/>
          <w:b w:val="false"/>
          <w:i w:val="false"/>
          <w:color w:val="000000"/>
          <w:sz w:val="28"/>
        </w:rPr>
        <w:t xml:space="preserve">
      Репульпаторшы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Қышқылдарды, сiлтілер мен тұздарды тасымалдаумен айналысатын тасымалдаушы </w:t>
      </w:r>
      <w:r>
        <w:br/>
      </w:r>
      <w:r>
        <w:rPr>
          <w:rFonts w:ascii="Times New Roman"/>
          <w:b w:val="false"/>
          <w:i w:val="false"/>
          <w:color w:val="000000"/>
          <w:sz w:val="28"/>
        </w:rPr>
        <w:t xml:space="preserve">
      Таратып салумен айналысатын буып-түюшi </w:t>
      </w:r>
      <w:r>
        <w:br/>
      </w:r>
      <w:r>
        <w:rPr>
          <w:rFonts w:ascii="Times New Roman"/>
          <w:b w:val="false"/>
          <w:i w:val="false"/>
          <w:color w:val="000000"/>
          <w:sz w:val="28"/>
        </w:rPr>
        <w:t xml:space="preserve">
      Сүзгiшi </w:t>
      </w:r>
      <w:r>
        <w:br/>
      </w:r>
      <w:r>
        <w:rPr>
          <w:rFonts w:ascii="Times New Roman"/>
          <w:b w:val="false"/>
          <w:i w:val="false"/>
          <w:color w:val="000000"/>
          <w:sz w:val="28"/>
        </w:rPr>
        <w:t xml:space="preserve">
      Цемент горщигi </w:t>
      </w:r>
      <w:r>
        <w:br/>
      </w:r>
      <w:r>
        <w:rPr>
          <w:rFonts w:ascii="Times New Roman"/>
          <w:b w:val="false"/>
          <w:i w:val="false"/>
          <w:color w:val="000000"/>
          <w:sz w:val="28"/>
        </w:rPr>
        <w:t xml:space="preserve">
      Центрифугалаушы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Шламдаушы </w:t>
      </w:r>
      <w:r>
        <w:br/>
      </w:r>
      <w:r>
        <w:rPr>
          <w:rFonts w:ascii="Times New Roman"/>
          <w:b w:val="false"/>
          <w:i w:val="false"/>
          <w:color w:val="000000"/>
          <w:sz w:val="28"/>
        </w:rPr>
        <w:t xml:space="preserve">
      Хлораторшы </w:t>
      </w:r>
      <w:r>
        <w:br/>
      </w:r>
      <w:r>
        <w:rPr>
          <w:rFonts w:ascii="Times New Roman"/>
          <w:b w:val="false"/>
          <w:i w:val="false"/>
          <w:color w:val="000000"/>
          <w:sz w:val="28"/>
        </w:rPr>
        <w:t xml:space="preserve">
      Су ерiтiндiлерiн электролиздеушi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8) көмiртектi материалдар, массалар және олардан жасалатын бұйымдар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Араластырғыш айналымдардың жұмысшысы </w:t>
      </w:r>
      <w:r>
        <w:br/>
      </w:r>
      <w:r>
        <w:rPr>
          <w:rFonts w:ascii="Times New Roman"/>
          <w:b w:val="false"/>
          <w:i w:val="false"/>
          <w:color w:val="000000"/>
          <w:sz w:val="28"/>
        </w:rPr>
        <w:t xml:space="preserve">
      Жүк тиегiштiң жүргiзушiсi </w:t>
      </w:r>
      <w:r>
        <w:br/>
      </w:r>
      <w:r>
        <w:rPr>
          <w:rFonts w:ascii="Times New Roman"/>
          <w:b w:val="false"/>
          <w:i w:val="false"/>
          <w:color w:val="000000"/>
          <w:sz w:val="28"/>
        </w:rPr>
        <w:t xml:space="preserve">
      Шикiзат пен дайын өнiмдердi тиеумен айналысатын жүк тиеушi </w:t>
      </w:r>
      <w:r>
        <w:br/>
      </w:r>
      <w:r>
        <w:rPr>
          <w:rFonts w:ascii="Times New Roman"/>
          <w:b w:val="false"/>
          <w:i w:val="false"/>
          <w:color w:val="000000"/>
          <w:sz w:val="28"/>
        </w:rPr>
        <w:t xml:space="preserve">
      Газшы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Күйдiру және графиттеу пештерiнің тиеуші-түсiрушiсi </w:t>
      </w:r>
      <w:r>
        <w:br/>
      </w:r>
      <w:r>
        <w:rPr>
          <w:rFonts w:ascii="Times New Roman"/>
          <w:b w:val="false"/>
          <w:i w:val="false"/>
          <w:color w:val="000000"/>
          <w:sz w:val="28"/>
        </w:rPr>
        <w:t xml:space="preserve">
      Анод құюшы </w:t>
      </w:r>
      <w:r>
        <w:br/>
      </w:r>
      <w:r>
        <w:rPr>
          <w:rFonts w:ascii="Times New Roman"/>
          <w:b w:val="false"/>
          <w:i w:val="false"/>
          <w:color w:val="000000"/>
          <w:sz w:val="28"/>
        </w:rPr>
        <w:t xml:space="preserve">
      Күйдiруде, қыздыру және графиттеуде жұмыс iстейтiн кран машинисi (краншы)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Елеу жабдығының машинисi </w:t>
      </w:r>
      <w:r>
        <w:br/>
      </w:r>
      <w:r>
        <w:rPr>
          <w:rFonts w:ascii="Times New Roman"/>
          <w:b w:val="false"/>
          <w:i w:val="false"/>
          <w:color w:val="000000"/>
          <w:sz w:val="28"/>
        </w:rPr>
        <w:t xml:space="preserve">
      Күйдiрушi, қыздырушы, және графиттеушi тельфер машинисi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Сорап қондырғысының машинисi </w:t>
      </w:r>
      <w:r>
        <w:br/>
      </w:r>
      <w:r>
        <w:rPr>
          <w:rFonts w:ascii="Times New Roman"/>
          <w:b w:val="false"/>
          <w:i w:val="false"/>
          <w:color w:val="000000"/>
          <w:sz w:val="28"/>
        </w:rPr>
        <w:t xml:space="preserve">
      Күйдiрушi </w:t>
      </w:r>
      <w:r>
        <w:br/>
      </w:r>
      <w:r>
        <w:rPr>
          <w:rFonts w:ascii="Times New Roman"/>
          <w:b w:val="false"/>
          <w:i w:val="false"/>
          <w:color w:val="000000"/>
          <w:sz w:val="28"/>
        </w:rPr>
        <w:t xml:space="preserve">
      Ыстықтай жөндеумен айналысатын отқа төтеп берушi </w:t>
      </w:r>
      <w:r>
        <w:br/>
      </w:r>
      <w:r>
        <w:rPr>
          <w:rFonts w:ascii="Times New Roman"/>
          <w:b w:val="false"/>
          <w:i w:val="false"/>
          <w:color w:val="000000"/>
          <w:sz w:val="28"/>
        </w:rPr>
        <w:t xml:space="preserve">
      Шаң, газ ұстаушы жабдықтарға қызмет көрсетушi оператор </w:t>
      </w:r>
      <w:r>
        <w:br/>
      </w:r>
      <w:r>
        <w:rPr>
          <w:rFonts w:ascii="Times New Roman"/>
          <w:b w:val="false"/>
          <w:i w:val="false"/>
          <w:color w:val="000000"/>
          <w:sz w:val="28"/>
        </w:rPr>
        <w:t xml:space="preserve">
      Басқару пультiнiң операторы </w:t>
      </w:r>
      <w:r>
        <w:br/>
      </w:r>
      <w:r>
        <w:rPr>
          <w:rFonts w:ascii="Times New Roman"/>
          <w:b w:val="false"/>
          <w:i w:val="false"/>
          <w:color w:val="000000"/>
          <w:sz w:val="28"/>
        </w:rPr>
        <w:t xml:space="preserve">
      Пек балқытушы </w:t>
      </w:r>
      <w:r>
        <w:br/>
      </w:r>
      <w:r>
        <w:rPr>
          <w:rFonts w:ascii="Times New Roman"/>
          <w:b w:val="false"/>
          <w:i w:val="false"/>
          <w:color w:val="000000"/>
          <w:sz w:val="28"/>
        </w:rPr>
        <w:t xml:space="preserve">
      Электрод өнiмдерiн престеуші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Сiңiрушi </w:t>
      </w:r>
      <w:r>
        <w:br/>
      </w:r>
      <w:r>
        <w:rPr>
          <w:rFonts w:ascii="Times New Roman"/>
          <w:b w:val="false"/>
          <w:i w:val="false"/>
          <w:color w:val="000000"/>
          <w:sz w:val="28"/>
        </w:rPr>
        <w:t xml:space="preserve">
      Қыздыруда, күйдіруде және графиттеуде жұмыс iстейтін сынама алушы </w:t>
      </w:r>
      <w:r>
        <w:br/>
      </w:r>
      <w:r>
        <w:rPr>
          <w:rFonts w:ascii="Times New Roman"/>
          <w:b w:val="false"/>
          <w:i w:val="false"/>
          <w:color w:val="000000"/>
          <w:sz w:val="28"/>
        </w:rPr>
        <w:t xml:space="preserve">
      Араластырушы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Электрод өнiмдерiнiң слесары </w:t>
      </w:r>
      <w:r>
        <w:br/>
      </w:r>
      <w:r>
        <w:rPr>
          <w:rFonts w:ascii="Times New Roman"/>
          <w:b w:val="false"/>
          <w:i w:val="false"/>
          <w:color w:val="000000"/>
          <w:sz w:val="28"/>
        </w:rPr>
        <w:t xml:space="preserve">
      Сорттаушы </w:t>
      </w:r>
      <w:r>
        <w:br/>
      </w:r>
      <w:r>
        <w:rPr>
          <w:rFonts w:ascii="Times New Roman"/>
          <w:b w:val="false"/>
          <w:i w:val="false"/>
          <w:color w:val="000000"/>
          <w:sz w:val="28"/>
        </w:rPr>
        <w:t xml:space="preserve">
      Электрод өнiмдерiн механикалық өңдеу жөнiндегi станокшы </w:t>
      </w:r>
      <w:r>
        <w:br/>
      </w:r>
      <w:r>
        <w:rPr>
          <w:rFonts w:ascii="Times New Roman"/>
          <w:b w:val="false"/>
          <w:i w:val="false"/>
          <w:color w:val="000000"/>
          <w:sz w:val="28"/>
        </w:rPr>
        <w:t xml:space="preserve">
      Стендтеушi </w:t>
      </w:r>
      <w:r>
        <w:br/>
      </w:r>
      <w:r>
        <w:rPr>
          <w:rFonts w:ascii="Times New Roman"/>
          <w:b w:val="false"/>
          <w:i w:val="false"/>
          <w:color w:val="000000"/>
          <w:sz w:val="28"/>
        </w:rPr>
        <w:t xml:space="preserve">
      Қыздыруда, күйдiруде және графиттеуде жұмыс iстейтiн бағаншы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Электрод массаларының қалыптаушысы </w:t>
      </w:r>
      <w:r>
        <w:br/>
      </w:r>
      <w:r>
        <w:rPr>
          <w:rFonts w:ascii="Times New Roman"/>
          <w:b w:val="false"/>
          <w:i w:val="false"/>
          <w:color w:val="000000"/>
          <w:sz w:val="28"/>
        </w:rPr>
        <w:t xml:space="preserve">
      Пеш жанындағы бүркушi </w:t>
      </w:r>
      <w:r>
        <w:br/>
      </w:r>
      <w:r>
        <w:rPr>
          <w:rFonts w:ascii="Times New Roman"/>
          <w:b w:val="false"/>
          <w:i w:val="false"/>
          <w:color w:val="000000"/>
          <w:sz w:val="28"/>
        </w:rPr>
        <w:t xml:space="preserve">
      Өнiмдi тазалаушы </w:t>
      </w:r>
      <w:r>
        <w:br/>
      </w:r>
      <w:r>
        <w:rPr>
          <w:rFonts w:ascii="Times New Roman"/>
          <w:b w:val="false"/>
          <w:i w:val="false"/>
          <w:color w:val="000000"/>
          <w:sz w:val="28"/>
        </w:rPr>
        <w:t xml:space="preserve">
      Электрод массаларының хлораторшысы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Электродтарды штабельдеушi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9) жербалшық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Агломератшы </w:t>
      </w:r>
      <w:r>
        <w:br/>
      </w:r>
      <w:r>
        <w:rPr>
          <w:rFonts w:ascii="Times New Roman"/>
          <w:b w:val="false"/>
          <w:i w:val="false"/>
          <w:color w:val="000000"/>
          <w:sz w:val="28"/>
        </w:rPr>
        <w:t xml:space="preserve">
      Автоклав пен агитаторда классификаторда, декомпозерде, сүзгіде, пульпа әзiрлеуде, каустификаторда жұмыс iстейтiн аппаратшы-гидрометаллург </w:t>
      </w:r>
      <w:r>
        <w:br/>
      </w:r>
      <w:r>
        <w:rPr>
          <w:rFonts w:ascii="Times New Roman"/>
          <w:b w:val="false"/>
          <w:i w:val="false"/>
          <w:color w:val="000000"/>
          <w:sz w:val="28"/>
        </w:rPr>
        <w:t xml:space="preserve">
      Жылу тасығыштарды қыздыратын аппаратшы </w:t>
      </w:r>
      <w:r>
        <w:br/>
      </w:r>
      <w:r>
        <w:rPr>
          <w:rFonts w:ascii="Times New Roman"/>
          <w:b w:val="false"/>
          <w:i w:val="false"/>
          <w:color w:val="000000"/>
          <w:sz w:val="28"/>
        </w:rPr>
        <w:t xml:space="preserve">
      Алюминат ерiтiндiсiн буландыруда, диффузиялауда, карбонизациялауда жұмыс iстейтiн аппаратшы-гидрометаллург </w:t>
      </w:r>
      <w:r>
        <w:br/>
      </w:r>
      <w:r>
        <w:rPr>
          <w:rFonts w:ascii="Times New Roman"/>
          <w:b w:val="false"/>
          <w:i w:val="false"/>
          <w:color w:val="000000"/>
          <w:sz w:val="28"/>
        </w:rPr>
        <w:t xml:space="preserve">
      Карбонизациялау аппаратшысы </w:t>
      </w:r>
      <w:r>
        <w:br/>
      </w:r>
      <w:r>
        <w:rPr>
          <w:rFonts w:ascii="Times New Roman"/>
          <w:b w:val="false"/>
          <w:i w:val="false"/>
          <w:color w:val="000000"/>
          <w:sz w:val="28"/>
        </w:rPr>
        <w:t xml:space="preserve">
      Арматуршы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Ыстық агломерат түсiрушi </w:t>
      </w:r>
      <w:r>
        <w:br/>
      </w:r>
      <w:r>
        <w:rPr>
          <w:rFonts w:ascii="Times New Roman"/>
          <w:b w:val="false"/>
          <w:i w:val="false"/>
          <w:color w:val="000000"/>
          <w:sz w:val="28"/>
        </w:rPr>
        <w:t xml:space="preserve">
      Дүрсiлдетушi </w:t>
      </w:r>
      <w:r>
        <w:br/>
      </w:r>
      <w:r>
        <w:rPr>
          <w:rFonts w:ascii="Times New Roman"/>
          <w:b w:val="false"/>
          <w:i w:val="false"/>
          <w:color w:val="000000"/>
          <w:sz w:val="28"/>
        </w:rPr>
        <w:t xml:space="preserve">
      Цемент, сода, каустик және жер сазын тиейтiн жүк тиеушi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Шихта тиеушi </w:t>
      </w:r>
      <w:r>
        <w:br/>
      </w:r>
      <w:r>
        <w:rPr>
          <w:rFonts w:ascii="Times New Roman"/>
          <w:b w:val="false"/>
          <w:i w:val="false"/>
          <w:color w:val="000000"/>
          <w:sz w:val="28"/>
        </w:rPr>
        <w:t xml:space="preserve">
      Технологиялық пештiң от жағушысы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Сорап қондырғысының машинисi </w:t>
      </w:r>
      <w:r>
        <w:br/>
      </w:r>
      <w:r>
        <w:rPr>
          <w:rFonts w:ascii="Times New Roman"/>
          <w:b w:val="false"/>
          <w:i w:val="false"/>
          <w:color w:val="000000"/>
          <w:sz w:val="28"/>
        </w:rPr>
        <w:t xml:space="preserve">
      Жүк тиеушi машинист </w:t>
      </w:r>
      <w:r>
        <w:br/>
      </w:r>
      <w:r>
        <w:rPr>
          <w:rFonts w:ascii="Times New Roman"/>
          <w:b w:val="false"/>
          <w:i w:val="false"/>
          <w:color w:val="000000"/>
          <w:sz w:val="28"/>
        </w:rPr>
        <w:t xml:space="preserve">
      Қоректендiргiш машинисi </w:t>
      </w:r>
      <w:r>
        <w:br/>
      </w:r>
      <w:r>
        <w:rPr>
          <w:rFonts w:ascii="Times New Roman"/>
          <w:b w:val="false"/>
          <w:i w:val="false"/>
          <w:color w:val="000000"/>
          <w:sz w:val="28"/>
        </w:rPr>
        <w:t xml:space="preserve">
      Скиптi көтергiштердiң машинисi </w:t>
      </w:r>
      <w:r>
        <w:br/>
      </w:r>
      <w:r>
        <w:rPr>
          <w:rFonts w:ascii="Times New Roman"/>
          <w:b w:val="false"/>
          <w:i w:val="false"/>
          <w:color w:val="000000"/>
          <w:sz w:val="28"/>
        </w:rPr>
        <w:t xml:space="preserve">
      Эксгаустер машинисi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Күйдiрушi </w:t>
      </w:r>
      <w:r>
        <w:br/>
      </w:r>
      <w:r>
        <w:rPr>
          <w:rFonts w:ascii="Times New Roman"/>
          <w:b w:val="false"/>
          <w:i w:val="false"/>
          <w:color w:val="000000"/>
          <w:sz w:val="28"/>
        </w:rPr>
        <w:t xml:space="preserve">
      Ыстық жөндеумен айналысатын отқа төтеп берушi </w:t>
      </w:r>
      <w:r>
        <w:br/>
      </w:r>
      <w:r>
        <w:rPr>
          <w:rFonts w:ascii="Times New Roman"/>
          <w:b w:val="false"/>
          <w:i w:val="false"/>
          <w:color w:val="000000"/>
          <w:sz w:val="28"/>
        </w:rPr>
        <w:t xml:space="preserve">
      Шаң, газ ұстаушы қондырғыға қызмет көрсететiн оператор </w:t>
      </w:r>
      <w:r>
        <w:br/>
      </w:r>
      <w:r>
        <w:rPr>
          <w:rFonts w:ascii="Times New Roman"/>
          <w:b w:val="false"/>
          <w:i w:val="false"/>
          <w:color w:val="000000"/>
          <w:sz w:val="28"/>
        </w:rPr>
        <w:t xml:space="preserve">
      Ыстық жұмыста және еңбек жағдайлары зиянды жұмыста жұмыс iстейтiн сынама алушы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Қойыртпақты сұйылтушы </w:t>
      </w:r>
      <w:r>
        <w:br/>
      </w:r>
      <w:r>
        <w:rPr>
          <w:rFonts w:ascii="Times New Roman"/>
          <w:b w:val="false"/>
          <w:i w:val="false"/>
          <w:color w:val="000000"/>
          <w:sz w:val="28"/>
        </w:rPr>
        <w:t xml:space="preserve">
      Сепараторшы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Сүзгiшi </w:t>
      </w:r>
      <w:r>
        <w:br/>
      </w:r>
      <w:r>
        <w:rPr>
          <w:rFonts w:ascii="Times New Roman"/>
          <w:b w:val="false"/>
          <w:i w:val="false"/>
          <w:color w:val="000000"/>
          <w:sz w:val="28"/>
        </w:rPr>
        <w:t xml:space="preserve">
      Флотатор </w:t>
      </w:r>
      <w:r>
        <w:br/>
      </w:r>
      <w:r>
        <w:rPr>
          <w:rFonts w:ascii="Times New Roman"/>
          <w:b w:val="false"/>
          <w:i w:val="false"/>
          <w:color w:val="000000"/>
          <w:sz w:val="28"/>
        </w:rPr>
        <w:t xml:space="preserve">
      Бүркушi </w:t>
      </w:r>
      <w:r>
        <w:br/>
      </w:r>
      <w:r>
        <w:rPr>
          <w:rFonts w:ascii="Times New Roman"/>
          <w:b w:val="false"/>
          <w:i w:val="false"/>
          <w:color w:val="000000"/>
          <w:sz w:val="28"/>
        </w:rPr>
        <w:t xml:space="preserve">
      Центрифугалаушы </w:t>
      </w:r>
      <w:r>
        <w:br/>
      </w:r>
      <w:r>
        <w:rPr>
          <w:rFonts w:ascii="Times New Roman"/>
          <w:b w:val="false"/>
          <w:i w:val="false"/>
          <w:color w:val="000000"/>
          <w:sz w:val="28"/>
        </w:rPr>
        <w:t xml:space="preserve">
      Аппаратура тазалаумен айналысатын тазалаушы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Шламдаушы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монтері; </w:t>
      </w:r>
      <w:r>
        <w:br/>
      </w:r>
      <w:r>
        <w:rPr>
          <w:rFonts w:ascii="Times New Roman"/>
          <w:b w:val="false"/>
          <w:i w:val="false"/>
          <w:color w:val="000000"/>
          <w:sz w:val="28"/>
        </w:rPr>
        <w:t xml:space="preserve">
      10) металл балқымасынан металдарды электролитті тәсілмен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Алюминий өндiрiсiндегi анодшы </w:t>
      </w:r>
      <w:r>
        <w:br/>
      </w:r>
      <w:r>
        <w:rPr>
          <w:rFonts w:ascii="Times New Roman"/>
          <w:b w:val="false"/>
          <w:i w:val="false"/>
          <w:color w:val="000000"/>
          <w:sz w:val="28"/>
        </w:rPr>
        <w:t xml:space="preserve">
      Тиегiш жүргiзушiсi </w:t>
      </w:r>
      <w:r>
        <w:br/>
      </w:r>
      <w:r>
        <w:rPr>
          <w:rFonts w:ascii="Times New Roman"/>
          <w:b w:val="false"/>
          <w:i w:val="false"/>
          <w:color w:val="000000"/>
          <w:sz w:val="28"/>
        </w:rPr>
        <w:t xml:space="preserve">
      Балқытылған металл, фторлы тұздар, құмсаз және хлорлау өнiмдерiн тасымалдаумен айналысатын электро және автоарбалар жүргiзушiсi </w:t>
      </w:r>
      <w:r>
        <w:br/>
      </w:r>
      <w:r>
        <w:rPr>
          <w:rFonts w:ascii="Times New Roman"/>
          <w:b w:val="false"/>
          <w:i w:val="false"/>
          <w:color w:val="000000"/>
          <w:sz w:val="28"/>
        </w:rPr>
        <w:t xml:space="preserve">
      Металды төгіп-құюшы </w:t>
      </w:r>
      <w:r>
        <w:br/>
      </w:r>
      <w:r>
        <w:rPr>
          <w:rFonts w:ascii="Times New Roman"/>
          <w:b w:val="false"/>
          <w:i w:val="false"/>
          <w:color w:val="000000"/>
          <w:sz w:val="28"/>
        </w:rPr>
        <w:t xml:space="preserve">
      Шихта, глинозем, фторлы тұздар мен анод массаларын тиеу және түсiрумен айналысатын жүк тасушы </w:t>
      </w:r>
      <w:r>
        <w:br/>
      </w:r>
      <w:r>
        <w:rPr>
          <w:rFonts w:ascii="Times New Roman"/>
          <w:b w:val="false"/>
          <w:i w:val="false"/>
          <w:color w:val="000000"/>
          <w:sz w:val="28"/>
        </w:rPr>
        <w:t xml:space="preserve">
      Электролиттi ұнтақтайтын ұнтақтаушы </w:t>
      </w:r>
      <w:r>
        <w:br/>
      </w:r>
      <w:r>
        <w:rPr>
          <w:rFonts w:ascii="Times New Roman"/>
          <w:b w:val="false"/>
          <w:i w:val="false"/>
          <w:color w:val="000000"/>
          <w:sz w:val="28"/>
        </w:rPr>
        <w:t xml:space="preserve">
      Анод құюшы </w:t>
      </w:r>
      <w:r>
        <w:br/>
      </w:r>
      <w:r>
        <w:rPr>
          <w:rFonts w:ascii="Times New Roman"/>
          <w:b w:val="false"/>
          <w:i w:val="false"/>
          <w:color w:val="000000"/>
          <w:sz w:val="28"/>
        </w:rPr>
        <w:t xml:space="preserve">
      Катодшы </w:t>
      </w:r>
      <w:r>
        <w:br/>
      </w:r>
      <w:r>
        <w:rPr>
          <w:rFonts w:ascii="Times New Roman"/>
          <w:b w:val="false"/>
          <w:i w:val="false"/>
          <w:color w:val="000000"/>
          <w:sz w:val="28"/>
        </w:rPr>
        <w:t xml:space="preserve">
      Түсті металл құюшы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Хлорды қайта айдаумен айналысатын компрессор қондырғысының машинисi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Қайта тиеушi машинисi </w:t>
      </w:r>
      <w:r>
        <w:br/>
      </w:r>
      <w:r>
        <w:rPr>
          <w:rFonts w:ascii="Times New Roman"/>
          <w:b w:val="false"/>
          <w:i w:val="false"/>
          <w:color w:val="000000"/>
          <w:sz w:val="28"/>
        </w:rPr>
        <w:t xml:space="preserve">
      Пневмокөлiк машинисi </w:t>
      </w:r>
      <w:r>
        <w:br/>
      </w:r>
      <w:r>
        <w:rPr>
          <w:rFonts w:ascii="Times New Roman"/>
          <w:b w:val="false"/>
          <w:i w:val="false"/>
          <w:color w:val="000000"/>
          <w:sz w:val="28"/>
        </w:rPr>
        <w:t xml:space="preserve">
      Таратып құю машинасының машинисi </w:t>
      </w:r>
      <w:r>
        <w:br/>
      </w:r>
      <w:r>
        <w:rPr>
          <w:rFonts w:ascii="Times New Roman"/>
          <w:b w:val="false"/>
          <w:i w:val="false"/>
          <w:color w:val="000000"/>
          <w:sz w:val="28"/>
        </w:rPr>
        <w:t xml:space="preserve">
      Ыстық жұмыс телiмiнде жұмыс iстейтiн тельфер машинисi </w:t>
      </w:r>
      <w:r>
        <w:br/>
      </w:r>
      <w:r>
        <w:rPr>
          <w:rFonts w:ascii="Times New Roman"/>
          <w:b w:val="false"/>
          <w:i w:val="false"/>
          <w:color w:val="000000"/>
          <w:sz w:val="28"/>
        </w:rPr>
        <w:t xml:space="preserve">
      Электролиздерге қызмет көрсететiн шатырлы кран машинисi </w:t>
      </w:r>
      <w:r>
        <w:br/>
      </w:r>
      <w:r>
        <w:rPr>
          <w:rFonts w:ascii="Times New Roman"/>
          <w:b w:val="false"/>
          <w:i w:val="false"/>
          <w:color w:val="000000"/>
          <w:sz w:val="28"/>
        </w:rPr>
        <w:t xml:space="preserve">
      Ванна жөндеу монтажшысы </w:t>
      </w:r>
      <w:r>
        <w:br/>
      </w:r>
      <w:r>
        <w:rPr>
          <w:rFonts w:ascii="Times New Roman"/>
          <w:b w:val="false"/>
          <w:i w:val="false"/>
          <w:color w:val="000000"/>
          <w:sz w:val="28"/>
        </w:rPr>
        <w:t xml:space="preserve">
      Металлургия жабдықтарын жөндеумен айналысатын металлургия зауыты жабдықтарының монтажшысы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Түстi металдар мeн құймаларды таратып құюшы </w:t>
      </w:r>
      <w:r>
        <w:br/>
      </w:r>
      <w:r>
        <w:rPr>
          <w:rFonts w:ascii="Times New Roman"/>
          <w:b w:val="false"/>
          <w:i w:val="false"/>
          <w:color w:val="000000"/>
          <w:sz w:val="28"/>
        </w:rPr>
        <w:t xml:space="preserve">
      Қайшымен және преспен металл кесушi </w:t>
      </w:r>
      <w:r>
        <w:br/>
      </w:r>
      <w:r>
        <w:rPr>
          <w:rFonts w:ascii="Times New Roman"/>
          <w:b w:val="false"/>
          <w:i w:val="false"/>
          <w:color w:val="000000"/>
          <w:sz w:val="28"/>
        </w:rPr>
        <w:t xml:space="preserve">
      Арамен, қол арамен және станокта кесушi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Ыстық металды тасумен айналысатын тракторшы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Өндiрiстiк үй-жайларды жинаушы </w:t>
      </w:r>
      <w:r>
        <w:br/>
      </w:r>
      <w:r>
        <w:rPr>
          <w:rFonts w:ascii="Times New Roman"/>
          <w:b w:val="false"/>
          <w:i w:val="false"/>
          <w:color w:val="000000"/>
          <w:sz w:val="28"/>
        </w:rPr>
        <w:t xml:space="preserve">
      Электрод массаларын қалыптаушы </w:t>
      </w:r>
      <w:r>
        <w:br/>
      </w:r>
      <w:r>
        <w:rPr>
          <w:rFonts w:ascii="Times New Roman"/>
          <w:b w:val="false"/>
          <w:i w:val="false"/>
          <w:color w:val="000000"/>
          <w:sz w:val="28"/>
        </w:rPr>
        <w:t xml:space="preserve">
      Ванна жөндеудегi футершi - шамотшы </w:t>
      </w:r>
      <w:r>
        <w:br/>
      </w:r>
      <w:r>
        <w:rPr>
          <w:rFonts w:ascii="Times New Roman"/>
          <w:b w:val="false"/>
          <w:i w:val="false"/>
          <w:color w:val="000000"/>
          <w:sz w:val="28"/>
        </w:rPr>
        <w:t xml:space="preserve">
      Хлораторшы </w:t>
      </w:r>
      <w:r>
        <w:br/>
      </w:r>
      <w:r>
        <w:rPr>
          <w:rFonts w:ascii="Times New Roman"/>
          <w:b w:val="false"/>
          <w:i w:val="false"/>
          <w:color w:val="000000"/>
          <w:sz w:val="28"/>
        </w:rPr>
        <w:t xml:space="preserve">
      Хлор өткiзушi </w:t>
      </w:r>
      <w:r>
        <w:br/>
      </w:r>
      <w:r>
        <w:rPr>
          <w:rFonts w:ascii="Times New Roman"/>
          <w:b w:val="false"/>
          <w:i w:val="false"/>
          <w:color w:val="000000"/>
          <w:sz w:val="28"/>
        </w:rPr>
        <w:t xml:space="preserve">
      Электролит ванналарының шламдаушысы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Балқытылған тұздарды электролиздеушi </w:t>
      </w:r>
      <w:r>
        <w:br/>
      </w:r>
      <w:r>
        <w:rPr>
          <w:rFonts w:ascii="Times New Roman"/>
          <w:b w:val="false"/>
          <w:i w:val="false"/>
          <w:color w:val="000000"/>
          <w:sz w:val="28"/>
        </w:rPr>
        <w:t xml:space="preserve">
      Электр слесарь-түйiстiрушi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Электр жабдықтарын жөндеу жөнiндегi электр слесарь (слесарь); </w:t>
      </w:r>
      <w:r>
        <w:br/>
      </w:r>
      <w:r>
        <w:rPr>
          <w:rFonts w:ascii="Times New Roman"/>
          <w:b w:val="false"/>
          <w:i w:val="false"/>
          <w:color w:val="000000"/>
          <w:sz w:val="28"/>
        </w:rPr>
        <w:t xml:space="preserve">
      11) фтор қышқылы және оның тұздары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Бакелитшi (сiңдiрушi)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Күйiк тасымалында жұмыс iстейтiн электр және автоарба жүргiзуші </w:t>
      </w:r>
      <w:r>
        <w:br/>
      </w:r>
      <w:r>
        <w:rPr>
          <w:rFonts w:ascii="Times New Roman"/>
          <w:b w:val="false"/>
          <w:i w:val="false"/>
          <w:color w:val="000000"/>
          <w:sz w:val="28"/>
        </w:rPr>
        <w:t xml:space="preserve">
      Үйiндідегi түсiрушi </w:t>
      </w:r>
      <w:r>
        <w:br/>
      </w:r>
      <w:r>
        <w:rPr>
          <w:rFonts w:ascii="Times New Roman"/>
          <w:b w:val="false"/>
          <w:i w:val="false"/>
          <w:color w:val="000000"/>
          <w:sz w:val="28"/>
        </w:rPr>
        <w:t xml:space="preserve">
      Газ генераторшысы </w:t>
      </w:r>
      <w:r>
        <w:br/>
      </w:r>
      <w:r>
        <w:rPr>
          <w:rFonts w:ascii="Times New Roman"/>
          <w:b w:val="false"/>
          <w:i w:val="false"/>
          <w:color w:val="000000"/>
          <w:sz w:val="28"/>
        </w:rPr>
        <w:t xml:space="preserve">
      Металл бұйымдарын гуммирлеушi </w:t>
      </w:r>
      <w:r>
        <w:br/>
      </w:r>
      <w:r>
        <w:rPr>
          <w:rFonts w:ascii="Times New Roman"/>
          <w:b w:val="false"/>
          <w:i w:val="false"/>
          <w:color w:val="000000"/>
          <w:sz w:val="28"/>
        </w:rPr>
        <w:t xml:space="preserve">
      Реагент дозалаушы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Тиеп-түсiрушi </w:t>
      </w:r>
      <w:r>
        <w:br/>
      </w:r>
      <w:r>
        <w:rPr>
          <w:rFonts w:ascii="Times New Roman"/>
          <w:b w:val="false"/>
          <w:i w:val="false"/>
          <w:color w:val="000000"/>
          <w:sz w:val="28"/>
        </w:rPr>
        <w:t xml:space="preserve">
      Пештi тиеп-түсіруші </w:t>
      </w:r>
      <w:r>
        <w:br/>
      </w:r>
      <w:r>
        <w:rPr>
          <w:rFonts w:ascii="Times New Roman"/>
          <w:b w:val="false"/>
          <w:i w:val="false"/>
          <w:color w:val="000000"/>
          <w:sz w:val="28"/>
        </w:rPr>
        <w:t xml:space="preserve">
      Қышқылға төзiмдеушi-винипластшы </w:t>
      </w:r>
      <w:r>
        <w:br/>
      </w:r>
      <w:r>
        <w:rPr>
          <w:rFonts w:ascii="Times New Roman"/>
          <w:b w:val="false"/>
          <w:i w:val="false"/>
          <w:color w:val="000000"/>
          <w:sz w:val="28"/>
        </w:rPr>
        <w:t xml:space="preserve">
      Қышқылға төзiмдеушi-гуммировшы </w:t>
      </w:r>
      <w:r>
        <w:br/>
      </w:r>
      <w:r>
        <w:rPr>
          <w:rFonts w:ascii="Times New Roman"/>
          <w:b w:val="false"/>
          <w:i w:val="false"/>
          <w:color w:val="000000"/>
          <w:sz w:val="28"/>
        </w:rPr>
        <w:t xml:space="preserve">
      Технологиялық пештiң от жағушысы </w:t>
      </w:r>
      <w:r>
        <w:br/>
      </w:r>
      <w:r>
        <w:rPr>
          <w:rFonts w:ascii="Times New Roman"/>
          <w:b w:val="false"/>
          <w:i w:val="false"/>
          <w:color w:val="000000"/>
          <w:sz w:val="28"/>
        </w:rPr>
        <w:t xml:space="preserve">
      Химиялық талдау зертханашысы </w:t>
      </w:r>
      <w:r>
        <w:br/>
      </w:r>
      <w:r>
        <w:rPr>
          <w:rFonts w:ascii="Times New Roman"/>
          <w:b w:val="false"/>
          <w:i w:val="false"/>
          <w:color w:val="000000"/>
          <w:sz w:val="28"/>
        </w:rPr>
        <w:t xml:space="preserve">
      Таңбалаушы </w:t>
      </w:r>
      <w:r>
        <w:br/>
      </w:r>
      <w:r>
        <w:rPr>
          <w:rFonts w:ascii="Times New Roman"/>
          <w:b w:val="false"/>
          <w:i w:val="false"/>
          <w:color w:val="000000"/>
          <w:sz w:val="28"/>
        </w:rPr>
        <w:t xml:space="preserve">
      Желдету және аспирация жабдықтарының машинисi </w:t>
      </w:r>
      <w:r>
        <w:br/>
      </w:r>
      <w:r>
        <w:rPr>
          <w:rFonts w:ascii="Times New Roman"/>
          <w:b w:val="false"/>
          <w:i w:val="false"/>
          <w:color w:val="000000"/>
          <w:sz w:val="28"/>
        </w:rPr>
        <w:t xml:space="preserve">
      Қазандық машинисi (от жағушы)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Сорап қондырғысының машинисi </w:t>
      </w:r>
      <w:r>
        <w:br/>
      </w:r>
      <w:r>
        <w:rPr>
          <w:rFonts w:ascii="Times New Roman"/>
          <w:b w:val="false"/>
          <w:i w:val="false"/>
          <w:color w:val="000000"/>
          <w:sz w:val="28"/>
        </w:rPr>
        <w:t xml:space="preserve">
      Күйдіруші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Шаң, газ ұстаушы жабдықтардың операторы </w:t>
      </w:r>
      <w:r>
        <w:br/>
      </w:r>
      <w:r>
        <w:rPr>
          <w:rFonts w:ascii="Times New Roman"/>
          <w:b w:val="false"/>
          <w:i w:val="false"/>
          <w:color w:val="000000"/>
          <w:sz w:val="28"/>
        </w:rPr>
        <w:t xml:space="preserve">
      Дәнекерлеуші </w:t>
      </w:r>
      <w:r>
        <w:br/>
      </w:r>
      <w:r>
        <w:rPr>
          <w:rFonts w:ascii="Times New Roman"/>
          <w:b w:val="false"/>
          <w:i w:val="false"/>
          <w:color w:val="000000"/>
          <w:sz w:val="28"/>
        </w:rPr>
        <w:t xml:space="preserve">
      Престеушi </w:t>
      </w:r>
      <w:r>
        <w:br/>
      </w:r>
      <w:r>
        <w:rPr>
          <w:rFonts w:ascii="Times New Roman"/>
          <w:b w:val="false"/>
          <w:i w:val="false"/>
          <w:color w:val="000000"/>
          <w:sz w:val="28"/>
        </w:rPr>
        <w:t xml:space="preserve">
      Аспапшы </w:t>
      </w:r>
      <w:r>
        <w:br/>
      </w:r>
      <w:r>
        <w:rPr>
          <w:rFonts w:ascii="Times New Roman"/>
          <w:b w:val="false"/>
          <w:i w:val="false"/>
          <w:color w:val="000000"/>
          <w:sz w:val="28"/>
        </w:rPr>
        <w:t xml:space="preserve">
      Сынама алушы </w:t>
      </w:r>
      <w:r>
        <w:br/>
      </w:r>
      <w:r>
        <w:rPr>
          <w:rFonts w:ascii="Times New Roman"/>
          <w:b w:val="false"/>
          <w:i w:val="false"/>
          <w:color w:val="000000"/>
          <w:sz w:val="28"/>
        </w:rPr>
        <w:t xml:space="preserve">
      Репульпаторшы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Қышқыл таратып құюмен айналысатын құюшы-таратып құюшы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Транспортиршы </w:t>
      </w:r>
      <w:r>
        <w:br/>
      </w:r>
      <w:r>
        <w:rPr>
          <w:rFonts w:ascii="Times New Roman"/>
          <w:b w:val="false"/>
          <w:i w:val="false"/>
          <w:color w:val="000000"/>
          <w:sz w:val="28"/>
        </w:rPr>
        <w:t xml:space="preserve">
      Қышқыл мен фторлы тұздарды жабумен айналысатын буып-түюші </w:t>
      </w:r>
      <w:r>
        <w:br/>
      </w:r>
      <w:r>
        <w:rPr>
          <w:rFonts w:ascii="Times New Roman"/>
          <w:b w:val="false"/>
          <w:i w:val="false"/>
          <w:color w:val="000000"/>
          <w:sz w:val="28"/>
        </w:rPr>
        <w:t xml:space="preserve">
      Флотатор </w:t>
      </w:r>
      <w:r>
        <w:br/>
      </w:r>
      <w:r>
        <w:rPr>
          <w:rFonts w:ascii="Times New Roman"/>
          <w:b w:val="false"/>
          <w:i w:val="false"/>
          <w:color w:val="000000"/>
          <w:sz w:val="28"/>
        </w:rPr>
        <w:t xml:space="preserve">
      Негiзгi жабдықтар мен газ қалдықтарын тазалаушы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12) электролиттi тәсілмен тұздар мен сiлтi ерiтiндiлерiнде металл өндiру </w:t>
      </w:r>
      <w:r>
        <w:br/>
      </w:r>
      <w:r>
        <w:rPr>
          <w:rFonts w:ascii="Times New Roman"/>
          <w:b w:val="false"/>
          <w:i w:val="false"/>
          <w:color w:val="000000"/>
          <w:sz w:val="28"/>
        </w:rPr>
        <w:t xml:space="preserve">
      Жұмысшылардың кәсіптері: </w:t>
      </w:r>
      <w:r>
        <w:br/>
      </w:r>
      <w:r>
        <w:rPr>
          <w:rFonts w:ascii="Times New Roman"/>
          <w:b w:val="false"/>
          <w:i w:val="false"/>
          <w:color w:val="000000"/>
          <w:sz w:val="28"/>
        </w:rPr>
        <w:t xml:space="preserve">
      Гипохлорит әзiрлеумен айналысатын химиялық ерiтiнділер әзiрлеу аппаратшысы </w:t>
      </w:r>
      <w:r>
        <w:br/>
      </w:r>
      <w:r>
        <w:rPr>
          <w:rFonts w:ascii="Times New Roman"/>
          <w:b w:val="false"/>
          <w:i w:val="false"/>
          <w:color w:val="000000"/>
          <w:sz w:val="28"/>
        </w:rPr>
        <w:t xml:space="preserve">
      Кептiру аппаратшысы </w:t>
      </w:r>
      <w:r>
        <w:br/>
      </w:r>
      <w:r>
        <w:rPr>
          <w:rFonts w:ascii="Times New Roman"/>
          <w:b w:val="false"/>
          <w:i w:val="false"/>
          <w:color w:val="000000"/>
          <w:sz w:val="28"/>
        </w:rPr>
        <w:t xml:space="preserve">
      Күкiртқышқыл ерітінділерiн дайындаумен және электролитикалық фольганы өндiру кезiнде тосқауылдау арқылы өндiрiстiк бөлiмдi тазалаумен айналысатын аппаратшы - гидрометаллург </w:t>
      </w:r>
      <w:r>
        <w:br/>
      </w:r>
      <w:r>
        <w:rPr>
          <w:rFonts w:ascii="Times New Roman"/>
          <w:b w:val="false"/>
          <w:i w:val="false"/>
          <w:color w:val="000000"/>
          <w:sz w:val="28"/>
        </w:rPr>
        <w:t xml:space="preserve">
      Электролиттi әзiрлеу аппаратшысы </w:t>
      </w:r>
      <w:r>
        <w:br/>
      </w:r>
      <w:r>
        <w:rPr>
          <w:rFonts w:ascii="Times New Roman"/>
          <w:b w:val="false"/>
          <w:i w:val="false"/>
          <w:color w:val="000000"/>
          <w:sz w:val="28"/>
        </w:rPr>
        <w:t xml:space="preserve">
      Катодшы </w:t>
      </w:r>
      <w:r>
        <w:br/>
      </w:r>
      <w:r>
        <w:rPr>
          <w:rFonts w:ascii="Times New Roman"/>
          <w:b w:val="false"/>
          <w:i w:val="false"/>
          <w:color w:val="000000"/>
          <w:sz w:val="28"/>
        </w:rPr>
        <w:t xml:space="preserve">
      Қышқылға төзiмдеушi - гумировшы </w:t>
      </w:r>
      <w:r>
        <w:br/>
      </w:r>
      <w:r>
        <w:rPr>
          <w:rFonts w:ascii="Times New Roman"/>
          <w:b w:val="false"/>
          <w:i w:val="false"/>
          <w:color w:val="000000"/>
          <w:sz w:val="28"/>
        </w:rPr>
        <w:t xml:space="preserve">
      Тиеу тетiгiнiң машинисi </w:t>
      </w:r>
      <w:r>
        <w:br/>
      </w:r>
      <w:r>
        <w:rPr>
          <w:rFonts w:ascii="Times New Roman"/>
          <w:b w:val="false"/>
          <w:i w:val="false"/>
          <w:color w:val="000000"/>
          <w:sz w:val="28"/>
        </w:rPr>
        <w:t xml:space="preserve">
      Ыстық жұмыс телiмiнде жұмыс iстейтiн телімдер машинисi </w:t>
      </w:r>
      <w:r>
        <w:br/>
      </w:r>
      <w:r>
        <w:rPr>
          <w:rFonts w:ascii="Times New Roman"/>
          <w:b w:val="false"/>
          <w:i w:val="false"/>
          <w:color w:val="000000"/>
          <w:sz w:val="28"/>
        </w:rPr>
        <w:t xml:space="preserve">
      Сорап қондырғысының машинисi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Матрица жаймаларын өңдеушi </w:t>
      </w:r>
      <w:r>
        <w:br/>
      </w:r>
      <w:r>
        <w:rPr>
          <w:rFonts w:ascii="Times New Roman"/>
          <w:b w:val="false"/>
          <w:i w:val="false"/>
          <w:color w:val="000000"/>
          <w:sz w:val="28"/>
        </w:rPr>
        <w:t xml:space="preserve">
      Винипласт дәнекерлеушi </w:t>
      </w:r>
      <w:r>
        <w:br/>
      </w:r>
      <w:r>
        <w:rPr>
          <w:rFonts w:ascii="Times New Roman"/>
          <w:b w:val="false"/>
          <w:i w:val="false"/>
          <w:color w:val="000000"/>
          <w:sz w:val="28"/>
        </w:rPr>
        <w:t xml:space="preserve">
      Қорғасын дәнекерлеуiн (қорғасынмен дәнекерлеушi)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Ыстық жұмыста және еңбек жағдайлары зиянды жұмыста iстейтiн сынама алушы </w:t>
      </w:r>
      <w:r>
        <w:br/>
      </w:r>
      <w:r>
        <w:rPr>
          <w:rFonts w:ascii="Times New Roman"/>
          <w:b w:val="false"/>
          <w:i w:val="false"/>
          <w:color w:val="000000"/>
          <w:sz w:val="28"/>
        </w:rPr>
        <w:t xml:space="preserve">
      Ванналарды жөндеумен айналысатын жұмысшылардың кәсiптерi </w:t>
      </w:r>
      <w:r>
        <w:br/>
      </w:r>
      <w:r>
        <w:rPr>
          <w:rFonts w:ascii="Times New Roman"/>
          <w:b w:val="false"/>
          <w:i w:val="false"/>
          <w:color w:val="000000"/>
          <w:sz w:val="28"/>
        </w:rPr>
        <w:t xml:space="preserve">
      Түстi металл мен құйманы таратып құюшы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Катодты және анодты металл, шикiзат, күл тиелген вагонеткаларды тасуда жұмыс iстейтiн транспортершы </w:t>
      </w:r>
      <w:r>
        <w:br/>
      </w:r>
      <w:r>
        <w:rPr>
          <w:rFonts w:ascii="Times New Roman"/>
          <w:b w:val="false"/>
          <w:i w:val="false"/>
          <w:color w:val="000000"/>
          <w:sz w:val="28"/>
        </w:rPr>
        <w:t xml:space="preserve">
      Сүзгiшi </w:t>
      </w:r>
      <w:r>
        <w:br/>
      </w:r>
      <w:r>
        <w:rPr>
          <w:rFonts w:ascii="Times New Roman"/>
          <w:b w:val="false"/>
          <w:i w:val="false"/>
          <w:color w:val="000000"/>
          <w:sz w:val="28"/>
        </w:rPr>
        <w:t xml:space="preserve">
      Ванна жөндеудегi футерршы-шамотшы </w:t>
      </w:r>
      <w:r>
        <w:br/>
      </w:r>
      <w:r>
        <w:rPr>
          <w:rFonts w:ascii="Times New Roman"/>
          <w:b w:val="false"/>
          <w:i w:val="false"/>
          <w:color w:val="000000"/>
          <w:sz w:val="28"/>
        </w:rPr>
        <w:t xml:space="preserve">
      Цементтеушi </w:t>
      </w:r>
      <w:r>
        <w:br/>
      </w:r>
      <w:r>
        <w:rPr>
          <w:rFonts w:ascii="Times New Roman"/>
          <w:b w:val="false"/>
          <w:i w:val="false"/>
          <w:color w:val="000000"/>
          <w:sz w:val="28"/>
        </w:rPr>
        <w:t xml:space="preserve">
      Электролиттi ванналардың шламдаушысы </w:t>
      </w:r>
      <w:r>
        <w:br/>
      </w:r>
      <w:r>
        <w:rPr>
          <w:rFonts w:ascii="Times New Roman"/>
          <w:b w:val="false"/>
          <w:i w:val="false"/>
          <w:color w:val="000000"/>
          <w:sz w:val="28"/>
        </w:rPr>
        <w:t xml:space="preserve">
      Катод тазалаумен айналысатын өнiм тазалаушы </w:t>
      </w:r>
      <w:r>
        <w:br/>
      </w:r>
      <w:r>
        <w:rPr>
          <w:rFonts w:ascii="Times New Roman"/>
          <w:b w:val="false"/>
          <w:i w:val="false"/>
          <w:color w:val="000000"/>
          <w:sz w:val="28"/>
        </w:rPr>
        <w:t xml:space="preserve">
      Су ерiтiндiлерiнiң электролизнигi </w:t>
      </w:r>
      <w:r>
        <w:br/>
      </w:r>
      <w:r>
        <w:rPr>
          <w:rFonts w:ascii="Times New Roman"/>
          <w:b w:val="false"/>
          <w:i w:val="false"/>
          <w:color w:val="000000"/>
          <w:sz w:val="28"/>
        </w:rPr>
        <w:t xml:space="preserve">
      Электрмен пiсiрушi-түйiстiруші </w:t>
      </w:r>
      <w:r>
        <w:br/>
      </w:r>
      <w:r>
        <w:rPr>
          <w:rFonts w:ascii="Times New Roman"/>
          <w:b w:val="false"/>
          <w:i w:val="false"/>
          <w:color w:val="000000"/>
          <w:sz w:val="28"/>
        </w:rPr>
        <w:t xml:space="preserve">
      Анодтар мен катодтарды дайындаумен айналысатын қолмен пiсiретiн электрмен пiсiрушi </w:t>
      </w:r>
      <w:r>
        <w:br/>
      </w:r>
      <w:r>
        <w:rPr>
          <w:rFonts w:ascii="Times New Roman"/>
          <w:b w:val="false"/>
          <w:i w:val="false"/>
          <w:color w:val="000000"/>
          <w:sz w:val="28"/>
        </w:rPr>
        <w:t xml:space="preserve">
      Электролиттiк фольга өндiрiсiнде жұмыс iстейтiн су ерiтiндiлерiнiң электролизнигi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13) түсті металл ұнтақтарын өндіру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Металл ұнтақтары өндiрiсiндегi аппаратшы </w:t>
      </w:r>
      <w:r>
        <w:br/>
      </w:r>
      <w:r>
        <w:rPr>
          <w:rFonts w:ascii="Times New Roman"/>
          <w:b w:val="false"/>
          <w:i w:val="false"/>
          <w:color w:val="000000"/>
          <w:sz w:val="28"/>
        </w:rPr>
        <w:t xml:space="preserve">
      Мырыш ұнтақтары өндiрiсiндегi газгенераторшы </w:t>
      </w:r>
      <w:r>
        <w:br/>
      </w:r>
      <w:r>
        <w:rPr>
          <w:rFonts w:ascii="Times New Roman"/>
          <w:b w:val="false"/>
          <w:i w:val="false"/>
          <w:color w:val="000000"/>
          <w:sz w:val="28"/>
        </w:rPr>
        <w:t xml:space="preserve">
      Винипластпен дәнекерлеушi </w:t>
      </w:r>
      <w:r>
        <w:br/>
      </w:r>
      <w:r>
        <w:rPr>
          <w:rFonts w:ascii="Times New Roman"/>
          <w:b w:val="false"/>
          <w:i w:val="false"/>
          <w:color w:val="000000"/>
          <w:sz w:val="28"/>
        </w:rPr>
        <w:t xml:space="preserve">
      Қорғасынмен дәнекерлеушi (қорғасын дәнекерлеушi) </w:t>
      </w:r>
      <w:r>
        <w:br/>
      </w:r>
      <w:r>
        <w:rPr>
          <w:rFonts w:ascii="Times New Roman"/>
          <w:b w:val="false"/>
          <w:i w:val="false"/>
          <w:color w:val="000000"/>
          <w:sz w:val="28"/>
        </w:rPr>
        <w:t xml:space="preserve">
      Мырыш шаңы өндiрiсiндегi пешшi </w:t>
      </w:r>
      <w:r>
        <w:br/>
      </w:r>
      <w:r>
        <w:rPr>
          <w:rFonts w:ascii="Times New Roman"/>
          <w:b w:val="false"/>
          <w:i w:val="false"/>
          <w:color w:val="000000"/>
          <w:sz w:val="28"/>
        </w:rPr>
        <w:t xml:space="preserve">
      Ыстық жұмыста және еңбек жағдайлары зиянды жұмыста жұмыс iстейтiн сынама алушы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Транспортиршы </w:t>
      </w:r>
      <w:r>
        <w:br/>
      </w:r>
      <w:r>
        <w:rPr>
          <w:rFonts w:ascii="Times New Roman"/>
          <w:b w:val="false"/>
          <w:i w:val="false"/>
          <w:color w:val="000000"/>
          <w:sz w:val="28"/>
        </w:rPr>
        <w:t xml:space="preserve">
      Металлургиялық тәсілмен алынған шаңдарды салып-ораумен айналысатын буып түюшi </w:t>
      </w:r>
      <w:r>
        <w:br/>
      </w:r>
      <w:r>
        <w:rPr>
          <w:rFonts w:ascii="Times New Roman"/>
          <w:b w:val="false"/>
          <w:i w:val="false"/>
          <w:color w:val="000000"/>
          <w:sz w:val="28"/>
        </w:rPr>
        <w:t xml:space="preserve">
      Өндiрiс орындарын тазалаушы </w:t>
      </w:r>
      <w:r>
        <w:br/>
      </w:r>
      <w:r>
        <w:rPr>
          <w:rFonts w:ascii="Times New Roman"/>
          <w:b w:val="false"/>
          <w:i w:val="false"/>
          <w:color w:val="000000"/>
          <w:sz w:val="28"/>
        </w:rPr>
        <w:t xml:space="preserve">
      Ұнтақ өнiмдерi жұмыстарымен айналысатын буып-түюшi </w:t>
      </w:r>
      <w:r>
        <w:br/>
      </w:r>
      <w:r>
        <w:rPr>
          <w:rFonts w:ascii="Times New Roman"/>
          <w:b w:val="false"/>
          <w:i w:val="false"/>
          <w:color w:val="000000"/>
          <w:sz w:val="28"/>
        </w:rPr>
        <w:t xml:space="preserve">
      Құйма металдарды жонушы </w:t>
      </w:r>
      <w:r>
        <w:br/>
      </w:r>
      <w:r>
        <w:rPr>
          <w:rFonts w:ascii="Times New Roman"/>
          <w:b w:val="false"/>
          <w:i w:val="false"/>
          <w:color w:val="000000"/>
          <w:sz w:val="28"/>
        </w:rPr>
        <w:t xml:space="preserve">
      Карборунд бұйымдарды әзiрлеумен айналысатын отқа төзiмдi бұйымдарды қалыптаушы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Сулы ерiтiндiлердi электролиздеушi; </w:t>
      </w:r>
      <w:r>
        <w:br/>
      </w:r>
      <w:r>
        <w:rPr>
          <w:rFonts w:ascii="Times New Roman"/>
          <w:b w:val="false"/>
          <w:i w:val="false"/>
          <w:color w:val="000000"/>
          <w:sz w:val="28"/>
        </w:rPr>
        <w:t xml:space="preserve">
      14) анодтар мен вайербарстарды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Шихта тиеуші </w:t>
      </w:r>
      <w:r>
        <w:br/>
      </w:r>
      <w:r>
        <w:rPr>
          <w:rFonts w:ascii="Times New Roman"/>
          <w:b w:val="false"/>
          <w:i w:val="false"/>
          <w:color w:val="000000"/>
          <w:sz w:val="28"/>
        </w:rPr>
        <w:t xml:space="preserve">
      Tүсті металл құюшы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Таратып құю машинасының машинисi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Түстi металл мен қоспаны таратып құюшы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Құймақалыпты майлаумен айналысатын майлаушы </w:t>
      </w:r>
      <w:r>
        <w:br/>
      </w:r>
      <w:r>
        <w:rPr>
          <w:rFonts w:ascii="Times New Roman"/>
          <w:b w:val="false"/>
          <w:i w:val="false"/>
          <w:color w:val="000000"/>
          <w:sz w:val="28"/>
        </w:rPr>
        <w:t xml:space="preserve">
      Мыс пен шлакты сорттаушы </w:t>
      </w:r>
      <w:r>
        <w:br/>
      </w:r>
      <w:r>
        <w:rPr>
          <w:rFonts w:ascii="Times New Roman"/>
          <w:b w:val="false"/>
          <w:i w:val="false"/>
          <w:color w:val="000000"/>
          <w:sz w:val="28"/>
        </w:rPr>
        <w:t xml:space="preserve">
      Өнiмдi тазалаушы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15) шаң ұстау және газдан тазалау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Желдеткiш аспирация қондырғысының машинисi </w:t>
      </w:r>
      <w:r>
        <w:br/>
      </w:r>
      <w:r>
        <w:rPr>
          <w:rFonts w:ascii="Times New Roman"/>
          <w:b w:val="false"/>
          <w:i w:val="false"/>
          <w:color w:val="000000"/>
          <w:sz w:val="28"/>
        </w:rPr>
        <w:t xml:space="preserve">
      Қайта тиеп-түсiрушi машинист </w:t>
      </w:r>
      <w:r>
        <w:br/>
      </w:r>
      <w:r>
        <w:rPr>
          <w:rFonts w:ascii="Times New Roman"/>
          <w:b w:val="false"/>
          <w:i w:val="false"/>
          <w:color w:val="000000"/>
          <w:sz w:val="28"/>
        </w:rPr>
        <w:t xml:space="preserve">
      Эксгаустер машинисi </w:t>
      </w:r>
      <w:r>
        <w:br/>
      </w:r>
      <w:r>
        <w:rPr>
          <w:rFonts w:ascii="Times New Roman"/>
          <w:b w:val="false"/>
          <w:i w:val="false"/>
          <w:color w:val="000000"/>
          <w:sz w:val="28"/>
        </w:rPr>
        <w:t xml:space="preserve">
      Шаң, газ ұстаушы қондырғыға қызмет көрсетушi оператор </w:t>
      </w:r>
      <w:r>
        <w:br/>
      </w:r>
      <w:r>
        <w:rPr>
          <w:rFonts w:ascii="Times New Roman"/>
          <w:b w:val="false"/>
          <w:i w:val="false"/>
          <w:color w:val="000000"/>
          <w:sz w:val="28"/>
        </w:rPr>
        <w:t xml:space="preserve">
      Ыстық жұмыста және еңбек жағдайлары зиянды жұмыста жұмыс iстейтiн сынама алушы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Пневмокөлiкке қызмет көрсетумен айналысатын транспортершы </w:t>
      </w:r>
      <w:r>
        <w:br/>
      </w:r>
      <w:r>
        <w:rPr>
          <w:rFonts w:ascii="Times New Roman"/>
          <w:b w:val="false"/>
          <w:i w:val="false"/>
          <w:color w:val="000000"/>
          <w:sz w:val="28"/>
        </w:rPr>
        <w:t xml:space="preserve">
      Металлургиялық тәсiлмен алынған шаңды салып-ораумен айналысатын буып-түюшi </w:t>
      </w:r>
      <w:r>
        <w:br/>
      </w:r>
      <w:r>
        <w:rPr>
          <w:rFonts w:ascii="Times New Roman"/>
          <w:b w:val="false"/>
          <w:i w:val="false"/>
          <w:color w:val="000000"/>
          <w:sz w:val="28"/>
        </w:rPr>
        <w:t xml:space="preserve">
      Шаң ұстау қондырғыларын, пештердi, газ қалдықтары мен колосниктердi тазалаумен айналысатын тазалаушы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16) шламды қайта өңдеу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Титан және сирек кездесетiн металл өндiрiсiндегі аппаратшы </w:t>
      </w:r>
      <w:r>
        <w:br/>
      </w:r>
      <w:r>
        <w:rPr>
          <w:rFonts w:ascii="Times New Roman"/>
          <w:b w:val="false"/>
          <w:i w:val="false"/>
          <w:color w:val="000000"/>
          <w:sz w:val="28"/>
        </w:rPr>
        <w:t xml:space="preserve">
      Ерiту аппаратшысы </w:t>
      </w:r>
      <w:r>
        <w:br/>
      </w:r>
      <w:r>
        <w:rPr>
          <w:rFonts w:ascii="Times New Roman"/>
          <w:b w:val="false"/>
          <w:i w:val="false"/>
          <w:color w:val="000000"/>
          <w:sz w:val="28"/>
        </w:rPr>
        <w:t xml:space="preserve">
      Сiлтiлеу аппаратшысы </w:t>
      </w:r>
      <w:r>
        <w:br/>
      </w:r>
      <w:r>
        <w:rPr>
          <w:rFonts w:ascii="Times New Roman"/>
          <w:b w:val="false"/>
          <w:i w:val="false"/>
          <w:color w:val="000000"/>
          <w:sz w:val="28"/>
        </w:rPr>
        <w:t xml:space="preserve">
      Сiлтiлеумен айналысатын аппаратшы-гидрометаллург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Түстi металл мен құйманы таратып құюшы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Кептiрушi </w:t>
      </w:r>
      <w:r>
        <w:br/>
      </w:r>
      <w:r>
        <w:rPr>
          <w:rFonts w:ascii="Times New Roman"/>
          <w:b w:val="false"/>
          <w:i w:val="false"/>
          <w:color w:val="000000"/>
          <w:sz w:val="28"/>
        </w:rPr>
        <w:t xml:space="preserve">
      Шихта, металл және концентрат тасымалдаумен айналысатын транспортиршы </w:t>
      </w:r>
      <w:r>
        <w:br/>
      </w:r>
      <w:r>
        <w:rPr>
          <w:rFonts w:ascii="Times New Roman"/>
          <w:b w:val="false"/>
          <w:i w:val="false"/>
          <w:color w:val="000000"/>
          <w:sz w:val="28"/>
        </w:rPr>
        <w:t xml:space="preserve">
      Сүзгiшi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17) сирек кездесетiн металдарды, кальцийдi, магнийдi және титанды металлургиялық және химиялық металлургия тәсiлдерiмен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Шихта күлденуiндегi агломератшы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Титан губкасын қағушы </w:t>
      </w:r>
      <w:r>
        <w:br/>
      </w:r>
      <w:r>
        <w:rPr>
          <w:rFonts w:ascii="Times New Roman"/>
          <w:b w:val="false"/>
          <w:i w:val="false"/>
          <w:color w:val="000000"/>
          <w:sz w:val="28"/>
        </w:rPr>
        <w:t xml:space="preserve">
      Жүк тиегiштi жүргiзушi </w:t>
      </w:r>
      <w:r>
        <w:br/>
      </w:r>
      <w:r>
        <w:rPr>
          <w:rFonts w:ascii="Times New Roman"/>
          <w:b w:val="false"/>
          <w:i w:val="false"/>
          <w:color w:val="000000"/>
          <w:sz w:val="28"/>
        </w:rPr>
        <w:t xml:space="preserve">
      Электр және автоарбаны жүргiзушi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Тиеп-түсiрушi </w:t>
      </w:r>
      <w:r>
        <w:br/>
      </w:r>
      <w:r>
        <w:rPr>
          <w:rFonts w:ascii="Times New Roman"/>
          <w:b w:val="false"/>
          <w:i w:val="false"/>
          <w:color w:val="000000"/>
          <w:sz w:val="28"/>
        </w:rPr>
        <w:t xml:space="preserve">
      Технологиялық пештiң от жағушысы </w:t>
      </w:r>
      <w:r>
        <w:br/>
      </w:r>
      <w:r>
        <w:rPr>
          <w:rFonts w:ascii="Times New Roman"/>
          <w:b w:val="false"/>
          <w:i w:val="false"/>
          <w:color w:val="000000"/>
          <w:sz w:val="28"/>
        </w:rPr>
        <w:t xml:space="preserve">
      Брикет пресiнiң машинисi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Ыстық жұмыста жұмыс iстейтiн тельфер машинисi </w:t>
      </w:r>
      <w:r>
        <w:br/>
      </w:r>
      <w:r>
        <w:rPr>
          <w:rFonts w:ascii="Times New Roman"/>
          <w:b w:val="false"/>
          <w:i w:val="false"/>
          <w:color w:val="000000"/>
          <w:sz w:val="28"/>
        </w:rPr>
        <w:t xml:space="preserve">
      Елеу қондырғысының машинисi </w:t>
      </w:r>
      <w:r>
        <w:br/>
      </w:r>
      <w:r>
        <w:rPr>
          <w:rFonts w:ascii="Times New Roman"/>
          <w:b w:val="false"/>
          <w:i w:val="false"/>
          <w:color w:val="000000"/>
          <w:sz w:val="28"/>
        </w:rPr>
        <w:t xml:space="preserve">
      Пештi жөндеу жұмысындағы монтажшы </w:t>
      </w:r>
      <w:r>
        <w:br/>
      </w:r>
      <w:r>
        <w:rPr>
          <w:rFonts w:ascii="Times New Roman"/>
          <w:b w:val="false"/>
          <w:i w:val="false"/>
          <w:color w:val="000000"/>
          <w:sz w:val="28"/>
        </w:rPr>
        <w:t xml:space="preserve">
      Реакциялық аппараттардың монтажшысы </w:t>
      </w:r>
      <w:r>
        <w:br/>
      </w:r>
      <w:r>
        <w:rPr>
          <w:rFonts w:ascii="Times New Roman"/>
          <w:b w:val="false"/>
          <w:i w:val="false"/>
          <w:color w:val="000000"/>
          <w:sz w:val="28"/>
        </w:rPr>
        <w:t xml:space="preserve">
      Ыстық жұмыста жұмыс iстейтiн отқа төтеп берушi </w:t>
      </w:r>
      <w:r>
        <w:br/>
      </w:r>
      <w:r>
        <w:rPr>
          <w:rFonts w:ascii="Times New Roman"/>
          <w:b w:val="false"/>
          <w:i w:val="false"/>
          <w:color w:val="000000"/>
          <w:sz w:val="28"/>
        </w:rPr>
        <w:t xml:space="preserve">
      Жартылай өткiзгiш материалдарды жеткiзумен айналысатын прецезиялық кесу операторы </w:t>
      </w:r>
      <w:r>
        <w:br/>
      </w:r>
      <w:r>
        <w:rPr>
          <w:rFonts w:ascii="Times New Roman"/>
          <w:b w:val="false"/>
          <w:i w:val="false"/>
          <w:color w:val="000000"/>
          <w:sz w:val="28"/>
        </w:rPr>
        <w:t xml:space="preserve">
      Барлық атаудағы пешшi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Барий электролитiн балқытушы </w:t>
      </w:r>
      <w:r>
        <w:br/>
      </w:r>
      <w:r>
        <w:rPr>
          <w:rFonts w:ascii="Times New Roman"/>
          <w:b w:val="false"/>
          <w:i w:val="false"/>
          <w:color w:val="000000"/>
          <w:sz w:val="28"/>
        </w:rPr>
        <w:t xml:space="preserve">
      Электронды-сәулемен балқытудағы балқытушы </w:t>
      </w:r>
      <w:r>
        <w:br/>
      </w:r>
      <w:r>
        <w:rPr>
          <w:rFonts w:ascii="Times New Roman"/>
          <w:b w:val="false"/>
          <w:i w:val="false"/>
          <w:color w:val="000000"/>
          <w:sz w:val="28"/>
        </w:rPr>
        <w:t xml:space="preserve">
      Жартылай өткiзгiштердi легiрлеумен айналысатын жартылай өткiзгiш материалдарының шихтасын әзірлеушi </w:t>
      </w:r>
      <w:r>
        <w:br/>
      </w:r>
      <w:r>
        <w:rPr>
          <w:rFonts w:ascii="Times New Roman"/>
          <w:b w:val="false"/>
          <w:i w:val="false"/>
          <w:color w:val="000000"/>
          <w:sz w:val="28"/>
        </w:rPr>
        <w:t xml:space="preserve">
      Сынама алушы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Қатты қоспа бұйымдарын пiсiрушi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Кептiрушi </w:t>
      </w:r>
      <w:r>
        <w:br/>
      </w:r>
      <w:r>
        <w:rPr>
          <w:rFonts w:ascii="Times New Roman"/>
          <w:b w:val="false"/>
          <w:i w:val="false"/>
          <w:color w:val="000000"/>
          <w:sz w:val="28"/>
        </w:rPr>
        <w:t xml:space="preserve">
      Транспортиршы </w:t>
      </w:r>
      <w:r>
        <w:br/>
      </w:r>
      <w:r>
        <w:rPr>
          <w:rFonts w:ascii="Times New Roman"/>
          <w:b w:val="false"/>
          <w:i w:val="false"/>
          <w:color w:val="000000"/>
          <w:sz w:val="28"/>
        </w:rPr>
        <w:t xml:space="preserve">
      Буып-түюшi </w:t>
      </w:r>
      <w:r>
        <w:br/>
      </w:r>
      <w:r>
        <w:rPr>
          <w:rFonts w:ascii="Times New Roman"/>
          <w:b w:val="false"/>
          <w:i w:val="false"/>
          <w:color w:val="000000"/>
          <w:sz w:val="28"/>
        </w:rPr>
        <w:t xml:space="preserve">
      Сүзгiші </w:t>
      </w:r>
      <w:r>
        <w:br/>
      </w:r>
      <w:r>
        <w:rPr>
          <w:rFonts w:ascii="Times New Roman"/>
          <w:b w:val="false"/>
          <w:i w:val="false"/>
          <w:color w:val="000000"/>
          <w:sz w:val="28"/>
        </w:rPr>
        <w:t xml:space="preserve">
      Бүркуші </w:t>
      </w:r>
      <w:r>
        <w:br/>
      </w:r>
      <w:r>
        <w:rPr>
          <w:rFonts w:ascii="Times New Roman"/>
          <w:b w:val="false"/>
          <w:i w:val="false"/>
          <w:color w:val="000000"/>
          <w:sz w:val="28"/>
        </w:rPr>
        <w:t xml:space="preserve">
      Хлораторшы </w:t>
      </w:r>
      <w:r>
        <w:br/>
      </w:r>
      <w:r>
        <w:rPr>
          <w:rFonts w:ascii="Times New Roman"/>
          <w:b w:val="false"/>
          <w:i w:val="false"/>
          <w:color w:val="000000"/>
          <w:sz w:val="28"/>
        </w:rPr>
        <w:t xml:space="preserve">
      Центрифугашы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18) түстi және қымбат металдарды өңдеу және қайта өңдеу </w:t>
      </w:r>
      <w:r>
        <w:br/>
      </w:r>
      <w:r>
        <w:rPr>
          <w:rFonts w:ascii="Times New Roman"/>
          <w:b w:val="false"/>
          <w:i w:val="false"/>
          <w:color w:val="000000"/>
          <w:sz w:val="28"/>
        </w:rPr>
        <w:t xml:space="preserve">
      Балқыту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Құйма майларын қайнатушы </w:t>
      </w:r>
      <w:r>
        <w:br/>
      </w:r>
      <w:r>
        <w:rPr>
          <w:rFonts w:ascii="Times New Roman"/>
          <w:b w:val="false"/>
          <w:i w:val="false"/>
          <w:color w:val="000000"/>
          <w:sz w:val="28"/>
        </w:rPr>
        <w:t xml:space="preserve">
      Электр және автоарба жүргiзушiсi </w:t>
      </w:r>
      <w:r>
        <w:br/>
      </w:r>
      <w:r>
        <w:rPr>
          <w:rFonts w:ascii="Times New Roman"/>
          <w:b w:val="false"/>
          <w:i w:val="false"/>
          <w:color w:val="000000"/>
          <w:sz w:val="28"/>
        </w:rPr>
        <w:t xml:space="preserve">
      Метал құюшы </w:t>
      </w:r>
      <w:r>
        <w:br/>
      </w:r>
      <w:r>
        <w:rPr>
          <w:rFonts w:ascii="Times New Roman"/>
          <w:b w:val="false"/>
          <w:i w:val="false"/>
          <w:color w:val="000000"/>
          <w:sz w:val="28"/>
        </w:rPr>
        <w:t xml:space="preserve">
      Шойынқалып-жинаушы </w:t>
      </w:r>
      <w:r>
        <w:br/>
      </w:r>
      <w:r>
        <w:rPr>
          <w:rFonts w:ascii="Times New Roman"/>
          <w:b w:val="false"/>
          <w:i w:val="false"/>
          <w:color w:val="000000"/>
          <w:sz w:val="28"/>
        </w:rPr>
        <w:t xml:space="preserve">
      Түстi метал құюшы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Кварц пен магнезитті ұнтақтауда жұмыс iстейтiн диiрмен машинисі </w:t>
      </w:r>
      <w:r>
        <w:br/>
      </w:r>
      <w:r>
        <w:rPr>
          <w:rFonts w:ascii="Times New Roman"/>
          <w:b w:val="false"/>
          <w:i w:val="false"/>
          <w:color w:val="000000"/>
          <w:sz w:val="28"/>
        </w:rPr>
        <w:t xml:space="preserve">
      Шлак пен сорды елеуде жұмыс iстейтiн елеу қондырғысының машинисі </w:t>
      </w:r>
      <w:r>
        <w:br/>
      </w:r>
      <w:r>
        <w:rPr>
          <w:rFonts w:ascii="Times New Roman"/>
          <w:b w:val="false"/>
          <w:i w:val="false"/>
          <w:color w:val="000000"/>
          <w:sz w:val="28"/>
        </w:rPr>
        <w:t xml:space="preserve">
      Санитарлық-техникалық жүйе мен жабдықтар монтажшысы </w:t>
      </w:r>
      <w:r>
        <w:br/>
      </w:r>
      <w:r>
        <w:rPr>
          <w:rFonts w:ascii="Times New Roman"/>
          <w:b w:val="false"/>
          <w:i w:val="false"/>
          <w:color w:val="000000"/>
          <w:sz w:val="28"/>
        </w:rPr>
        <w:t xml:space="preserve">
      Пеш жөндеу монтажшысы </w:t>
      </w:r>
      <w:r>
        <w:br/>
      </w:r>
      <w:r>
        <w:rPr>
          <w:rFonts w:ascii="Times New Roman"/>
          <w:b w:val="false"/>
          <w:i w:val="false"/>
          <w:color w:val="000000"/>
          <w:sz w:val="28"/>
        </w:rPr>
        <w:t xml:space="preserve">
      Ыстық жұмыста iстейтiн отқа төтеп берушi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Темiр және метал қалдығын престеушi </w:t>
      </w:r>
      <w:r>
        <w:br/>
      </w:r>
      <w:r>
        <w:rPr>
          <w:rFonts w:ascii="Times New Roman"/>
          <w:b w:val="false"/>
          <w:i w:val="false"/>
          <w:color w:val="000000"/>
          <w:sz w:val="28"/>
        </w:rPr>
        <w:t xml:space="preserve">
      Ыстық жұмыста және еңбек жағдайлары зиянды жұмыста жұмыс iстейтiн сынама алушы </w:t>
      </w:r>
      <w:r>
        <w:br/>
      </w:r>
      <w:r>
        <w:rPr>
          <w:rFonts w:ascii="Times New Roman"/>
          <w:b w:val="false"/>
          <w:i w:val="false"/>
          <w:color w:val="000000"/>
          <w:sz w:val="28"/>
        </w:rPr>
        <w:t xml:space="preserve">
      Түстi металл мен қоспа құюшы </w:t>
      </w:r>
      <w:r>
        <w:br/>
      </w:r>
      <w:r>
        <w:rPr>
          <w:rFonts w:ascii="Times New Roman"/>
          <w:b w:val="false"/>
          <w:i w:val="false"/>
          <w:color w:val="000000"/>
          <w:sz w:val="28"/>
        </w:rPr>
        <w:t xml:space="preserve">
      Металл кесушi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Ыстық құйма металдарды өңдеумен айналысатын құйма жонушы </w:t>
      </w:r>
      <w:r>
        <w:br/>
      </w:r>
      <w:r>
        <w:rPr>
          <w:rFonts w:ascii="Times New Roman"/>
          <w:b w:val="false"/>
          <w:i w:val="false"/>
          <w:color w:val="000000"/>
          <w:sz w:val="28"/>
        </w:rPr>
        <w:t xml:space="preserve">
      Ыстық құйма металдарды өңдеумен айналысатын түстi металл тегiстеушi </w:t>
      </w:r>
      <w:r>
        <w:br/>
      </w:r>
      <w:r>
        <w:rPr>
          <w:rFonts w:ascii="Times New Roman"/>
          <w:b w:val="false"/>
          <w:i w:val="false"/>
          <w:color w:val="000000"/>
          <w:sz w:val="28"/>
        </w:rPr>
        <w:t xml:space="preserve">
      Пештiң айналасындағы шихталаушы </w:t>
      </w:r>
      <w:r>
        <w:br/>
      </w:r>
      <w:r>
        <w:rPr>
          <w:rFonts w:ascii="Times New Roman"/>
          <w:b w:val="false"/>
          <w:i w:val="false"/>
          <w:color w:val="000000"/>
          <w:sz w:val="28"/>
        </w:rPr>
        <w:t xml:space="preserve">
      Электр жабдықтарын жөндеу және оларға қызмет көрсету жөнiндегi электр монтерi </w:t>
      </w:r>
      <w:r>
        <w:br/>
      </w:r>
      <w:r>
        <w:rPr>
          <w:rFonts w:ascii="Times New Roman"/>
          <w:b w:val="false"/>
          <w:i w:val="false"/>
          <w:color w:val="000000"/>
          <w:sz w:val="28"/>
        </w:rPr>
        <w:t xml:space="preserve">
      Азот қышқылды күмiс, аффинаж және химиялық таза қымбат металдарды алу және оларды өңдеу өндiрiсi </w:t>
      </w:r>
      <w:r>
        <w:br/>
      </w:r>
      <w:r>
        <w:rPr>
          <w:rFonts w:ascii="Times New Roman"/>
          <w:b w:val="false"/>
          <w:i w:val="false"/>
          <w:color w:val="000000"/>
          <w:sz w:val="28"/>
        </w:rPr>
        <w:t xml:space="preserve">
      Жұмысшылар кәсiптерi: </w:t>
      </w:r>
      <w:r>
        <w:br/>
      </w:r>
      <w:r>
        <w:rPr>
          <w:rFonts w:ascii="Times New Roman"/>
          <w:b w:val="false"/>
          <w:i w:val="false"/>
          <w:color w:val="000000"/>
          <w:sz w:val="28"/>
        </w:rPr>
        <w:t xml:space="preserve">
      Қымбат металл өндiрiсiнiң аппаратшысы </w:t>
      </w:r>
      <w:r>
        <w:br/>
      </w:r>
      <w:r>
        <w:rPr>
          <w:rFonts w:ascii="Times New Roman"/>
          <w:b w:val="false"/>
          <w:i w:val="false"/>
          <w:color w:val="000000"/>
          <w:sz w:val="28"/>
        </w:rPr>
        <w:t xml:space="preserve">
      Қатты қорытпа мен баяу балқитын металл өндiрiсiндегi аппаратшы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Тозаң мен газды тосқауылдап ұстайтын қондырғының операторы </w:t>
      </w:r>
      <w:r>
        <w:br/>
      </w:r>
      <w:r>
        <w:rPr>
          <w:rFonts w:ascii="Times New Roman"/>
          <w:b w:val="false"/>
          <w:i w:val="false"/>
          <w:color w:val="000000"/>
          <w:sz w:val="28"/>
        </w:rPr>
        <w:t xml:space="preserve">
      Түсті металды жұмсартушы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Азот қышқылды күмiс өндiрiсi, аффинаж және химиялық таза қымбат металдар өндiру және оларды өңдеу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Қымбат металл өндiрiсiндегi аппаратшы </w:t>
      </w:r>
      <w:r>
        <w:br/>
      </w:r>
      <w:r>
        <w:rPr>
          <w:rFonts w:ascii="Times New Roman"/>
          <w:b w:val="false"/>
          <w:i w:val="false"/>
          <w:color w:val="000000"/>
          <w:sz w:val="28"/>
        </w:rPr>
        <w:t xml:space="preserve">
      Құрыш қорытпа және қиын балқитын металл өндiрiсiндегi аппаратшы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Шаңтозаң ұстағыш қондырғыға қызмет көрсету жөнiндегi оператор </w:t>
      </w:r>
      <w:r>
        <w:br/>
      </w:r>
      <w:r>
        <w:rPr>
          <w:rFonts w:ascii="Times New Roman"/>
          <w:b w:val="false"/>
          <w:i w:val="false"/>
          <w:color w:val="000000"/>
          <w:sz w:val="28"/>
        </w:rPr>
        <w:t xml:space="preserve">
      Түсті металды күйдiрушi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Азот қышқылы және химиялық таза қымбат металдар өндiрiсiнде жұмыс iстейтiн жұмысшылардың кәсiптерi </w:t>
      </w:r>
      <w:r>
        <w:br/>
      </w:r>
      <w:r>
        <w:rPr>
          <w:rFonts w:ascii="Times New Roman"/>
          <w:b w:val="false"/>
          <w:i w:val="false"/>
          <w:color w:val="000000"/>
          <w:sz w:val="28"/>
        </w:rPr>
        <w:t xml:space="preserve">
      Кептiрушi </w:t>
      </w:r>
      <w:r>
        <w:br/>
      </w:r>
      <w:r>
        <w:rPr>
          <w:rFonts w:ascii="Times New Roman"/>
          <w:b w:val="false"/>
          <w:i w:val="false"/>
          <w:color w:val="000000"/>
          <w:sz w:val="28"/>
        </w:rPr>
        <w:t xml:space="preserve">
      Термисті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Су ерiтiндiсiн электролиздеушi </w:t>
      </w:r>
      <w:r>
        <w:br/>
      </w:r>
      <w:r>
        <w:rPr>
          <w:rFonts w:ascii="Times New Roman"/>
          <w:b w:val="false"/>
          <w:i w:val="false"/>
          <w:color w:val="000000"/>
          <w:sz w:val="28"/>
        </w:rPr>
        <w:t xml:space="preserve">
              Илек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Суық металл вальцовшысы </w:t>
      </w:r>
      <w:r>
        <w:br/>
      </w:r>
      <w:r>
        <w:rPr>
          <w:rFonts w:ascii="Times New Roman"/>
          <w:b w:val="false"/>
          <w:i w:val="false"/>
          <w:color w:val="000000"/>
          <w:sz w:val="28"/>
        </w:rPr>
        <w:t xml:space="preserve">
      Фольганы сырлаушы-кашировшы </w:t>
      </w:r>
      <w:r>
        <w:br/>
      </w:r>
      <w:r>
        <w:rPr>
          <w:rFonts w:ascii="Times New Roman"/>
          <w:b w:val="false"/>
          <w:i w:val="false"/>
          <w:color w:val="000000"/>
          <w:sz w:val="28"/>
        </w:rPr>
        <w:t xml:space="preserve">
      Технологиялық пештiң от жағушысы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Стандарды реттеумен айналысатын технологиялық жабдықтардың реттеушiсi </w:t>
      </w:r>
      <w:r>
        <w:br/>
      </w:r>
      <w:r>
        <w:rPr>
          <w:rFonts w:ascii="Times New Roman"/>
          <w:b w:val="false"/>
          <w:i w:val="false"/>
          <w:color w:val="000000"/>
          <w:sz w:val="28"/>
        </w:rPr>
        <w:t xml:space="preserve">
      Түстi металды қыздырушы </w:t>
      </w:r>
      <w:r>
        <w:br/>
      </w:r>
      <w:r>
        <w:rPr>
          <w:rFonts w:ascii="Times New Roman"/>
          <w:b w:val="false"/>
          <w:i w:val="false"/>
          <w:color w:val="000000"/>
          <w:sz w:val="28"/>
        </w:rPr>
        <w:t xml:space="preserve">
      Түстi металды күйдiрушi </w:t>
      </w:r>
      <w:r>
        <w:br/>
      </w:r>
      <w:r>
        <w:rPr>
          <w:rFonts w:ascii="Times New Roman"/>
          <w:b w:val="false"/>
          <w:i w:val="false"/>
          <w:color w:val="000000"/>
          <w:sz w:val="28"/>
        </w:rPr>
        <w:t xml:space="preserve">
      Бумаларды қайта ораушы </w:t>
      </w:r>
      <w:r>
        <w:br/>
      </w:r>
      <w:r>
        <w:rPr>
          <w:rFonts w:ascii="Times New Roman"/>
          <w:b w:val="false"/>
          <w:i w:val="false"/>
          <w:color w:val="000000"/>
          <w:sz w:val="28"/>
        </w:rPr>
        <w:t xml:space="preserve">
      Бұйымдарды жалатушы </w:t>
      </w:r>
      <w:r>
        <w:br/>
      </w:r>
      <w:r>
        <w:rPr>
          <w:rFonts w:ascii="Times New Roman"/>
          <w:b w:val="false"/>
          <w:i w:val="false"/>
          <w:color w:val="000000"/>
          <w:sz w:val="28"/>
        </w:rPr>
        <w:t xml:space="preserve">
      Түзетушi </w:t>
      </w:r>
      <w:r>
        <w:br/>
      </w:r>
      <w:r>
        <w:rPr>
          <w:rFonts w:ascii="Times New Roman"/>
          <w:b w:val="false"/>
          <w:i w:val="false"/>
          <w:color w:val="000000"/>
          <w:sz w:val="28"/>
        </w:rPr>
        <w:t xml:space="preserve">
      Лом мен металдың қалдығын престеушi </w:t>
      </w:r>
      <w:r>
        <w:br/>
      </w:r>
      <w:r>
        <w:rPr>
          <w:rFonts w:ascii="Times New Roman"/>
          <w:b w:val="false"/>
          <w:i w:val="false"/>
          <w:color w:val="000000"/>
          <w:sz w:val="28"/>
        </w:rPr>
        <w:t xml:space="preserve">
      Қорғасынды престеуде жұмыс iстейтiн гидропрестеудегi престеушi </w:t>
      </w:r>
      <w:r>
        <w:br/>
      </w:r>
      <w:r>
        <w:rPr>
          <w:rFonts w:ascii="Times New Roman"/>
          <w:b w:val="false"/>
          <w:i w:val="false"/>
          <w:color w:val="000000"/>
          <w:sz w:val="28"/>
        </w:rPr>
        <w:t xml:space="preserve">
      Ыстық жұмыста және еңбек жағдайлары зиянды жұмыста жұмыс iстейтін сынама алушы </w:t>
      </w:r>
      <w:r>
        <w:br/>
      </w:r>
      <w:r>
        <w:rPr>
          <w:rFonts w:ascii="Times New Roman"/>
          <w:b w:val="false"/>
          <w:i w:val="false"/>
          <w:color w:val="000000"/>
          <w:sz w:val="28"/>
        </w:rPr>
        <w:t xml:space="preserve">
      Ыстық метал илектеушi </w:t>
      </w:r>
      <w:r>
        <w:br/>
      </w:r>
      <w:r>
        <w:rPr>
          <w:rFonts w:ascii="Times New Roman"/>
          <w:b w:val="false"/>
          <w:i w:val="false"/>
          <w:color w:val="000000"/>
          <w:sz w:val="28"/>
        </w:rPr>
        <w:t xml:space="preserve">
      Металл кесушi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Бағаншы </w:t>
      </w:r>
      <w:r>
        <w:br/>
      </w:r>
      <w:r>
        <w:rPr>
          <w:rFonts w:ascii="Times New Roman"/>
          <w:b w:val="false"/>
          <w:i w:val="false"/>
          <w:color w:val="000000"/>
          <w:sz w:val="28"/>
        </w:rPr>
        <w:t xml:space="preserve">
      Фольганы уыттаушы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Транспортиршы </w:t>
      </w:r>
      <w:r>
        <w:br/>
      </w:r>
      <w:r>
        <w:rPr>
          <w:rFonts w:ascii="Times New Roman"/>
          <w:b w:val="false"/>
          <w:i w:val="false"/>
          <w:color w:val="000000"/>
          <w:sz w:val="28"/>
        </w:rPr>
        <w:t xml:space="preserve">
      Ыстық жұмыс телiмiнде жұмыс iстейтiн бағаншы </w:t>
      </w:r>
      <w:r>
        <w:br/>
      </w:r>
      <w:r>
        <w:rPr>
          <w:rFonts w:ascii="Times New Roman"/>
          <w:b w:val="false"/>
          <w:i w:val="false"/>
          <w:color w:val="000000"/>
          <w:sz w:val="28"/>
        </w:rPr>
        <w:t xml:space="preserve">
      Металл щеткасымен металл тазалауда жұмыс iстейтiн өнiм тазалаушы </w:t>
      </w:r>
      <w:r>
        <w:br/>
      </w:r>
      <w:r>
        <w:rPr>
          <w:rFonts w:ascii="Times New Roman"/>
          <w:b w:val="false"/>
          <w:i w:val="false"/>
          <w:color w:val="000000"/>
          <w:sz w:val="28"/>
        </w:rPr>
        <w:t xml:space="preserve">
      Бүркушi </w:t>
      </w:r>
      <w:r>
        <w:br/>
      </w:r>
      <w:r>
        <w:rPr>
          <w:rFonts w:ascii="Times New Roman"/>
          <w:b w:val="false"/>
          <w:i w:val="false"/>
          <w:color w:val="000000"/>
          <w:sz w:val="28"/>
        </w:rPr>
        <w:t xml:space="preserve">
      Құрғақ ыспалаумен айналысатын ыспалаушы </w:t>
      </w:r>
      <w:r>
        <w:br/>
      </w:r>
      <w:r>
        <w:rPr>
          <w:rFonts w:ascii="Times New Roman"/>
          <w:b w:val="false"/>
          <w:i w:val="false"/>
          <w:color w:val="000000"/>
          <w:sz w:val="28"/>
        </w:rPr>
        <w:t xml:space="preserve">
      Электр қондырғыларын жөндеу және оларға қызметтер көрсету жөнiндегi электр монтері </w:t>
      </w:r>
      <w:r>
        <w:br/>
      </w:r>
      <w:r>
        <w:rPr>
          <w:rFonts w:ascii="Times New Roman"/>
          <w:b w:val="false"/>
          <w:i w:val="false"/>
          <w:color w:val="000000"/>
          <w:sz w:val="28"/>
        </w:rPr>
        <w:t xml:space="preserve">
      Құбыр-пресс, пресс және созу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Сым созушы </w:t>
      </w:r>
      <w:r>
        <w:br/>
      </w:r>
      <w:r>
        <w:rPr>
          <w:rFonts w:ascii="Times New Roman"/>
          <w:b w:val="false"/>
          <w:i w:val="false"/>
          <w:color w:val="000000"/>
          <w:sz w:val="28"/>
        </w:rPr>
        <w:t xml:space="preserve">
      Tүсті металл coзушы </w:t>
      </w:r>
      <w:r>
        <w:br/>
      </w:r>
      <w:r>
        <w:rPr>
          <w:rFonts w:ascii="Times New Roman"/>
          <w:b w:val="false"/>
          <w:i w:val="false"/>
          <w:color w:val="000000"/>
          <w:sz w:val="28"/>
        </w:rPr>
        <w:t xml:space="preserve">
      Қаттаушы </w:t>
      </w:r>
      <w:r>
        <w:br/>
      </w:r>
      <w:r>
        <w:rPr>
          <w:rFonts w:ascii="Times New Roman"/>
          <w:b w:val="false"/>
          <w:i w:val="false"/>
          <w:color w:val="000000"/>
          <w:sz w:val="28"/>
        </w:rPr>
        <w:t xml:space="preserve">
      Технологиялық пештiң от жағушысы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Түстi металды қыздырушы </w:t>
      </w:r>
      <w:r>
        <w:br/>
      </w:r>
      <w:r>
        <w:rPr>
          <w:rFonts w:ascii="Times New Roman"/>
          <w:b w:val="false"/>
          <w:i w:val="false"/>
          <w:color w:val="000000"/>
          <w:sz w:val="28"/>
        </w:rPr>
        <w:t xml:space="preserve">
      Суық штампылау жабдықтарын реттеушi </w:t>
      </w:r>
      <w:r>
        <w:br/>
      </w:r>
      <w:r>
        <w:rPr>
          <w:rFonts w:ascii="Times New Roman"/>
          <w:b w:val="false"/>
          <w:i w:val="false"/>
          <w:color w:val="000000"/>
          <w:sz w:val="28"/>
        </w:rPr>
        <w:t xml:space="preserve">
      Ультрадыбыс қондырғысының операторы </w:t>
      </w:r>
      <w:r>
        <w:br/>
      </w:r>
      <w:r>
        <w:rPr>
          <w:rFonts w:ascii="Times New Roman"/>
          <w:b w:val="false"/>
          <w:i w:val="false"/>
          <w:color w:val="000000"/>
          <w:sz w:val="28"/>
        </w:rPr>
        <w:t xml:space="preserve">
      Түстi металл күйдiрушi </w:t>
      </w:r>
      <w:r>
        <w:br/>
      </w:r>
      <w:r>
        <w:rPr>
          <w:rFonts w:ascii="Times New Roman"/>
          <w:b w:val="false"/>
          <w:i w:val="false"/>
          <w:color w:val="000000"/>
          <w:sz w:val="28"/>
        </w:rPr>
        <w:t xml:space="preserve">
      Алмастар мен аса қатты материалдар талшықтарын ажарлатушы </w:t>
      </w:r>
      <w:r>
        <w:br/>
      </w:r>
      <w:r>
        <w:rPr>
          <w:rFonts w:ascii="Times New Roman"/>
          <w:b w:val="false"/>
          <w:i w:val="false"/>
          <w:color w:val="000000"/>
          <w:sz w:val="28"/>
        </w:rPr>
        <w:t xml:space="preserve">
      Ыстық жұмыста және еңбек жағдайлары зиянды жұмыста жұмыс iстейтiн сынама алушы </w:t>
      </w:r>
      <w:r>
        <w:br/>
      </w:r>
      <w:r>
        <w:rPr>
          <w:rFonts w:ascii="Times New Roman"/>
          <w:b w:val="false"/>
          <w:i w:val="false"/>
          <w:color w:val="000000"/>
          <w:sz w:val="28"/>
        </w:rPr>
        <w:t xml:space="preserve">
      Гидропресстегi пресшi </w:t>
      </w:r>
      <w:r>
        <w:br/>
      </w:r>
      <w:r>
        <w:rPr>
          <w:rFonts w:ascii="Times New Roman"/>
          <w:b w:val="false"/>
          <w:i w:val="false"/>
          <w:color w:val="000000"/>
          <w:sz w:val="28"/>
        </w:rPr>
        <w:t xml:space="preserve">
      Пiшiндеушi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Бағаншы </w:t>
      </w:r>
      <w:r>
        <w:br/>
      </w:r>
      <w:r>
        <w:rPr>
          <w:rFonts w:ascii="Times New Roman"/>
          <w:b w:val="false"/>
          <w:i w:val="false"/>
          <w:color w:val="000000"/>
          <w:sz w:val="28"/>
        </w:rPr>
        <w:t xml:space="preserve">
      Құбыр илектеушi </w:t>
      </w:r>
      <w:r>
        <w:br/>
      </w:r>
      <w:r>
        <w:rPr>
          <w:rFonts w:ascii="Times New Roman"/>
          <w:b w:val="false"/>
          <w:i w:val="false"/>
          <w:color w:val="000000"/>
          <w:sz w:val="28"/>
        </w:rPr>
        <w:t xml:space="preserve">
      Ыстық илектеудегi құбыр илектеушi </w:t>
      </w:r>
      <w:r>
        <w:br/>
      </w:r>
      <w:r>
        <w:rPr>
          <w:rFonts w:ascii="Times New Roman"/>
          <w:b w:val="false"/>
          <w:i w:val="false"/>
          <w:color w:val="000000"/>
          <w:sz w:val="28"/>
        </w:rPr>
        <w:t xml:space="preserve">
      Бүркушi </w:t>
      </w:r>
      <w:r>
        <w:br/>
      </w:r>
      <w:r>
        <w:rPr>
          <w:rFonts w:ascii="Times New Roman"/>
          <w:b w:val="false"/>
          <w:i w:val="false"/>
          <w:color w:val="000000"/>
          <w:sz w:val="28"/>
        </w:rPr>
        <w:t xml:space="preserve">
      Түстi металл шабровшысы </w:t>
      </w:r>
      <w:r>
        <w:br/>
      </w:r>
      <w:r>
        <w:rPr>
          <w:rFonts w:ascii="Times New Roman"/>
          <w:b w:val="false"/>
          <w:i w:val="false"/>
          <w:color w:val="000000"/>
          <w:sz w:val="28"/>
        </w:rPr>
        <w:t xml:space="preserve">
      Матрица мен басты ыспалаудағы ыспалаушы </w:t>
      </w:r>
      <w:r>
        <w:br/>
      </w:r>
      <w:r>
        <w:rPr>
          <w:rFonts w:ascii="Times New Roman"/>
          <w:b w:val="false"/>
          <w:i w:val="false"/>
          <w:color w:val="000000"/>
          <w:sz w:val="28"/>
        </w:rPr>
        <w:t xml:space="preserve">
      Алмастар мен аса қатты материалдарды ыспалаушы </w:t>
      </w:r>
      <w:r>
        <w:br/>
      </w:r>
      <w:r>
        <w:rPr>
          <w:rFonts w:ascii="Times New Roman"/>
          <w:b w:val="false"/>
          <w:i w:val="false"/>
          <w:color w:val="000000"/>
          <w:sz w:val="28"/>
        </w:rPr>
        <w:t xml:space="preserve">
      Электр қондырғыларын жөндеу және оларға қызметтер көрсету жөнiндегi электр монтерi </w:t>
      </w:r>
      <w:r>
        <w:br/>
      </w:r>
      <w:r>
        <w:rPr>
          <w:rFonts w:ascii="Times New Roman"/>
          <w:b w:val="false"/>
          <w:i w:val="false"/>
          <w:color w:val="000000"/>
          <w:sz w:val="28"/>
        </w:rPr>
        <w:t xml:space="preserve">
      Эмульсия пiсiрушi </w:t>
      </w:r>
      <w:r>
        <w:br/>
      </w:r>
      <w:r>
        <w:rPr>
          <w:rFonts w:ascii="Times New Roman"/>
          <w:b w:val="false"/>
          <w:i w:val="false"/>
          <w:color w:val="000000"/>
          <w:sz w:val="28"/>
        </w:rPr>
        <w:t xml:space="preserve">
      Мырыш тозаңы мен мырыш тотығын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Елеу қондырғысының машинисi </w:t>
      </w:r>
      <w:r>
        <w:br/>
      </w:r>
      <w:r>
        <w:rPr>
          <w:rFonts w:ascii="Times New Roman"/>
          <w:b w:val="false"/>
          <w:i w:val="false"/>
          <w:color w:val="000000"/>
          <w:sz w:val="28"/>
        </w:rPr>
        <w:t xml:space="preserve">
      Мырыш тозаңы мен мырыш тотығын қаттауда жұмыс iстейтiн буып-түюші </w:t>
      </w:r>
      <w:r>
        <w:br/>
      </w:r>
      <w:r>
        <w:rPr>
          <w:rFonts w:ascii="Times New Roman"/>
          <w:b w:val="false"/>
          <w:i w:val="false"/>
          <w:color w:val="000000"/>
          <w:sz w:val="28"/>
        </w:rPr>
        <w:t xml:space="preserve">
      19) құрыш қорытпалар мен баяу балқитын металдар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Шпур бұрғылаушы </w:t>
      </w:r>
      <w:r>
        <w:br/>
      </w:r>
      <w:r>
        <w:rPr>
          <w:rFonts w:ascii="Times New Roman"/>
          <w:b w:val="false"/>
          <w:i w:val="false"/>
          <w:color w:val="000000"/>
          <w:sz w:val="28"/>
        </w:rPr>
        <w:t xml:space="preserve">
      Суық металл вальцовшысы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Түстi металл созушы </w:t>
      </w:r>
      <w:r>
        <w:br/>
      </w:r>
      <w:r>
        <w:rPr>
          <w:rFonts w:ascii="Times New Roman"/>
          <w:b w:val="false"/>
          <w:i w:val="false"/>
          <w:color w:val="000000"/>
          <w:sz w:val="28"/>
        </w:rPr>
        <w:t xml:space="preserve">
      Дозалаушы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Балға мен престегi ұста </w:t>
      </w:r>
      <w:r>
        <w:br/>
      </w:r>
      <w:r>
        <w:rPr>
          <w:rFonts w:ascii="Times New Roman"/>
          <w:b w:val="false"/>
          <w:i w:val="false"/>
          <w:color w:val="000000"/>
          <w:sz w:val="28"/>
        </w:rPr>
        <w:t xml:space="preserve">
      Ротация машинасындағы ұста-штампылаушы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Елеу қондырғысының машинисi </w:t>
      </w:r>
      <w:r>
        <w:br/>
      </w:r>
      <w:r>
        <w:rPr>
          <w:rFonts w:ascii="Times New Roman"/>
          <w:b w:val="false"/>
          <w:i w:val="false"/>
          <w:color w:val="000000"/>
          <w:sz w:val="28"/>
        </w:rPr>
        <w:t xml:space="preserve">
      Күйдіруші </w:t>
      </w:r>
      <w:r>
        <w:br/>
      </w:r>
      <w:r>
        <w:rPr>
          <w:rFonts w:ascii="Times New Roman"/>
          <w:b w:val="false"/>
          <w:i w:val="false"/>
          <w:color w:val="000000"/>
          <w:sz w:val="28"/>
        </w:rPr>
        <w:t xml:space="preserve">
      Баяу балқитын бұйымдарды өңдеуші </w:t>
      </w:r>
      <w:r>
        <w:br/>
      </w:r>
      <w:r>
        <w:rPr>
          <w:rFonts w:ascii="Times New Roman"/>
          <w:b w:val="false"/>
          <w:i w:val="false"/>
          <w:color w:val="000000"/>
          <w:sz w:val="28"/>
        </w:rPr>
        <w:t xml:space="preserve">
      Балқытушы </w:t>
      </w:r>
      <w:r>
        <w:br/>
      </w:r>
      <w:r>
        <w:rPr>
          <w:rFonts w:ascii="Times New Roman"/>
          <w:b w:val="false"/>
          <w:i w:val="false"/>
          <w:color w:val="000000"/>
          <w:sz w:val="28"/>
        </w:rPr>
        <w:t xml:space="preserve">
      Электронды-сәулелi балқыма балқытушы </w:t>
      </w:r>
      <w:r>
        <w:br/>
      </w:r>
      <w:r>
        <w:rPr>
          <w:rFonts w:ascii="Times New Roman"/>
          <w:b w:val="false"/>
          <w:i w:val="false"/>
          <w:color w:val="000000"/>
          <w:sz w:val="28"/>
        </w:rPr>
        <w:t xml:space="preserve">
      Алмастар мен аса қатты материалдар талшықтарын ажарлатушы </w:t>
      </w:r>
      <w:r>
        <w:br/>
      </w:r>
      <w:r>
        <w:rPr>
          <w:rFonts w:ascii="Times New Roman"/>
          <w:b w:val="false"/>
          <w:i w:val="false"/>
          <w:color w:val="000000"/>
          <w:sz w:val="28"/>
        </w:rPr>
        <w:t xml:space="preserve">
      Қатты қорытпаны престеушi </w:t>
      </w:r>
      <w:r>
        <w:br/>
      </w:r>
      <w:r>
        <w:rPr>
          <w:rFonts w:ascii="Times New Roman"/>
          <w:b w:val="false"/>
          <w:i w:val="false"/>
          <w:color w:val="000000"/>
          <w:sz w:val="28"/>
        </w:rPr>
        <w:t xml:space="preserve">
      Ыстық жұмыста және еңбек жағдайлары зиянды жұмыста жұмыс iстейтiн сынама алушы </w:t>
      </w:r>
      <w:r>
        <w:br/>
      </w:r>
      <w:r>
        <w:rPr>
          <w:rFonts w:ascii="Times New Roman"/>
          <w:b w:val="false"/>
          <w:i w:val="false"/>
          <w:color w:val="000000"/>
          <w:sz w:val="28"/>
        </w:rPr>
        <w:t xml:space="preserve">
      Ыстық илектеуде жұмыс iстейтiн баяу балқитын қорытпаларды престеушi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Ыстық металды илектеушi </w:t>
      </w:r>
      <w:r>
        <w:br/>
      </w:r>
      <w:r>
        <w:rPr>
          <w:rFonts w:ascii="Times New Roman"/>
          <w:b w:val="false"/>
          <w:i w:val="false"/>
          <w:color w:val="000000"/>
          <w:sz w:val="28"/>
        </w:rPr>
        <w:t xml:space="preserve">
      Сiңiрушi </w:t>
      </w:r>
      <w:r>
        <w:br/>
      </w:r>
      <w:r>
        <w:rPr>
          <w:rFonts w:ascii="Times New Roman"/>
          <w:b w:val="false"/>
          <w:i w:val="false"/>
          <w:color w:val="000000"/>
          <w:sz w:val="28"/>
        </w:rPr>
        <w:t xml:space="preserve">
      Механикалық елеуiштерден ұнтақтарды өткiзушi </w:t>
      </w:r>
      <w:r>
        <w:br/>
      </w:r>
      <w:r>
        <w:rPr>
          <w:rFonts w:ascii="Times New Roman"/>
          <w:b w:val="false"/>
          <w:i w:val="false"/>
          <w:color w:val="000000"/>
          <w:sz w:val="28"/>
        </w:rPr>
        <w:t xml:space="preserve">
      Баяу балқитын металл бұйымдарын пiсiрушi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Баяу балқитын бұйымдарды күйежентектеушi </w:t>
      </w:r>
      <w:r>
        <w:br/>
      </w:r>
      <w:r>
        <w:rPr>
          <w:rFonts w:ascii="Times New Roman"/>
          <w:b w:val="false"/>
          <w:i w:val="false"/>
          <w:color w:val="000000"/>
          <w:sz w:val="28"/>
        </w:rPr>
        <w:t xml:space="preserve">
      Дайын бұйымдарды кептiретiн кептiрушi </w:t>
      </w:r>
      <w:r>
        <w:br/>
      </w:r>
      <w:r>
        <w:rPr>
          <w:rFonts w:ascii="Times New Roman"/>
          <w:b w:val="false"/>
          <w:i w:val="false"/>
          <w:color w:val="000000"/>
          <w:sz w:val="28"/>
        </w:rPr>
        <w:t xml:space="preserve">
      Ұнтақтар мен қоспаларды кептiрушi </w:t>
      </w:r>
      <w:r>
        <w:br/>
      </w:r>
      <w:r>
        <w:rPr>
          <w:rFonts w:ascii="Times New Roman"/>
          <w:b w:val="false"/>
          <w:i w:val="false"/>
          <w:color w:val="000000"/>
          <w:sz w:val="28"/>
        </w:rPr>
        <w:t xml:space="preserve">
      Машинамен қалып жасау қалыпшысы </w:t>
      </w:r>
      <w:r>
        <w:br/>
      </w:r>
      <w:r>
        <w:rPr>
          <w:rFonts w:ascii="Times New Roman"/>
          <w:b w:val="false"/>
          <w:i w:val="false"/>
          <w:color w:val="000000"/>
          <w:sz w:val="28"/>
        </w:rPr>
        <w:t xml:space="preserve">
      Қолмен қалып жасау қалыпшысы </w:t>
      </w:r>
      <w:r>
        <w:br/>
      </w:r>
      <w:r>
        <w:rPr>
          <w:rFonts w:ascii="Times New Roman"/>
          <w:b w:val="false"/>
          <w:i w:val="false"/>
          <w:color w:val="000000"/>
          <w:sz w:val="28"/>
        </w:rPr>
        <w:t xml:space="preserve">
      Центрифугашы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Алмастар мен аса қатты материалдарды ажарлатушы </w:t>
      </w:r>
      <w:r>
        <w:br/>
      </w:r>
      <w:r>
        <w:rPr>
          <w:rFonts w:ascii="Times New Roman"/>
          <w:b w:val="false"/>
          <w:i w:val="false"/>
          <w:color w:val="000000"/>
          <w:sz w:val="28"/>
        </w:rPr>
        <w:t xml:space="preserve">
      Қатты қорытпалар мен баяу балқитын металдарды ажарлатушы </w:t>
      </w:r>
      <w:r>
        <w:br/>
      </w:r>
      <w:r>
        <w:rPr>
          <w:rFonts w:ascii="Times New Roman"/>
          <w:b w:val="false"/>
          <w:i w:val="false"/>
          <w:color w:val="000000"/>
          <w:sz w:val="28"/>
        </w:rPr>
        <w:t xml:space="preserve">
      Штампылаушы </w:t>
      </w:r>
      <w:r>
        <w:br/>
      </w:r>
      <w:r>
        <w:rPr>
          <w:rFonts w:ascii="Times New Roman"/>
          <w:b w:val="false"/>
          <w:i w:val="false"/>
          <w:color w:val="000000"/>
          <w:sz w:val="28"/>
        </w:rPr>
        <w:t xml:space="preserve">
      Су ерiтiндiлерiн электролиздеушi </w:t>
      </w:r>
      <w:r>
        <w:br/>
      </w:r>
      <w:r>
        <w:rPr>
          <w:rFonts w:ascii="Times New Roman"/>
          <w:b w:val="false"/>
          <w:i w:val="false"/>
          <w:color w:val="000000"/>
          <w:sz w:val="28"/>
        </w:rPr>
        <w:t xml:space="preserve">
      Балқытылған тұздарды электролиздеушi </w:t>
      </w:r>
      <w:r>
        <w:br/>
      </w:r>
      <w:r>
        <w:rPr>
          <w:rFonts w:ascii="Times New Roman"/>
          <w:b w:val="false"/>
          <w:i w:val="false"/>
          <w:color w:val="000000"/>
          <w:sz w:val="28"/>
        </w:rPr>
        <w:t xml:space="preserve">
      Электр жабдықтарын жөндеу және оларға қызметтер көрсету жөнiндегi электр монтерi; </w:t>
      </w:r>
      <w:r>
        <w:br/>
      </w:r>
      <w:r>
        <w:rPr>
          <w:rFonts w:ascii="Times New Roman"/>
          <w:b w:val="false"/>
          <w:i w:val="false"/>
          <w:color w:val="000000"/>
          <w:sz w:val="28"/>
        </w:rPr>
        <w:t xml:space="preserve">
      20) Сынап, элементарлық күкiрт, ксантогенат, мышьяк, хром тұздары, күкiрттi натрий, жарық құрамдары, аммоний молибдаты, сталинит, олардың қоспалары өндiрiсi. </w:t>
      </w:r>
      <w:r>
        <w:br/>
      </w:r>
      <w:r>
        <w:rPr>
          <w:rFonts w:ascii="Times New Roman"/>
          <w:b w:val="false"/>
          <w:i w:val="false"/>
          <w:color w:val="000000"/>
          <w:sz w:val="28"/>
        </w:rPr>
        <w:t xml:space="preserve">
      Алтын, күмiс, платина, платина тобындағы металдар аффинажы. </w:t>
      </w:r>
      <w:r>
        <w:br/>
      </w:r>
      <w:r>
        <w:rPr>
          <w:rFonts w:ascii="Times New Roman"/>
          <w:b w:val="false"/>
          <w:i w:val="false"/>
          <w:color w:val="000000"/>
          <w:sz w:val="28"/>
        </w:rPr>
        <w:t xml:space="preserve">
      Көрсетiлген өндiрiстердегi технологиялық процестерде және жабдықтарды жөндеуде жұмыс iстейтiн жұмысшылардың кәсiптерi </w:t>
      </w:r>
      <w:r>
        <w:br/>
      </w:r>
      <w:r>
        <w:rPr>
          <w:rFonts w:ascii="Times New Roman"/>
          <w:b w:val="false"/>
          <w:i w:val="false"/>
          <w:color w:val="000000"/>
          <w:sz w:val="28"/>
        </w:rPr>
        <w:t xml:space="preserve">
      Көрсетiлген өндiрiстерде қызмет көрсетумен айналысатын жұмысшылар кәсiптерi: түстi металлургия өнiмдерiн бақылаушылар, қосалқы жұмысшылар, шикiзат, жартылай дайын өнiмдер мен қалдықтарды сынамалау және өңдеумен, әперу және қабылдаумен айналысатын жұмысшылар, өндiрiстiк сұйықтар мен ағынды суларды өңдеумен, шикiзат, қышқылдарды жартылай өнiмдеумен, дайын өнiмдi тасымалдаумен шикізатты, қышқылдарды, жартылай өнiмдер мен дайын өнiмдердi орап салумен айналысатын жұмысшылар </w:t>
      </w:r>
      <w:r>
        <w:br/>
      </w:r>
      <w:r>
        <w:rPr>
          <w:rFonts w:ascii="Times New Roman"/>
          <w:b w:val="false"/>
          <w:i w:val="false"/>
          <w:color w:val="000000"/>
          <w:sz w:val="28"/>
        </w:rPr>
        <w:t xml:space="preserve">
      Көрсетiлген өндiрiстерге қызмет көрсету жөнiндегi жұмысшылардың кәсiптерi </w:t>
      </w:r>
      <w:r>
        <w:br/>
      </w:r>
      <w:r>
        <w:rPr>
          <w:rFonts w:ascii="Times New Roman"/>
          <w:b w:val="false"/>
          <w:i w:val="false"/>
          <w:color w:val="000000"/>
          <w:sz w:val="28"/>
        </w:rPr>
        <w:t xml:space="preserve">
      Тұрмыстық комбинаттар, үй-жайлар, жуыну бөлмесi жұмысшыларының кәсiптерi </w:t>
      </w:r>
      <w:r>
        <w:br/>
      </w:r>
      <w:r>
        <w:rPr>
          <w:rFonts w:ascii="Times New Roman"/>
          <w:b w:val="false"/>
          <w:i w:val="false"/>
          <w:color w:val="000000"/>
          <w:sz w:val="28"/>
        </w:rPr>
        <w:t xml:space="preserve">
      Арнайы киiмдердi қабылдау, кептiру, жуу және жөндеудегi жұмысшылардың кәсiптерi </w:t>
      </w:r>
      <w:r>
        <w:br/>
      </w:r>
      <w:r>
        <w:rPr>
          <w:rFonts w:ascii="Times New Roman"/>
          <w:b w:val="false"/>
          <w:i w:val="false"/>
          <w:color w:val="000000"/>
          <w:sz w:val="28"/>
        </w:rPr>
        <w:t xml:space="preserve">
      Пробирлiк, талдау, спектралдық, зерттеу, бақылау-өлшеу және басқа зертханалардағы жұмысшылардың кәсiптерi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Металлургия өндiрiсiндегi (түстi металдар) ыстық жұмыста және еңбек жағдайлары зиянды жұмыста тiкелей жұмыс iстейтiн барлық атаудағы инженер </w:t>
      </w:r>
      <w:r>
        <w:br/>
      </w:r>
      <w:r>
        <w:rPr>
          <w:rFonts w:ascii="Times New Roman"/>
          <w:b w:val="false"/>
          <w:i w:val="false"/>
          <w:color w:val="000000"/>
          <w:sz w:val="28"/>
        </w:rPr>
        <w:t xml:space="preserve">
      Металлургия өндiрiсiндегi (түстi металдар) ыстық жұмыста және еңбек жағдайлары зиянды жұмыста тiкелей жұмыс iстейтiн механик. </w:t>
      </w:r>
    </w:p>
    <w:bookmarkStart w:name="z19" w:id="18"/>
    <w:p>
      <w:pPr>
        <w:spacing w:after="0"/>
        <w:ind w:left="0"/>
        <w:jc w:val="left"/>
      </w:pPr>
      <w:r>
        <w:rPr>
          <w:rFonts w:ascii="Times New Roman"/>
          <w:b/>
          <w:i w:val="false"/>
          <w:color w:val="000000"/>
        </w:rPr>
        <w:t xml:space="preserve"> 
8. ХИМИЯ ӨНДIРІСI </w:t>
      </w:r>
    </w:p>
    <w:bookmarkEnd w:id="18"/>
    <w:p>
      <w:pPr>
        <w:spacing w:after="0"/>
        <w:ind w:left="0"/>
        <w:jc w:val="both"/>
      </w:pPr>
      <w:r>
        <w:rPr>
          <w:rFonts w:ascii="Times New Roman"/>
          <w:b w:val="false"/>
          <w:i w:val="false"/>
          <w:color w:val="000000"/>
          <w:sz w:val="28"/>
        </w:rPr>
        <w:t xml:space="preserve">      1) химиялық және мұнай-химиялық салалары ұйымдарының төменде санамаланған өндірістер мен жұмыстарда жұмыс істейтін жұмысшылар мен қызметшілердiң кәсiптерi: </w:t>
      </w:r>
      <w:r>
        <w:br/>
      </w:r>
      <w:r>
        <w:rPr>
          <w:rFonts w:ascii="Times New Roman"/>
          <w:b w:val="false"/>
          <w:i w:val="false"/>
          <w:color w:val="000000"/>
          <w:sz w:val="28"/>
        </w:rPr>
        <w:t xml:space="preserve">
      Активтенген көмiр (*); алюмогель, аэрогель; альдигидтер және олардың туындылары; әминдер, олардың қоспалары; аммиак, (газ шикiзатын қоса алғанда), активтенген перолюзит; асбовинил; ақ күйме, бром, оның қосындылары; ванадилдi және сүрмелi қосындылары; алыну тәсiлiне қарамастан күкiрт құймалары; этиленнiң галойдотуындылары, олардың полимерлерi мен соаолимерлерi; гератоль; гопкалит; графит-колиттi препараттар; гуанидиндер және оның туындылары; марганец қос тотығы; дитергендер; диметилсульфат; дисульфуратор; дипроксид, ингибиторлар және олардың туындылары; ионауыспалы шайыр және олардың жартылай өнiмдерi; иод, оның қоспалары; каустикалық сода; капролактама; камфоралар; кальций карбидi; карбюризаторлар; катализаторлар; органикалық ерiткiштер қолданылған лак, бояу өнiмдерi, кетондар, олардың туындылары, коагулянт; креолин; лактар мен олардың қосындылары; меркаптандар; металды натрий, калий, олардың қышқылдары; химиялық тәсiлмен алынған метал ұнтақтары; минералдық және органикалық қышқылдар, олардың қосындылары, туындылары, оның iшiнде регенерация, денитрация және концентрациялар; минералды тұздар; мипоросепараторлар; мочевиналар; мышьяк және оның тұздары; өнбейтiн құрамдар және оның токсиндері; нитроқоспалар; некаль, тиокол; мышьяктарды байыту; анагитонифининдi күкiрттi кендер; органикалық және органикалық емес реактивтер; тотық және асқын тотық, гидроасқын тотықтарымен олардың қосындылары; этилен және оның негiзiндегi өнiмдер тотықтары; органикалық майлы хош иiстi және гетероциклды шикiзат негiзiнде синтезделетін органикалық өнiмдер, оның iшiнде бояуларды, дақтар мен лактарды синтездеу өнiмi; оссейн; мұнай, көмiрсутегi пиролизы; пирогаз тазалау, компримирлеу, бөлiну, газ, табиғи газ крекингi; пластификаторлар; негiзi бар пластмастар, фенолдар, крезолдар, ксилинолдар, резорециндер, фенол қосындылары, меланин, анилин, фурфурол, тиомочевина, иозцианатор, полиамидтер, полиуретандар, полиэфир шайыры, целлюлоза жай және күрделi эфирлерi; үздiксiз және штапелды шыны талшықтары (жылу өткiзбейтiн шыны талшықтарынан басқа), сондай-ақ оның және шыны пластик өнiмдерi; полидиен; поливинилпирролидон; акрилды және метакрилды қышқылдар және олардың туындыларының полимерлері мен сополимерлерi; қарапайым винил эфирiнiң полимерлерi; полиэтилентерефтолаттар, бутадиен, полиизобутилен, изопрен, латекстерi, пленкалы және олардың негiзiндегi басқа материалдар; полифосфаттар, поликарбонат пленкалары; форопластар, порофор; престеушi материалдар; бензол, бензоил, нафталин, олардың гомолок туындылары; қарапайым күрделi эфирлер, сынап приборлары мен препараттары; резина, резинатехникалық шина цехтары: шикiзат даярлау, вулканизациялау, резина желiмiн әзiрлеу, жарық құрамдары; қорғасынның, сынаптың, хромның, олардың қосындыларының өнiмдерi; селена телура, селендi, мысты, мырышты қосындылары; күкiрттi, көмiртегi; селикогель; синтетикалық каучук; синтетикалық витаминдер; синтетикалық бояулар, дақтар, олардың ұнтағы, кептiру; синтетикалық шайырлар, лактар; барий, титан қосындылары; спирттер, олардың қосындылары; cтирол, олардың туындылары, полимерлер, сополимерлер, сульфокөмiр, сцинтиляциялық материалдар, жылу сезгiш бояулар, қарындаштар, техникалық жем азықтық фосфаттар; техникалық көмiртегi, оның негiзiндегi материалдар: көмiр сутегiлер, оның қосындылары; уротропин; фенол, оның қосындылары; ферромагниттi пеногенератор ұнтағы, флотореагенттер; формагликоль, фосфор, оның туындылары: барлық сыныптағы фриондар; фригидтер; фтор, оның қосындылары; фторхлорлы органикалық қосындылар; химикаттар: резина, каучук, ауыл шаруашылығы, бау-бақша, медициналық препараттар, бензиндер, шаңмен күресу үшiн жағар, трансформатор майлары, флотариагенттер, пластикалық мacca, түрлi-түстi, қара-ақ кино, фотопленкалары үшiн жасанды талшықтар, кино, фото өнеркәсiбi үшін қағаздар, өсімдіктерді қорғау, дәрілеу химиялық құралдары, жолатпайтын құралдар, олардың негiзiндегi препараттар; химиялық сорғыштар, хлор, оның қосындылары; хлорвинил, оның полимерлерi, сополимерлерi; целозольфтер, цианистi, родонистi қосындылар; ционадтар, диизоционаттар, олардың туындылары, экстралин; элементоорганикалық қосындылар, қымбат металдардың эмальдары препараттары; майлы қосындылар, эмульсиялары, оларды жұмсартушылар; этил сұйығы; улы химикаттар </w:t>
      </w:r>
      <w:r>
        <w:br/>
      </w:r>
      <w:r>
        <w:rPr>
          <w:rFonts w:ascii="Times New Roman"/>
          <w:b w:val="false"/>
          <w:i w:val="false"/>
          <w:color w:val="000000"/>
          <w:sz w:val="28"/>
        </w:rPr>
        <w:t xml:space="preserve">
      Арнаулы өндiрiстерде (цистерналарды, сыйымдылықтарды тазалау, жуу, жөндеу және улы заттардан босаған және арнаулы өндiрiстiк ыдыстарды өңдеудi қоса алғанда) және арнаулы химиялық заттар лабораторияларында жұмыс істейтін жұмысшылар мен қызметкерлердiң кәсiптерi </w:t>
      </w:r>
      <w:r>
        <w:br/>
      </w:r>
      <w:r>
        <w:rPr>
          <w:rFonts w:ascii="Times New Roman"/>
          <w:b w:val="false"/>
          <w:i w:val="false"/>
          <w:color w:val="000000"/>
          <w:sz w:val="28"/>
        </w:rPr>
        <w:t xml:space="preserve">
      Коррозияға қарсы құрамдар мен қаптау цехтары, бөлiмшелерi, учаскелерiнiң жұмысшылары мен қызметкерлердiң кәсiптерi </w:t>
      </w:r>
      <w:r>
        <w:br/>
      </w:r>
      <w:r>
        <w:rPr>
          <w:rFonts w:ascii="Times New Roman"/>
          <w:b w:val="false"/>
          <w:i w:val="false"/>
          <w:color w:val="000000"/>
          <w:sz w:val="28"/>
        </w:rPr>
        <w:t xml:space="preserve">
      Технологиялық және электр жабдықтарына (бақылау, өлшеу приборлары мен желдеткiштен басқа) коммуникациялар, өндiрiстiк канализациялар мен тоннельдердi газсыздандыру және жоғарыда көрсетiлген өндiрiстер мен бөлiмшелердегi алдын алу қызметiн көрсетуде, жөндеуде жұмыс iстейтiн жұмысшылар мен қызметшiлердiң кәсiптерi; </w:t>
      </w:r>
      <w:r>
        <w:br/>
      </w:r>
      <w:r>
        <w:rPr>
          <w:rFonts w:ascii="Times New Roman"/>
          <w:b w:val="false"/>
          <w:i w:val="false"/>
          <w:color w:val="000000"/>
          <w:sz w:val="28"/>
        </w:rPr>
        <w:t xml:space="preserve">
      2) асбест техникалық бұйымдар өндiрiсi </w:t>
      </w:r>
      <w:r>
        <w:br/>
      </w:r>
      <w:r>
        <w:rPr>
          <w:rFonts w:ascii="Times New Roman"/>
          <w:b w:val="false"/>
          <w:i w:val="false"/>
          <w:color w:val="000000"/>
          <w:sz w:val="28"/>
        </w:rPr>
        <w:t xml:space="preserve">
      Асбестi техникалық бұйымдар өндiрiсiнде төмендегi цехтар, учаскелер мен бөлiмшелерде жұмыс iстейтiн жұмысшылар мен қызметшiлердiң кәсiптерi: дайындау (әзiрлеу), тоқыма, иiру аппараттық, айшықты, автотрактор бөлшектерi, автоқалыпты бөлшектер, шиыршықталған спиральды астарлар, картон және сүзгiлер, парониттi, валцленталары (эластикалық материал), сынау эксперименталды өнеркәсiп техникасы </w:t>
      </w:r>
      <w:r>
        <w:br/>
      </w:r>
      <w:r>
        <w:rPr>
          <w:rFonts w:ascii="Times New Roman"/>
          <w:b w:val="false"/>
          <w:i w:val="false"/>
          <w:color w:val="000000"/>
          <w:sz w:val="28"/>
        </w:rPr>
        <w:t xml:space="preserve">
      Технологиялық және электр жабдықтарына (бақылау-өлшеу приборлары мен желдеткiштерден басқа) профилактикалық қызмет көрсетуде, жөндеуде жұмыс iстейтiн жұмысшылардың кәсiптерi </w:t>
      </w:r>
      <w:r>
        <w:br/>
      </w:r>
      <w:r>
        <w:rPr>
          <w:rFonts w:ascii="Times New Roman"/>
          <w:b w:val="false"/>
          <w:i w:val="false"/>
          <w:color w:val="000000"/>
          <w:sz w:val="28"/>
        </w:rPr>
        <w:t xml:space="preserve">
      Төменде көрсетiлген: дайындау (әзiрлеу), тоқыма, иiру аппараттық, айшықты, автотрактор бөлшектерi, автоқалыпты бөлшектер, шиыршықталған спиральды астарлар, картон және сүзгiлер, парониттi, сынау эксперименталды валцленталары (эластикалық материал), өнеркәсiп техникасы цехтарында, учаскелерi мен бөлiмшелерiнде бақылау-өлшеу приборларын және автоматика мен коммуникацияларды жөндеумен, профилактикасымен және оларға қызметтер көрсетумен айналысатын жұмысшылар кәсiптерi </w:t>
      </w:r>
      <w:r>
        <w:br/>
      </w:r>
      <w:r>
        <w:rPr>
          <w:rFonts w:ascii="Times New Roman"/>
          <w:b w:val="false"/>
          <w:i w:val="false"/>
          <w:color w:val="000000"/>
          <w:sz w:val="28"/>
        </w:rPr>
        <w:t xml:space="preserve">
      Жекелеген цехтарда, бөлiмшелерде, учаскелер мен қондырғыларда жұмыс аймағының ауасында зиянды, сондай-ақ канцерогендi заттар болғанда өнiмдер: бейорганикалық химия, тыңайтқыштар, полимерлер, пластикалық массалар (композипиялық материалдарды, шыны пластика мен полиуретонды қосқанда, оның iшiнде тозаңдату тәсiлiмен) каучуктарды, лакбояулы, тұрмыстық химия, органикалық синтез, синтетикалық бояулар, нефтехимиялық, резинотехникалық және асбест, химиялық реактивтер, аса таза заттар өндiрудің технологиялық процесiмен айналысатын басқа салалар ұйымдары жұмысшыларының және қызметшілерінің кәсiптерi </w:t>
      </w:r>
      <w:r>
        <w:br/>
      </w:r>
      <w:r>
        <w:rPr>
          <w:rFonts w:ascii="Times New Roman"/>
          <w:b w:val="false"/>
          <w:i w:val="false"/>
          <w:color w:val="000000"/>
          <w:sz w:val="28"/>
        </w:rPr>
        <w:t xml:space="preserve">
      Көрсетiлген өндiрiстердегi технологиялық жабдықтар мен электр жабдықтарын жөндеумен жөне қызметтер көрсетумен айналысатын жұмысшылар мен қызметшiлердiң кәсiптерi. </w:t>
      </w:r>
    </w:p>
    <w:p>
      <w:pPr>
        <w:spacing w:after="0"/>
        <w:ind w:left="0"/>
        <w:jc w:val="both"/>
      </w:pPr>
      <w:r>
        <w:rPr>
          <w:rFonts w:ascii="Times New Roman"/>
          <w:b w:val="false"/>
          <w:i w:val="false"/>
          <w:color w:val="000000"/>
          <w:sz w:val="28"/>
        </w:rPr>
        <w:t xml:space="preserve">      (*) Өнеркәсiптiң химиялық-фармацевтикалық саласына қолданылады </w:t>
      </w:r>
    </w:p>
    <w:bookmarkStart w:name="z20" w:id="19"/>
    <w:p>
      <w:pPr>
        <w:spacing w:after="0"/>
        <w:ind w:left="0"/>
        <w:jc w:val="left"/>
      </w:pPr>
      <w:r>
        <w:rPr>
          <w:rFonts w:ascii="Times New Roman"/>
          <w:b/>
          <w:i w:val="false"/>
          <w:color w:val="000000"/>
        </w:rPr>
        <w:t xml:space="preserve"> 
9. ЖАРЫЛҒЫШ ЗАТТАР, ЖАРЫЛУҒА TYPTKI БОЛАТЫН ЗАТТАР, ОҚ ДӘРІМЕН ӘСКЕРИ ЖАБДЫҚТАР ӨНДIРIСI </w:t>
      </w:r>
    </w:p>
    <w:bookmarkEnd w:id="19"/>
    <w:p>
      <w:pPr>
        <w:spacing w:after="0"/>
        <w:ind w:left="0"/>
        <w:jc w:val="both"/>
      </w:pPr>
      <w:r>
        <w:rPr>
          <w:rFonts w:ascii="Times New Roman"/>
          <w:b w:val="false"/>
          <w:i w:val="false"/>
          <w:color w:val="000000"/>
          <w:sz w:val="28"/>
        </w:rPr>
        <w:t xml:space="preserve">      1) күкiрттi, азот қышқылдары және олардың тұздарының, күштi азот қышқылы негiзiндегi сұйық, ракета отындарының тотықтырғыштары, селенс, денитрация өндiрiсi және пайдалынған қышқылдарының денитрациясы мен концентрациясы, жарылғыш заттар мен оқ дәрi өндiрiсiндегi қышқылдарды рекуперациялау өндiрiсi </w:t>
      </w:r>
      <w:r>
        <w:br/>
      </w:r>
      <w:r>
        <w:rPr>
          <w:rFonts w:ascii="Times New Roman"/>
          <w:b w:val="false"/>
          <w:i w:val="false"/>
          <w:color w:val="000000"/>
          <w:sz w:val="28"/>
        </w:rPr>
        <w:t xml:space="preserve">
      Технологиялық процесте және көрсетiлген өнiмдердi жасау кезiндегi жөндеуде және өндiруде жұмыс iстейтiн жұмысшылар мен қызметшілердiң кәсiптерi; </w:t>
      </w:r>
      <w:r>
        <w:br/>
      </w:r>
      <w:r>
        <w:rPr>
          <w:rFonts w:ascii="Times New Roman"/>
          <w:b w:val="false"/>
          <w:i w:val="false"/>
          <w:color w:val="000000"/>
          <w:sz w:val="28"/>
        </w:rPr>
        <w:t xml:space="preserve">
      2) өнеркәсiптiк жарылғыш заттарды қоса алғанда жарылғыш заттарды әзiрлеу және жасау: </w:t>
      </w:r>
      <w:r>
        <w:br/>
      </w:r>
      <w:r>
        <w:rPr>
          <w:rFonts w:ascii="Times New Roman"/>
          <w:b w:val="false"/>
          <w:i w:val="false"/>
          <w:color w:val="000000"/>
          <w:sz w:val="28"/>
        </w:rPr>
        <w:t xml:space="preserve">
      Жаңа жарылғыш заттарды әзiрлеу, сондай-ақ жарылғыш заттардың барлық түрiн өндiретiн технологиялық процесте жұмыс істейтiн жұмысшылар мен қызметшiлердiң кәсiптерi; </w:t>
      </w:r>
      <w:r>
        <w:br/>
      </w:r>
      <w:r>
        <w:rPr>
          <w:rFonts w:ascii="Times New Roman"/>
          <w:b w:val="false"/>
          <w:i w:val="false"/>
          <w:color w:val="000000"/>
          <w:sz w:val="28"/>
        </w:rPr>
        <w:t xml:space="preserve">
      3) оқ дәрілердің, құрғақ отын зарядтарының, газсыз және газы аз пиротехникалық құрамдардың, от қоспаларының, от жеткiзушi және тұтату пiлтесiнiң, зарядтардың, жанғыш гильзалардың, күштi азот қышқылы негiзiндегi жартылай фабрикаттар мен композициялардың жаңа түрлерiн әзiрлеу мен барлық түрлерiн өндiру: </w:t>
      </w:r>
      <w:r>
        <w:br/>
      </w:r>
      <w:r>
        <w:rPr>
          <w:rFonts w:ascii="Times New Roman"/>
          <w:b w:val="false"/>
          <w:i w:val="false"/>
          <w:color w:val="000000"/>
          <w:sz w:val="28"/>
        </w:rPr>
        <w:t xml:space="preserve">
      Көрсетiлген өнiмдердi әзiрлейтiн және өндiретiн технологиялық процесте жұмыс iстейтiн (тұтанғыштар үшiн металл қабық әзiрлеумен айналысатын қызметкерлердi қоспағанда) жұмысшылар мен қызметшiлердiң кәсiптерi; </w:t>
      </w:r>
      <w:r>
        <w:br/>
      </w:r>
      <w:r>
        <w:rPr>
          <w:rFonts w:ascii="Times New Roman"/>
          <w:b w:val="false"/>
          <w:i w:val="false"/>
          <w:color w:val="000000"/>
          <w:sz w:val="28"/>
        </w:rPr>
        <w:t xml:space="preserve">
      4) мақта целлюлозасын, пироксилин және коллоксилин өндiру </w:t>
      </w:r>
      <w:r>
        <w:br/>
      </w:r>
      <w:r>
        <w:rPr>
          <w:rFonts w:ascii="Times New Roman"/>
          <w:b w:val="false"/>
          <w:i w:val="false"/>
          <w:color w:val="000000"/>
          <w:sz w:val="28"/>
        </w:rPr>
        <w:t xml:space="preserve">
      Пироксилин, гипохлорид ерiтiндiсiн әзiрлеуде, жуу, ағарту және кептiрудегі өндiрiстiң технологиялық процесiнде және жөндеуде жұмыс iстейтiн жұмысшылар мен қызметшiлердiң кәсiптерi </w:t>
      </w:r>
      <w:r>
        <w:br/>
      </w:r>
      <w:r>
        <w:rPr>
          <w:rFonts w:ascii="Times New Roman"/>
          <w:b w:val="false"/>
          <w:i w:val="false"/>
          <w:color w:val="000000"/>
          <w:sz w:val="28"/>
        </w:rPr>
        <w:t xml:space="preserve">
      Теңжарушыларда тең жарумен айналысатын жұмысшылардың кәсiптерi </w:t>
      </w:r>
      <w:r>
        <w:br/>
      </w:r>
      <w:r>
        <w:rPr>
          <w:rFonts w:ascii="Times New Roman"/>
          <w:b w:val="false"/>
          <w:i w:val="false"/>
          <w:color w:val="000000"/>
          <w:sz w:val="28"/>
        </w:rPr>
        <w:t xml:space="preserve">
      Коллоксилин өндiрiсiнде, линттi ағартумен, кептiрумен, жуумен, суларды бейтараптандырумен және суды жұмсартқыш ерiтiндiлердi әзiрлеумен айналысатын жұмысшылардың кәсiптерi </w:t>
      </w:r>
      <w:r>
        <w:br/>
      </w:r>
      <w:r>
        <w:rPr>
          <w:rFonts w:ascii="Times New Roman"/>
          <w:b w:val="false"/>
          <w:i w:val="false"/>
          <w:color w:val="000000"/>
          <w:sz w:val="28"/>
        </w:rPr>
        <w:t xml:space="preserve">
      Коллоксилин өндiрiсiндегi технологиялық процесте, линттi ағартуда, кептiруде, жууда, суларды бейтараптандыруда және суды жұмсартқыш ерiтiндiлердi әзiрлеуде жұмыс iстейтiн жұмысшылардан басқа жұмысшылар мен қызметшiлердiң кәсiптерi; </w:t>
      </w:r>
      <w:r>
        <w:br/>
      </w:r>
      <w:r>
        <w:rPr>
          <w:rFonts w:ascii="Times New Roman"/>
          <w:b w:val="false"/>
          <w:i w:val="false"/>
          <w:color w:val="000000"/>
          <w:sz w:val="28"/>
        </w:rPr>
        <w:t xml:space="preserve">
      5) күкiрт айдау және күкiрт балқыту өндiрiсi </w:t>
      </w:r>
      <w:r>
        <w:br/>
      </w:r>
      <w:r>
        <w:rPr>
          <w:rFonts w:ascii="Times New Roman"/>
          <w:b w:val="false"/>
          <w:i w:val="false"/>
          <w:color w:val="000000"/>
          <w:sz w:val="28"/>
        </w:rPr>
        <w:t xml:space="preserve">
      Технологиялық процесте және көрсетiлген өндiрiстерде жөндеуде жұмыс iстейтiн жұмысшылар мен қызметшiлердiң кәсiптерi; </w:t>
      </w:r>
      <w:r>
        <w:br/>
      </w:r>
      <w:r>
        <w:rPr>
          <w:rFonts w:ascii="Times New Roman"/>
          <w:b w:val="false"/>
          <w:i w:val="false"/>
          <w:color w:val="000000"/>
          <w:sz w:val="28"/>
        </w:rPr>
        <w:t xml:space="preserve">
      6) эфир, коллодий өндiрiсi, ерiтiндiлердi рекуперациялау және ректификациялау </w:t>
      </w:r>
      <w:r>
        <w:br/>
      </w:r>
      <w:r>
        <w:rPr>
          <w:rFonts w:ascii="Times New Roman"/>
          <w:b w:val="false"/>
          <w:i w:val="false"/>
          <w:color w:val="000000"/>
          <w:sz w:val="28"/>
        </w:rPr>
        <w:t xml:space="preserve">
      Технологиялық процесте және көрсетiлген өндiрiстерде жөндеуде жұмыс icтейтiн жұмысшылар мeн қызметшiлердiң кәсiптерi; </w:t>
      </w:r>
      <w:r>
        <w:br/>
      </w:r>
      <w:r>
        <w:rPr>
          <w:rFonts w:ascii="Times New Roman"/>
          <w:b w:val="false"/>
          <w:i w:val="false"/>
          <w:color w:val="000000"/>
          <w:sz w:val="28"/>
        </w:rPr>
        <w:t xml:space="preserve">
      7) барлық әскери жабдықтарды, әскери бөлшектер қауіпті отынмен жабдықталған ракета двигательдерiн, пиротехникалық бұйымдарды, жарылуға түрткi болатын құралдарды 2) және 3) тармақтарда көрсетiлген өнiмдер бар басқа да құрастырушыларды жинау, бөлшектеу, жабдықтау және жөндеу. </w:t>
      </w:r>
      <w:r>
        <w:br/>
      </w:r>
      <w:r>
        <w:rPr>
          <w:rFonts w:ascii="Times New Roman"/>
          <w:b w:val="false"/>
          <w:i w:val="false"/>
          <w:color w:val="000000"/>
          <w:sz w:val="28"/>
        </w:rPr>
        <w:t xml:space="preserve">
      Ракеталарды, әскери жабдықтарды және олардың құрғақ отынмен, оқ-дәрiмен, жарылғыш заттармен және пиротехникалық құралдармен жабдықталған элементтерiн кәдеге жарату және жою: </w:t>
      </w:r>
      <w:r>
        <w:br/>
      </w:r>
      <w:r>
        <w:rPr>
          <w:rFonts w:ascii="Times New Roman"/>
          <w:b w:val="false"/>
          <w:i w:val="false"/>
          <w:color w:val="000000"/>
          <w:sz w:val="28"/>
        </w:rPr>
        <w:t xml:space="preserve">
      Технологиялық процестерде және көрсетiлген өндiрiстерде жөндеуде, сондай-ақ бұл өндiрiстердiң жаңа технологияларын әзiрлеу кезiнде жұмыс iстейтiн жұмысшылар мен қызметшiлердiң кәсiптерi </w:t>
      </w:r>
      <w:r>
        <w:br/>
      </w:r>
      <w:r>
        <w:rPr>
          <w:rFonts w:ascii="Times New Roman"/>
          <w:b w:val="false"/>
          <w:i w:val="false"/>
          <w:color w:val="000000"/>
          <w:sz w:val="28"/>
        </w:rPr>
        <w:t xml:space="preserve">
      Ракеталарды, әскери жабдықтармен және олардың құрғақ отынымен, оқ-дәрiмен, жарылғыш заттармен және пиротехникалық құралдармен жабдықталған элементтерiн кәдеге жаратуда және жоюда жұмыс iстейтiн жұмысшылар мен қызметшiлердiң кәсiптерi; </w:t>
      </w:r>
      <w:r>
        <w:br/>
      </w:r>
      <w:r>
        <w:rPr>
          <w:rFonts w:ascii="Times New Roman"/>
          <w:b w:val="false"/>
          <w:i w:val="false"/>
          <w:color w:val="000000"/>
          <w:sz w:val="28"/>
        </w:rPr>
        <w:t xml:space="preserve">
      8) метол, селективтi ерiтiндi, натрий динитрокрезоляторы және аммоний өндiрiсi </w:t>
      </w:r>
      <w:r>
        <w:br/>
      </w:r>
      <w:r>
        <w:rPr>
          <w:rFonts w:ascii="Times New Roman"/>
          <w:b w:val="false"/>
          <w:i w:val="false"/>
          <w:color w:val="000000"/>
          <w:sz w:val="28"/>
        </w:rPr>
        <w:t xml:space="preserve">
      Технологиялық процестерде және көрсетiлген өндiрiстерде жөндеумен айналысатын жұмысшылар мен қызметшiлердiң кәсiптерi; </w:t>
      </w:r>
      <w:r>
        <w:br/>
      </w:r>
      <w:r>
        <w:rPr>
          <w:rFonts w:ascii="Times New Roman"/>
          <w:b w:val="false"/>
          <w:i w:val="false"/>
          <w:color w:val="000000"/>
          <w:sz w:val="28"/>
        </w:rPr>
        <w:t xml:space="preserve">
      9) барлық әскери жабдықтарды, әскери бөлшектер (оқ дәрiмен, реактивтi, сұйық, қатты отынмен) жабдықталған ракета двигательдерiн, олардың агрегаттарын, қозғалыс қондырғылары мен блоктарын, пиротехникалық бұйымдарды, жарылуға түрткi болатын құралдары мен басқа да құрастырушыларды, сондай-ақ осы Тiзбенiң 9-бөлiмiнiң 2) мен 3) тармақтарында көрсетiлген өнiмдердi сынау </w:t>
      </w:r>
      <w:r>
        <w:br/>
      </w:r>
      <w:r>
        <w:rPr>
          <w:rFonts w:ascii="Times New Roman"/>
          <w:b w:val="false"/>
          <w:i w:val="false"/>
          <w:color w:val="000000"/>
          <w:sz w:val="28"/>
        </w:rPr>
        <w:t xml:space="preserve">
      Полигиндарда, сынақ станцияларында және стендтерде, сынақтарды әзiрлеуде және өткiзуде жұмыс iстейтiн жұмысшылар мен қызметшiлердiң кәсiптерi; </w:t>
      </w:r>
      <w:r>
        <w:br/>
      </w:r>
      <w:r>
        <w:rPr>
          <w:rFonts w:ascii="Times New Roman"/>
          <w:b w:val="false"/>
          <w:i w:val="false"/>
          <w:color w:val="000000"/>
          <w:sz w:val="28"/>
        </w:rPr>
        <w:t xml:space="preserve">
      10) Карбоксиметилцеллюлоза, бризол және релин өндiрiсi </w:t>
      </w:r>
      <w:r>
        <w:br/>
      </w:r>
      <w:r>
        <w:rPr>
          <w:rFonts w:ascii="Times New Roman"/>
          <w:b w:val="false"/>
          <w:i w:val="false"/>
          <w:color w:val="000000"/>
          <w:sz w:val="28"/>
        </w:rPr>
        <w:t xml:space="preserve">
      Көрсетiлген өндiрiстiң технологиялық процесiнде жұмыс iстейтiн жұмысшылар мен қызметшiлердiң кәсiптерi; </w:t>
      </w:r>
      <w:r>
        <w:br/>
      </w:r>
      <w:r>
        <w:rPr>
          <w:rFonts w:ascii="Times New Roman"/>
          <w:b w:val="false"/>
          <w:i w:val="false"/>
          <w:color w:val="000000"/>
          <w:sz w:val="28"/>
        </w:rPr>
        <w:t xml:space="preserve">
      11) мақта целлюлозасы мен коллоксилин өндiрiсi </w:t>
      </w:r>
      <w:r>
        <w:br/>
      </w:r>
      <w:r>
        <w:rPr>
          <w:rFonts w:ascii="Times New Roman"/>
          <w:b w:val="false"/>
          <w:i w:val="false"/>
          <w:color w:val="000000"/>
          <w:sz w:val="28"/>
        </w:rPr>
        <w:t xml:space="preserve">
      Теңжарушыларда тең жарумен айналысатын жұмысшылар кәсiптерi </w:t>
      </w:r>
      <w:r>
        <w:br/>
      </w:r>
      <w:r>
        <w:rPr>
          <w:rFonts w:ascii="Times New Roman"/>
          <w:b w:val="false"/>
          <w:i w:val="false"/>
          <w:color w:val="000000"/>
          <w:sz w:val="28"/>
        </w:rPr>
        <w:t xml:space="preserve">
      Коллоксилин өндiрiсiнде линттi ағартуда, кептiруде, жууда, суларды бейтараптандыруда және суды жұмсартқыш ерiтiндiлердi әзiрлеуде жұмыс iстейтiн жұмысшылардың кәсiптерi; </w:t>
      </w:r>
      <w:r>
        <w:br/>
      </w:r>
      <w:r>
        <w:rPr>
          <w:rFonts w:ascii="Times New Roman"/>
          <w:b w:val="false"/>
          <w:i w:val="false"/>
          <w:color w:val="000000"/>
          <w:sz w:val="28"/>
        </w:rPr>
        <w:t xml:space="preserve">
      12) целлулоид пен ыстық престеудегі оның өнiмдерiнiң, жасанды былғары, нитромастика, нитролактар, нитроэмальдар, құрғақ созу арқылы жасалатын пасталар, нитролинолеум және нитроклечатка негiзiндегi басқа да өнiмдер өндiрiсi; </w:t>
      </w:r>
      <w:r>
        <w:br/>
      </w:r>
      <w:r>
        <w:rPr>
          <w:rFonts w:ascii="Times New Roman"/>
          <w:b w:val="false"/>
          <w:i w:val="false"/>
          <w:color w:val="000000"/>
          <w:sz w:val="28"/>
        </w:rPr>
        <w:t xml:space="preserve">
      Көрсетiлген өндiрiстердiң технологиялық процесінде жұмыс iстейтiн жұмысшылар мен қызметшiлердiң кәсiптерi; </w:t>
      </w:r>
      <w:r>
        <w:br/>
      </w:r>
      <w:r>
        <w:rPr>
          <w:rFonts w:ascii="Times New Roman"/>
          <w:b w:val="false"/>
          <w:i w:val="false"/>
          <w:color w:val="000000"/>
          <w:sz w:val="28"/>
        </w:rPr>
        <w:t xml:space="preserve">
      13) жарылғыш заттар, оқ дәрiлер пиротехникалық, түтiн және жарылуға түрткi болатын заттардың негiзгi және тәжiрибе өндiрiстерiнiң жалпы кәсiптерi </w:t>
      </w:r>
      <w:r>
        <w:br/>
      </w:r>
      <w:r>
        <w:rPr>
          <w:rFonts w:ascii="Times New Roman"/>
          <w:b w:val="false"/>
          <w:i w:val="false"/>
          <w:color w:val="000000"/>
          <w:sz w:val="28"/>
        </w:rPr>
        <w:t xml:space="preserve">
      Өндiрiс цехтарында (телiмдерiнде) зымыран-ғарыш техникасын сұйық зымыран отыны компоненттерін құюда жұмыс істейтін жұмысшылар мен қызметшiлердiң кәсiптерi </w:t>
      </w:r>
      <w:r>
        <w:br/>
      </w:r>
      <w:r>
        <w:rPr>
          <w:rFonts w:ascii="Times New Roman"/>
          <w:b w:val="false"/>
          <w:i w:val="false"/>
          <w:color w:val="000000"/>
          <w:sz w:val="28"/>
        </w:rPr>
        <w:t xml:space="preserve">
      Ыдыстарды, химиялық аппаратуралар мен жабдықтарды тазалауда және улы өнiмдердің қайтарма ыдыстарын жууда және өңдеуде жұмыс iстейтiн жұмысшылардың кәсiптерi </w:t>
      </w:r>
      <w:r>
        <w:br/>
      </w:r>
      <w:r>
        <w:rPr>
          <w:rFonts w:ascii="Times New Roman"/>
          <w:b w:val="false"/>
          <w:i w:val="false"/>
          <w:color w:val="000000"/>
          <w:sz w:val="28"/>
        </w:rPr>
        <w:t xml:space="preserve">
      Өнеркәсiп суларын бейтараптандыру және тазарту Тiзбенiң 9-бөлiмiнде санамаланған барлық өндiрiстердiң қатты, сұйық және газ тәрiздi қалдықтарын кәдеге жарату, сондай-ақ сұйық зымыран отыны компоненттері мен қатты отынды қолданып зымыран-ғарыш техникасына сынақтар жүргiзген кезде газбен құтқару жұмыстарында iстейтiн жұмысшылардың кәсiптерi; </w:t>
      </w:r>
      <w:r>
        <w:br/>
      </w:r>
      <w:r>
        <w:rPr>
          <w:rFonts w:ascii="Times New Roman"/>
          <w:b w:val="false"/>
          <w:i w:val="false"/>
          <w:color w:val="000000"/>
          <w:sz w:val="28"/>
        </w:rPr>
        <w:t xml:space="preserve">
      14) кәсiпорындар мен ұйымдар зертханалары (бөлiмшелерi).    </w:t>
      </w:r>
      <w:r>
        <w:br/>
      </w:r>
      <w:r>
        <w:rPr>
          <w:rFonts w:ascii="Times New Roman"/>
          <w:b w:val="false"/>
          <w:i w:val="false"/>
          <w:color w:val="000000"/>
          <w:sz w:val="28"/>
        </w:rPr>
        <w:t xml:space="preserve">
Жою базалары, зымыран-ғарыштық заттарға май құю цехтары (учаскелерi, зертханалары, станциялары), сұйық зымыран отыны компоненттерiмен ластанған зымыран қару-жарақтарын бейтараптандыру және демонтаждау Тiзбенiң 9-бөлiмiнiң 2) және 3) тармақтарында көрсетiлген өнiмдердi зерттеуде жұмыс iстейтiн жұмысшылар мен қызметшiлердiң кәсiптерi </w:t>
      </w:r>
      <w:r>
        <w:br/>
      </w:r>
      <w:r>
        <w:rPr>
          <w:rFonts w:ascii="Times New Roman"/>
          <w:b w:val="false"/>
          <w:i w:val="false"/>
          <w:color w:val="000000"/>
          <w:sz w:val="28"/>
        </w:rPr>
        <w:t xml:space="preserve">
      Зымыран отыны компоненттерiмен ластанған зымыран қару- жарақтарын, зымыран-ғарыштық техникалары мен жеке қорғану құралдарын бейтараптандырумен және демонтаждаумен айналысатын жұмысшылар мен қызметшiлердiң кәсіптерi. </w:t>
      </w:r>
    </w:p>
    <w:bookmarkStart w:name="z21" w:id="20"/>
    <w:p>
      <w:pPr>
        <w:spacing w:after="0"/>
        <w:ind w:left="0"/>
        <w:jc w:val="left"/>
      </w:pPr>
      <w:r>
        <w:rPr>
          <w:rFonts w:ascii="Times New Roman"/>
          <w:b/>
          <w:i w:val="false"/>
          <w:color w:val="000000"/>
        </w:rPr>
        <w:t xml:space="preserve"> 
10. МҰНАЙ, ГАЗ, ГАЗ КОНДЕНСАТЫ, КӨМIР ЖӘНЕ СЛАНЕЦТI ҚАЙТА ӨҢДЕУ </w:t>
      </w:r>
    </w:p>
    <w:bookmarkEnd w:id="20"/>
    <w:p>
      <w:pPr>
        <w:spacing w:after="0"/>
        <w:ind w:left="0"/>
        <w:jc w:val="both"/>
      </w:pPr>
      <w:r>
        <w:rPr>
          <w:rFonts w:ascii="Times New Roman"/>
          <w:b w:val="false"/>
          <w:i w:val="false"/>
          <w:color w:val="000000"/>
          <w:sz w:val="28"/>
        </w:rPr>
        <w:t xml:space="preserve">      1) төменде көрсетiлген: күкiртті, мұнайды айдау, крекерлеу және олардан мұнай өнiмдерiн жасау; каталикалық риформингi; сланец және көмiр шайырларын қайта айдау; күкiртті мұнай өнiмдерiн пиролиздеу; хош иiстi көмiр сутегiлердi ретификациялау; күкiрт сутегi және көмiртегi қышқылды газдарды компримирлеу және фракционирлеу; бензиндi күкiрт қышқылды алкилирлеу, этилдеу; мұнай ендерi мен жасанды сұйық отынды қышқылды, селективтi тазарту және сумен тазарту және депарафиндеу; суды, парафиндi, церезиндi, меркаптандарды, катализаторларды, мұнай өнімдерiнiң тұнбалары; коксты, мұнай шикiзатының синтетикалық өнiмдерiн дефеноляциялау; қатты отын өнiмдерiн жартылай кокстендiру, газдарды күкiрт қосындыларынан, көмiртегi қышқылынан тазарту; қатты отын мен күкiрттi мұнай өнiмдерiн гидрирлеу; көмiр сутегiлерi синтезi: гидрирлеу, синтез, жартылай кокстендiру, кокстендіру және қатты отынды газдандыру өнiмдерiн қайта өңдеу; сiлтiлi қалдықтарды майсыздандыру және қышқылсыздандыру; күкiрт сутегiлi мұнайды және газ конденсатын электрлi тұзсыздандыру және тұрақтандыру, гидротазалау, элементарлы (газ) күкiрт алу өндiрiстерiнде жұмыс iстейтiн жұмысшылар мен қызметшiлердiң кәсiптерi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Барильетшi </w:t>
      </w:r>
      <w:r>
        <w:br/>
      </w:r>
      <w:r>
        <w:rPr>
          <w:rFonts w:ascii="Times New Roman"/>
          <w:b w:val="false"/>
          <w:i w:val="false"/>
          <w:color w:val="000000"/>
          <w:sz w:val="28"/>
        </w:rPr>
        <w:t xml:space="preserve">
      Мұнай және газ скважиналарын пайдалану және барлаулық бұрғылау бұрғылаушысы </w:t>
      </w:r>
      <w:r>
        <w:br/>
      </w:r>
      <w:r>
        <w:rPr>
          <w:rFonts w:ascii="Times New Roman"/>
          <w:b w:val="false"/>
          <w:i w:val="false"/>
          <w:color w:val="000000"/>
          <w:sz w:val="28"/>
        </w:rPr>
        <w:t xml:space="preserve">
      Скважиналарды күрделi жөндеуде жұмыс iстейтiн бұрғылаушы </w:t>
      </w:r>
      <w:r>
        <w:br/>
      </w:r>
      <w:r>
        <w:rPr>
          <w:rFonts w:ascii="Times New Roman"/>
          <w:b w:val="false"/>
          <w:i w:val="false"/>
          <w:color w:val="000000"/>
          <w:sz w:val="28"/>
        </w:rPr>
        <w:t xml:space="preserve">
      Теңiздегi жүзбелi бұрғылау агрегаттарының бұрғылаушысы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Вулканизаторшы </w:t>
      </w:r>
      <w:r>
        <w:br/>
      </w:r>
      <w:r>
        <w:rPr>
          <w:rFonts w:ascii="Times New Roman"/>
          <w:b w:val="false"/>
          <w:i w:val="false"/>
          <w:color w:val="000000"/>
          <w:sz w:val="28"/>
        </w:rPr>
        <w:t xml:space="preserve">
      Мұнара құрастырушы </w:t>
      </w:r>
      <w:r>
        <w:br/>
      </w:r>
      <w:r>
        <w:rPr>
          <w:rFonts w:ascii="Times New Roman"/>
          <w:b w:val="false"/>
          <w:i w:val="false"/>
          <w:color w:val="000000"/>
          <w:sz w:val="28"/>
        </w:rPr>
        <w:t xml:space="preserve">
      Мұнара құрастырушы-пісіруші </w:t>
      </w:r>
      <w:r>
        <w:br/>
      </w:r>
      <w:r>
        <w:rPr>
          <w:rFonts w:ascii="Times New Roman"/>
          <w:b w:val="false"/>
          <w:i w:val="false"/>
          <w:color w:val="000000"/>
          <w:sz w:val="28"/>
        </w:rPr>
        <w:t xml:space="preserve">
      Мұнара орнатушы-электр монтерi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Газ генераторшы </w:t>
      </w:r>
      <w:r>
        <w:br/>
      </w:r>
      <w:r>
        <w:rPr>
          <w:rFonts w:ascii="Times New Roman"/>
          <w:b w:val="false"/>
          <w:i w:val="false"/>
          <w:color w:val="000000"/>
          <w:sz w:val="28"/>
        </w:rPr>
        <w:t xml:space="preserve">
      Дезактиваторшы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Кокс түсіруші </w:t>
      </w:r>
      <w:r>
        <w:br/>
      </w:r>
      <w:r>
        <w:rPr>
          <w:rFonts w:ascii="Times New Roman"/>
          <w:b w:val="false"/>
          <w:i w:val="false"/>
          <w:color w:val="000000"/>
          <w:sz w:val="28"/>
        </w:rPr>
        <w:t xml:space="preserve">
      Koкc тазалаушы </w:t>
      </w:r>
      <w:r>
        <w:br/>
      </w:r>
      <w:r>
        <w:rPr>
          <w:rFonts w:ascii="Times New Roman"/>
          <w:b w:val="false"/>
          <w:i w:val="false"/>
          <w:color w:val="000000"/>
          <w:sz w:val="28"/>
        </w:rPr>
        <w:t xml:space="preserve">
      Коксты қолмен тиеп-түсiрушi </w:t>
      </w:r>
      <w:r>
        <w:br/>
      </w:r>
      <w:r>
        <w:rPr>
          <w:rFonts w:ascii="Times New Roman"/>
          <w:b w:val="false"/>
          <w:i w:val="false"/>
          <w:color w:val="000000"/>
          <w:sz w:val="28"/>
        </w:rPr>
        <w:t xml:space="preserve">
      Қазан жөндеумен айналысатын қазаншы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Цементтеу агрегатының моторисi </w:t>
      </w:r>
      <w:r>
        <w:br/>
      </w:r>
      <w:r>
        <w:rPr>
          <w:rFonts w:ascii="Times New Roman"/>
          <w:b w:val="false"/>
          <w:i w:val="false"/>
          <w:color w:val="000000"/>
          <w:sz w:val="28"/>
        </w:rPr>
        <w:t xml:space="preserve">
      Цемент-құм араластырғыш агрегатының моторисi </w:t>
      </w:r>
      <w:r>
        <w:br/>
      </w:r>
      <w:r>
        <w:rPr>
          <w:rFonts w:ascii="Times New Roman"/>
          <w:b w:val="false"/>
          <w:i w:val="false"/>
          <w:color w:val="000000"/>
          <w:sz w:val="28"/>
        </w:rPr>
        <w:t xml:space="preserve">
      Бұрғы қондырғысының моторисi </w:t>
      </w:r>
      <w:r>
        <w:br/>
      </w:r>
      <w:r>
        <w:rPr>
          <w:rFonts w:ascii="Times New Roman"/>
          <w:b w:val="false"/>
          <w:i w:val="false"/>
          <w:color w:val="000000"/>
          <w:sz w:val="28"/>
        </w:rPr>
        <w:t xml:space="preserve">
      Барлық атаудағы оператор </w:t>
      </w:r>
      <w:r>
        <w:br/>
      </w:r>
      <w:r>
        <w:rPr>
          <w:rFonts w:ascii="Times New Roman"/>
          <w:b w:val="false"/>
          <w:i w:val="false"/>
          <w:color w:val="000000"/>
          <w:sz w:val="28"/>
        </w:rPr>
        <w:t xml:space="preserve">
      Пирометршi </w:t>
      </w:r>
      <w:r>
        <w:br/>
      </w:r>
      <w:r>
        <w:rPr>
          <w:rFonts w:ascii="Times New Roman"/>
          <w:b w:val="false"/>
          <w:i w:val="false"/>
          <w:color w:val="000000"/>
          <w:sz w:val="28"/>
        </w:rPr>
        <w:t xml:space="preserve">
      Газды күкiрт қоспаларынан, көмiртегi тотығынан тазартуда, электрлiк тұзсыздандыруда және құрғатуда, тұрақтандыру құрамында күкiртсутегi бар мұнай және газды конденсатты гидротазалауда, қарапайым (газ) күкiрттi алуда және шығатын газдарды тазалауда, сұйытылған газдарды тазалауда және меркаптандарды өндiруде жұмыс iстейтiн аспапшы </w:t>
      </w:r>
      <w:r>
        <w:br/>
      </w:r>
      <w:r>
        <w:rPr>
          <w:rFonts w:ascii="Times New Roman"/>
          <w:b w:val="false"/>
          <w:i w:val="false"/>
          <w:color w:val="000000"/>
          <w:sz w:val="28"/>
        </w:rPr>
        <w:t xml:space="preserve">
      Этил сұйығын түсiруде және тиеуде жұмыс iстейтiн жұмысшылардың кәсiптерi </w:t>
      </w:r>
      <w:r>
        <w:br/>
      </w:r>
      <w:r>
        <w:rPr>
          <w:rFonts w:ascii="Times New Roman"/>
          <w:b w:val="false"/>
          <w:i w:val="false"/>
          <w:color w:val="000000"/>
          <w:sz w:val="28"/>
        </w:rPr>
        <w:t xml:space="preserve">
      Скважиналарда геофизикалық зерттеулердi жүргізетін кәсiпшiлiк-геофизикалық партиялар мен жасақтар жұмысшыларының кәсiптерi </w:t>
      </w:r>
      <w:r>
        <w:br/>
      </w:r>
      <w:r>
        <w:rPr>
          <w:rFonts w:ascii="Times New Roman"/>
          <w:b w:val="false"/>
          <w:i w:val="false"/>
          <w:color w:val="000000"/>
          <w:sz w:val="28"/>
        </w:rPr>
        <w:t xml:space="preserve">
      Шикiзаттарды, жартылай фабрикаттарды, дайын өнiмдердi, реагенттердi, абсорбенттердi, катализаторларды және отынды, мұнай ұстаушылар мен кептiру камераларын тиеуде және тасымалдауда жұмыс iстейтiн жұмысшылардың кәсiптерi </w:t>
      </w:r>
      <w:r>
        <w:br/>
      </w:r>
      <w:r>
        <w:rPr>
          <w:rFonts w:ascii="Times New Roman"/>
          <w:b w:val="false"/>
          <w:i w:val="false"/>
          <w:color w:val="000000"/>
          <w:sz w:val="28"/>
        </w:rPr>
        <w:t xml:space="preserve">
      Рампалаушы </w:t>
      </w:r>
      <w:r>
        <w:br/>
      </w:r>
      <w:r>
        <w:rPr>
          <w:rFonts w:ascii="Times New Roman"/>
          <w:b w:val="false"/>
          <w:i w:val="false"/>
          <w:color w:val="000000"/>
          <w:sz w:val="28"/>
        </w:rPr>
        <w:t xml:space="preserve">
      Скруббершi-сорапшы </w:t>
      </w:r>
      <w:r>
        <w:br/>
      </w:r>
      <w:r>
        <w:rPr>
          <w:rFonts w:ascii="Times New Roman"/>
          <w:b w:val="false"/>
          <w:i w:val="false"/>
          <w:color w:val="000000"/>
          <w:sz w:val="28"/>
        </w:rPr>
        <w:t xml:space="preserve">
      Кәсiптерде күкiрт сутегi құрамы бар газ дайындайтын құрылғыларда iстейтiн бақылаушы-өлшеушi аспаптар мен автоматика жөнiндегi слесарь (1,5%-дан жоғары) </w:t>
      </w:r>
      <w:r>
        <w:br/>
      </w:r>
      <w:r>
        <w:rPr>
          <w:rFonts w:ascii="Times New Roman"/>
          <w:b w:val="false"/>
          <w:i w:val="false"/>
          <w:color w:val="000000"/>
          <w:sz w:val="28"/>
        </w:rPr>
        <w:t xml:space="preserve">
      Теңiз бұрғылары мен эстакадалар негiздерiн монтаждау мен жөндеу жөнiндегi слесарь </w:t>
      </w:r>
      <w:r>
        <w:br/>
      </w:r>
      <w:r>
        <w:rPr>
          <w:rFonts w:ascii="Times New Roman"/>
          <w:b w:val="false"/>
          <w:i w:val="false"/>
          <w:color w:val="000000"/>
          <w:sz w:val="28"/>
        </w:rPr>
        <w:t xml:space="preserve">
      Технологиялық қондырғыларды жөндеу жөнiндегi слесарь </w:t>
      </w:r>
      <w:r>
        <w:br/>
      </w:r>
      <w:r>
        <w:rPr>
          <w:rFonts w:ascii="Times New Roman"/>
          <w:b w:val="false"/>
          <w:i w:val="false"/>
          <w:color w:val="000000"/>
          <w:sz w:val="28"/>
        </w:rPr>
        <w:t xml:space="preserve">
      Мұнай, газ және газды конденсатты өңдеу объектiлерiнде тiкелей жұмыс iстейтiн слесарь-жөндеушi </w:t>
      </w:r>
      <w:r>
        <w:br/>
      </w:r>
      <w:r>
        <w:rPr>
          <w:rFonts w:ascii="Times New Roman"/>
          <w:b w:val="false"/>
          <w:i w:val="false"/>
          <w:color w:val="000000"/>
          <w:sz w:val="28"/>
        </w:rPr>
        <w:t xml:space="preserve">
      Бұрғылау орындарында қызмет көрсететiн слесарь </w:t>
      </w:r>
      <w:r>
        <w:br/>
      </w:r>
      <w:r>
        <w:rPr>
          <w:rFonts w:ascii="Times New Roman"/>
          <w:b w:val="false"/>
          <w:i w:val="false"/>
          <w:color w:val="000000"/>
          <w:sz w:val="28"/>
        </w:rPr>
        <w:t xml:space="preserve">
      Бұрғылау орындарында жабдықтарды жөндеумен айналысатын слесарь-жөндеушi </w:t>
      </w:r>
      <w:r>
        <w:br/>
      </w:r>
      <w:r>
        <w:rPr>
          <w:rFonts w:ascii="Times New Roman"/>
          <w:b w:val="false"/>
          <w:i w:val="false"/>
          <w:color w:val="000000"/>
          <w:sz w:val="28"/>
        </w:rPr>
        <w:t xml:space="preserve">
      Технологиялық қондырғыларды жөндеу жөнiндегi слесарь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Скруббершi-сорапшы </w:t>
      </w:r>
      <w:r>
        <w:br/>
      </w:r>
      <w:r>
        <w:rPr>
          <w:rFonts w:ascii="Times New Roman"/>
          <w:b w:val="false"/>
          <w:i w:val="false"/>
          <w:color w:val="000000"/>
          <w:sz w:val="28"/>
        </w:rPr>
        <w:t xml:space="preserve">
      Тоннельшi </w:t>
      </w:r>
      <w:r>
        <w:br/>
      </w:r>
      <w:r>
        <w:rPr>
          <w:rFonts w:ascii="Times New Roman"/>
          <w:b w:val="false"/>
          <w:i w:val="false"/>
          <w:color w:val="000000"/>
          <w:sz w:val="28"/>
        </w:rPr>
        <w:t xml:space="preserve">
      Транспортиршы </w:t>
      </w:r>
      <w:r>
        <w:br/>
      </w:r>
      <w:r>
        <w:rPr>
          <w:rFonts w:ascii="Times New Roman"/>
          <w:b w:val="false"/>
          <w:i w:val="false"/>
          <w:color w:val="000000"/>
          <w:sz w:val="28"/>
        </w:rPr>
        <w:t xml:space="preserve">
      Күкiрт сутегін құрайтын газ және конденсатты кәсiптен сауытқа дейiн тасымалдайтын құбырларда жұмыс iстейтiн түзушi құбыр жүргiзуші </w:t>
      </w:r>
      <w:r>
        <w:br/>
      </w:r>
      <w:r>
        <w:rPr>
          <w:rFonts w:ascii="Times New Roman"/>
          <w:b w:val="false"/>
          <w:i w:val="false"/>
          <w:color w:val="000000"/>
          <w:sz w:val="28"/>
        </w:rPr>
        <w:t xml:space="preserve">
      Техникалық көмiртегiн қаттаумен айналысатын буып-түюшi </w:t>
      </w:r>
      <w:r>
        <w:br/>
      </w:r>
      <w:r>
        <w:rPr>
          <w:rFonts w:ascii="Times New Roman"/>
          <w:b w:val="false"/>
          <w:i w:val="false"/>
          <w:color w:val="000000"/>
          <w:sz w:val="28"/>
        </w:rPr>
        <w:t xml:space="preserve">
      Сүзгіші </w:t>
      </w:r>
      <w:r>
        <w:br/>
      </w:r>
      <w:r>
        <w:rPr>
          <w:rFonts w:ascii="Times New Roman"/>
          <w:b w:val="false"/>
          <w:i w:val="false"/>
          <w:color w:val="000000"/>
          <w:sz w:val="28"/>
        </w:rPr>
        <w:t xml:space="preserve">
      Сүзгіпресстеуші </w:t>
      </w:r>
      <w:r>
        <w:br/>
      </w:r>
      <w:r>
        <w:rPr>
          <w:rFonts w:ascii="Times New Roman"/>
          <w:b w:val="false"/>
          <w:i w:val="false"/>
          <w:color w:val="000000"/>
          <w:sz w:val="28"/>
        </w:rPr>
        <w:t xml:space="preserve">
      Центрифугалаушы </w:t>
      </w:r>
      <w:r>
        <w:br/>
      </w:r>
      <w:r>
        <w:rPr>
          <w:rFonts w:ascii="Times New Roman"/>
          <w:b w:val="false"/>
          <w:i w:val="false"/>
          <w:color w:val="000000"/>
          <w:sz w:val="28"/>
        </w:rPr>
        <w:t xml:space="preserve">
      Тазалаушы </w:t>
      </w:r>
      <w:r>
        <w:br/>
      </w:r>
      <w:r>
        <w:rPr>
          <w:rFonts w:ascii="Times New Roman"/>
          <w:b w:val="false"/>
          <w:i w:val="false"/>
          <w:color w:val="000000"/>
          <w:sz w:val="28"/>
        </w:rPr>
        <w:t xml:space="preserve">
      Бұрғылауларға қызмет көрсететiн электр монтерi </w:t>
      </w:r>
      <w:r>
        <w:br/>
      </w:r>
      <w:r>
        <w:rPr>
          <w:rFonts w:ascii="Times New Roman"/>
          <w:b w:val="false"/>
          <w:i w:val="false"/>
          <w:color w:val="000000"/>
          <w:sz w:val="28"/>
        </w:rPr>
        <w:t xml:space="preserve">
      Бұрғылау орындарында электр жабдықтарға қызмет көрсетумен және жөндеумен тiкелей айналысатын электр монтерi </w:t>
      </w:r>
      <w:r>
        <w:br/>
      </w:r>
      <w:r>
        <w:rPr>
          <w:rFonts w:ascii="Times New Roman"/>
          <w:b w:val="false"/>
          <w:i w:val="false"/>
          <w:color w:val="000000"/>
          <w:sz w:val="28"/>
        </w:rPr>
        <w:t xml:space="preserve">
      Мұнай, газ және газ конденсатын өңдеу объектiлерiнде электр жабдықтарға қызмет көрсетумен және жөндеумен тiкелей айналысатын электр монтері </w:t>
      </w:r>
      <w:r>
        <w:br/>
      </w:r>
      <w:r>
        <w:rPr>
          <w:rFonts w:ascii="Times New Roman"/>
          <w:b w:val="false"/>
          <w:i w:val="false"/>
          <w:color w:val="000000"/>
          <w:sz w:val="28"/>
        </w:rPr>
        <w:t xml:space="preserve">
      Электр жабдықтарын жөндейтiн және оларға қызмет көрсететiн электр монтерi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Механик. </w:t>
      </w:r>
    </w:p>
    <w:bookmarkStart w:name="z23" w:id="21"/>
    <w:p>
      <w:pPr>
        <w:spacing w:after="0"/>
        <w:ind w:left="0"/>
        <w:jc w:val="left"/>
      </w:pPr>
      <w:r>
        <w:rPr>
          <w:rFonts w:ascii="Times New Roman"/>
          <w:b/>
          <w:i w:val="false"/>
          <w:color w:val="000000"/>
        </w:rPr>
        <w:t xml:space="preserve"> 
11. МЕТАЛЛ ӨҢДЕУ </w:t>
      </w:r>
    </w:p>
    <w:bookmarkEnd w:id="21"/>
    <w:p>
      <w:pPr>
        <w:spacing w:after="0"/>
        <w:ind w:left="0"/>
        <w:jc w:val="both"/>
      </w:pPr>
      <w:r>
        <w:rPr>
          <w:rFonts w:ascii="Times New Roman"/>
          <w:b w:val="false"/>
          <w:i w:val="false"/>
          <w:color w:val="000000"/>
          <w:sz w:val="28"/>
        </w:rPr>
        <w:t xml:space="preserve">      1) құю өндiрiсі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Құю майларын қайнатушы </w:t>
      </w:r>
      <w:r>
        <w:br/>
      </w:r>
      <w:r>
        <w:rPr>
          <w:rFonts w:ascii="Times New Roman"/>
          <w:b w:val="false"/>
          <w:i w:val="false"/>
          <w:color w:val="000000"/>
          <w:sz w:val="28"/>
        </w:rPr>
        <w:t xml:space="preserve">
      Шихта ауласындағы таразышы </w:t>
      </w:r>
      <w:r>
        <w:br/>
      </w:r>
      <w:r>
        <w:rPr>
          <w:rFonts w:ascii="Times New Roman"/>
          <w:b w:val="false"/>
          <w:i w:val="false"/>
          <w:color w:val="000000"/>
          <w:sz w:val="28"/>
        </w:rPr>
        <w:t xml:space="preserve">
      Шихта ауласындағы жарғыш </w:t>
      </w:r>
      <w:r>
        <w:br/>
      </w:r>
      <w:r>
        <w:rPr>
          <w:rFonts w:ascii="Times New Roman"/>
          <w:b w:val="false"/>
          <w:i w:val="false"/>
          <w:color w:val="000000"/>
          <w:sz w:val="28"/>
        </w:rPr>
        <w:t xml:space="preserve">
      Сұйық металды тасымалдаумен айналысатын жүк тиегiштiң жүргiзушiсi </w:t>
      </w:r>
      <w:r>
        <w:br/>
      </w:r>
      <w:r>
        <w:rPr>
          <w:rFonts w:ascii="Times New Roman"/>
          <w:b w:val="false"/>
          <w:i w:val="false"/>
          <w:color w:val="000000"/>
          <w:sz w:val="28"/>
        </w:rPr>
        <w:t xml:space="preserve">
      Балқыту модельдерімен тура құйманы түсірудегі қорытпа түсіруші </w:t>
      </w:r>
      <w:r>
        <w:br/>
      </w:r>
      <w:r>
        <w:rPr>
          <w:rFonts w:ascii="Times New Roman"/>
          <w:b w:val="false"/>
          <w:i w:val="false"/>
          <w:color w:val="000000"/>
          <w:sz w:val="28"/>
        </w:rPr>
        <w:t xml:space="preserve">
      Ваграншы </w:t>
      </w:r>
      <w:r>
        <w:br/>
      </w:r>
      <w:r>
        <w:rPr>
          <w:rFonts w:ascii="Times New Roman"/>
          <w:b w:val="false"/>
          <w:i w:val="false"/>
          <w:color w:val="000000"/>
          <w:sz w:val="28"/>
        </w:rPr>
        <w:t xml:space="preserve">
      Құймаларды түсiрушi </w:t>
      </w:r>
      <w:r>
        <w:br/>
      </w:r>
      <w:r>
        <w:rPr>
          <w:rFonts w:ascii="Times New Roman"/>
          <w:b w:val="false"/>
          <w:i w:val="false"/>
          <w:color w:val="000000"/>
          <w:sz w:val="28"/>
        </w:rPr>
        <w:t xml:space="preserve">
      Газ шаруашылығымен айналысатын газшы </w:t>
      </w:r>
      <w:r>
        <w:br/>
      </w:r>
      <w:r>
        <w:rPr>
          <w:rFonts w:ascii="Times New Roman"/>
          <w:b w:val="false"/>
          <w:i w:val="false"/>
          <w:color w:val="000000"/>
          <w:sz w:val="28"/>
        </w:rPr>
        <w:t xml:space="preserve">
      Прибьлдер мен летниктердi ыстық күйiнде кесу жұмыстарын орындайтын газ кесушi </w:t>
      </w:r>
      <w:r>
        <w:br/>
      </w:r>
      <w:r>
        <w:rPr>
          <w:rFonts w:ascii="Times New Roman"/>
          <w:b w:val="false"/>
          <w:i w:val="false"/>
          <w:color w:val="000000"/>
          <w:sz w:val="28"/>
        </w:rPr>
        <w:t xml:space="preserve">
      Шахта пештерiнiң көрiкшiсi </w:t>
      </w:r>
      <w:r>
        <w:br/>
      </w:r>
      <w:r>
        <w:rPr>
          <w:rFonts w:ascii="Times New Roman"/>
          <w:b w:val="false"/>
          <w:i w:val="false"/>
          <w:color w:val="000000"/>
          <w:sz w:val="28"/>
        </w:rPr>
        <w:t xml:space="preserve">
      Дономиттi күйдiрумен және ұсақтаумен айналысатын ұсақтаушы </w:t>
      </w:r>
      <w:r>
        <w:br/>
      </w:r>
      <w:r>
        <w:rPr>
          <w:rFonts w:ascii="Times New Roman"/>
          <w:b w:val="false"/>
          <w:i w:val="false"/>
          <w:color w:val="000000"/>
          <w:sz w:val="28"/>
        </w:rPr>
        <w:t xml:space="preserve">
      Вагранкаға және пештерге шихта құлатушы </w:t>
      </w:r>
      <w:r>
        <w:br/>
      </w:r>
      <w:r>
        <w:rPr>
          <w:rFonts w:ascii="Times New Roman"/>
          <w:b w:val="false"/>
          <w:i w:val="false"/>
          <w:color w:val="000000"/>
          <w:sz w:val="28"/>
        </w:rPr>
        <w:t xml:space="preserve">
      Металл құюшы </w:t>
      </w:r>
      <w:r>
        <w:br/>
      </w:r>
      <w:r>
        <w:rPr>
          <w:rFonts w:ascii="Times New Roman"/>
          <w:b w:val="false"/>
          <w:i w:val="false"/>
          <w:color w:val="000000"/>
          <w:sz w:val="28"/>
        </w:rPr>
        <w:t xml:space="preserve">
      Жер өңдеушi </w:t>
      </w:r>
      <w:r>
        <w:br/>
      </w:r>
      <w:r>
        <w:rPr>
          <w:rFonts w:ascii="Times New Roman"/>
          <w:b w:val="false"/>
          <w:i w:val="false"/>
          <w:color w:val="000000"/>
          <w:sz w:val="28"/>
        </w:rPr>
        <w:t xml:space="preserve">
      Құйылған каркастар мен каркастарды дайындаушы </w:t>
      </w:r>
      <w:r>
        <w:br/>
      </w:r>
      <w:r>
        <w:rPr>
          <w:rFonts w:ascii="Times New Roman"/>
          <w:b w:val="false"/>
          <w:i w:val="false"/>
          <w:color w:val="000000"/>
          <w:sz w:val="28"/>
        </w:rPr>
        <w:t xml:space="preserve">
      Шойын қалып жинаушы </w:t>
      </w:r>
      <w:r>
        <w:br/>
      </w:r>
      <w:r>
        <w:rPr>
          <w:rFonts w:ascii="Times New Roman"/>
          <w:b w:val="false"/>
          <w:i w:val="false"/>
          <w:color w:val="000000"/>
          <w:sz w:val="28"/>
        </w:rPr>
        <w:t xml:space="preserve">
      Копершi </w:t>
      </w:r>
      <w:r>
        <w:br/>
      </w:r>
      <w:r>
        <w:rPr>
          <w:rFonts w:ascii="Times New Roman"/>
          <w:b w:val="false"/>
          <w:i w:val="false"/>
          <w:color w:val="000000"/>
          <w:sz w:val="28"/>
        </w:rPr>
        <w:t xml:space="preserve">
      Ожаушы </w:t>
      </w:r>
      <w:r>
        <w:br/>
      </w:r>
      <w:r>
        <w:rPr>
          <w:rFonts w:ascii="Times New Roman"/>
          <w:b w:val="false"/>
          <w:i w:val="false"/>
          <w:color w:val="000000"/>
          <w:sz w:val="28"/>
        </w:rPr>
        <w:t xml:space="preserve">
      Балқыту пештерiнiң жанындағы технологиялық пештердiң от жағушысы </w:t>
      </w:r>
      <w:r>
        <w:br/>
      </w:r>
      <w:r>
        <w:rPr>
          <w:rFonts w:ascii="Times New Roman"/>
          <w:b w:val="false"/>
          <w:i w:val="false"/>
          <w:color w:val="000000"/>
          <w:sz w:val="28"/>
        </w:rPr>
        <w:t xml:space="preserve">
      Вакуумдiк, ортадан тепкiш-вакуумдiк және ортадан тепкiш құюдың құюшысы </w:t>
      </w:r>
      <w:r>
        <w:br/>
      </w:r>
      <w:r>
        <w:rPr>
          <w:rFonts w:ascii="Times New Roman"/>
          <w:b w:val="false"/>
          <w:i w:val="false"/>
          <w:color w:val="000000"/>
          <w:sz w:val="28"/>
        </w:rPr>
        <w:t xml:space="preserve">
      Металл және құйма құюшы </w:t>
      </w:r>
      <w:r>
        <w:br/>
      </w:r>
      <w:r>
        <w:rPr>
          <w:rFonts w:ascii="Times New Roman"/>
          <w:b w:val="false"/>
          <w:i w:val="false"/>
          <w:color w:val="000000"/>
          <w:sz w:val="28"/>
        </w:rPr>
        <w:t xml:space="preserve">
      Қысым арқылы құю машиналарының құюшысы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Магнезиттi ұнтақтаумен айналысатын диiрмен машинисi </w:t>
      </w:r>
      <w:r>
        <w:br/>
      </w:r>
      <w:r>
        <w:rPr>
          <w:rFonts w:ascii="Times New Roman"/>
          <w:b w:val="false"/>
          <w:i w:val="false"/>
          <w:color w:val="000000"/>
          <w:sz w:val="28"/>
        </w:rPr>
        <w:t xml:space="preserve">
      Модельдер құйып шығаратын модельшi </w:t>
      </w:r>
      <w:r>
        <w:br/>
      </w:r>
      <w:r>
        <w:rPr>
          <w:rFonts w:ascii="Times New Roman"/>
          <w:b w:val="false"/>
          <w:i w:val="false"/>
          <w:color w:val="000000"/>
          <w:sz w:val="28"/>
        </w:rPr>
        <w:t xml:space="preserve">
      Шайырды жағумен, себумен және кептiрумен айналысатын эпоксид шайыр қалыптарының модельшiсi </w:t>
      </w:r>
      <w:r>
        <w:br/>
      </w:r>
      <w:r>
        <w:rPr>
          <w:rFonts w:ascii="Times New Roman"/>
          <w:b w:val="false"/>
          <w:i w:val="false"/>
          <w:color w:val="000000"/>
          <w:sz w:val="28"/>
        </w:rPr>
        <w:t xml:space="preserve">
      Балқыту пештерiнiң жанындағы санитарлық техникалық жүйелер мен жабдықтар монтажшысы </w:t>
      </w:r>
      <w:r>
        <w:br/>
      </w:r>
      <w:r>
        <w:rPr>
          <w:rFonts w:ascii="Times New Roman"/>
          <w:b w:val="false"/>
          <w:i w:val="false"/>
          <w:color w:val="000000"/>
          <w:sz w:val="28"/>
        </w:rPr>
        <w:t xml:space="preserve">
      Yйiндiлейтiн машиналардың машинисi </w:t>
      </w:r>
      <w:r>
        <w:br/>
      </w:r>
      <w:r>
        <w:rPr>
          <w:rFonts w:ascii="Times New Roman"/>
          <w:b w:val="false"/>
          <w:i w:val="false"/>
          <w:color w:val="000000"/>
          <w:sz w:val="28"/>
        </w:rPr>
        <w:t xml:space="preserve">
      Миксершi </w:t>
      </w:r>
      <w:r>
        <w:br/>
      </w:r>
      <w:r>
        <w:rPr>
          <w:rFonts w:ascii="Times New Roman"/>
          <w:b w:val="false"/>
          <w:i w:val="false"/>
          <w:color w:val="000000"/>
          <w:sz w:val="28"/>
        </w:rPr>
        <w:t xml:space="preserve">
      Автоматтық ағын желiлерiне құю машиналары мен пресс қалыптарды қысыммен құю машиналарын жөндеумен айналысатын құю машиналарын реттеушi </w:t>
      </w:r>
      <w:r>
        <w:br/>
      </w:r>
      <w:r>
        <w:rPr>
          <w:rFonts w:ascii="Times New Roman"/>
          <w:b w:val="false"/>
          <w:i w:val="false"/>
          <w:color w:val="000000"/>
          <w:sz w:val="28"/>
        </w:rPr>
        <w:t xml:space="preserve">
      Стопор терушi </w:t>
      </w:r>
      <w:r>
        <w:br/>
      </w:r>
      <w:r>
        <w:rPr>
          <w:rFonts w:ascii="Times New Roman"/>
          <w:b w:val="false"/>
          <w:i w:val="false"/>
          <w:color w:val="000000"/>
          <w:sz w:val="28"/>
        </w:rPr>
        <w:t xml:space="preserve">
      Ожауларды майлаушы </w:t>
      </w:r>
      <w:r>
        <w:br/>
      </w:r>
      <w:r>
        <w:rPr>
          <w:rFonts w:ascii="Times New Roman"/>
          <w:b w:val="false"/>
          <w:i w:val="false"/>
          <w:color w:val="000000"/>
          <w:sz w:val="28"/>
        </w:rPr>
        <w:t xml:space="preserve">
      Металл қалдықтарын күйдiрушi </w:t>
      </w:r>
      <w:r>
        <w:br/>
      </w:r>
      <w:r>
        <w:rPr>
          <w:rFonts w:ascii="Times New Roman"/>
          <w:b w:val="false"/>
          <w:i w:val="false"/>
          <w:color w:val="000000"/>
          <w:sz w:val="28"/>
        </w:rPr>
        <w:t xml:space="preserve">
      Металл бетiндегi ақауларды өңдеушi </w:t>
      </w:r>
      <w:r>
        <w:br/>
      </w:r>
      <w:r>
        <w:rPr>
          <w:rFonts w:ascii="Times New Roman"/>
          <w:b w:val="false"/>
          <w:i w:val="false"/>
          <w:color w:val="000000"/>
          <w:sz w:val="28"/>
        </w:rPr>
        <w:t xml:space="preserve">
      Құймаларды арамен, ысқылауышпен, қол арамен (балғамен, арамен, пневмоқұралдармен) өңдейтiн кесушi </w:t>
      </w:r>
      <w:r>
        <w:br/>
      </w:r>
      <w:r>
        <w:rPr>
          <w:rFonts w:ascii="Times New Roman"/>
          <w:b w:val="false"/>
          <w:i w:val="false"/>
          <w:color w:val="000000"/>
          <w:sz w:val="28"/>
        </w:rPr>
        <w:t xml:space="preserve">
      Ожаулар мен пештердi ыстық күйiнде жөндеумен айналысатын отқа төтеп берушi </w:t>
      </w:r>
      <w:r>
        <w:br/>
      </w:r>
      <w:r>
        <w:rPr>
          <w:rFonts w:ascii="Times New Roman"/>
          <w:b w:val="false"/>
          <w:i w:val="false"/>
          <w:color w:val="000000"/>
          <w:sz w:val="28"/>
        </w:rPr>
        <w:t xml:space="preserve">
      Зімпараны қолданып жұмыс iстеумен айналысатын фасонды құймаларды қырлаушы </w:t>
      </w:r>
      <w:r>
        <w:br/>
      </w:r>
      <w:r>
        <w:rPr>
          <w:rFonts w:ascii="Times New Roman"/>
          <w:b w:val="false"/>
          <w:i w:val="false"/>
          <w:color w:val="000000"/>
          <w:sz w:val="28"/>
        </w:rPr>
        <w:t xml:space="preserve">
      Фасонды қималарды егеушi </w:t>
      </w:r>
      <w:r>
        <w:br/>
      </w:r>
      <w:r>
        <w:rPr>
          <w:rFonts w:ascii="Times New Roman"/>
          <w:b w:val="false"/>
          <w:i w:val="false"/>
          <w:color w:val="000000"/>
          <w:sz w:val="28"/>
        </w:rPr>
        <w:t xml:space="preserve">
      Қалыптар мен металдарды күкірт тозаңымен тозаңдатушы </w:t>
      </w:r>
      <w:r>
        <w:br/>
      </w:r>
      <w:r>
        <w:rPr>
          <w:rFonts w:ascii="Times New Roman"/>
          <w:b w:val="false"/>
          <w:i w:val="false"/>
          <w:color w:val="000000"/>
          <w:sz w:val="28"/>
        </w:rPr>
        <w:t xml:space="preserve">
      Фурмдарға қызмет көрсетумен айналысатын балқытушылар </w:t>
      </w:r>
      <w:r>
        <w:br/>
      </w:r>
      <w:r>
        <w:rPr>
          <w:rFonts w:ascii="Times New Roman"/>
          <w:b w:val="false"/>
          <w:i w:val="false"/>
          <w:color w:val="000000"/>
          <w:sz w:val="28"/>
        </w:rPr>
        <w:t xml:space="preserve">
      Металдар мен қорытпаларды балқытушы </w:t>
      </w:r>
      <w:r>
        <w:br/>
      </w:r>
      <w:r>
        <w:rPr>
          <w:rFonts w:ascii="Times New Roman"/>
          <w:b w:val="false"/>
          <w:i w:val="false"/>
          <w:color w:val="000000"/>
          <w:sz w:val="28"/>
        </w:rPr>
        <w:t xml:space="preserve">
      Болат құю арналарын дайындаушы </w:t>
      </w:r>
      <w:r>
        <w:br/>
      </w:r>
      <w:r>
        <w:rPr>
          <w:rFonts w:ascii="Times New Roman"/>
          <w:b w:val="false"/>
          <w:i w:val="false"/>
          <w:color w:val="000000"/>
          <w:sz w:val="28"/>
        </w:rPr>
        <w:t xml:space="preserve">
      Прецизионды құйма жұмысшыларының кәсiптерi: балауыз, головакс қорытушы, май қайнатушы, қалыпшы, құм елеушi </w:t>
      </w:r>
      <w:r>
        <w:br/>
      </w:r>
      <w:r>
        <w:rPr>
          <w:rFonts w:ascii="Times New Roman"/>
          <w:b w:val="false"/>
          <w:i w:val="false"/>
          <w:color w:val="000000"/>
          <w:sz w:val="28"/>
        </w:rPr>
        <w:t xml:space="preserve">
      Шихта ауласында металл бөлумен айналысатын жұмысшылардың кәсiптерi </w:t>
      </w:r>
      <w:r>
        <w:br/>
      </w:r>
      <w:r>
        <w:rPr>
          <w:rFonts w:ascii="Times New Roman"/>
          <w:b w:val="false"/>
          <w:i w:val="false"/>
          <w:color w:val="000000"/>
          <w:sz w:val="28"/>
        </w:rPr>
        <w:t xml:space="preserve">
      Шихтаны тасымалдаумен айналысатын жұмысшылардың кәсiптерi </w:t>
      </w:r>
      <w:r>
        <w:br/>
      </w:r>
      <w:r>
        <w:rPr>
          <w:rFonts w:ascii="Times New Roman"/>
          <w:b w:val="false"/>
          <w:i w:val="false"/>
          <w:color w:val="000000"/>
          <w:sz w:val="28"/>
        </w:rPr>
        <w:t xml:space="preserve">
      Нысандарға фторлы тұнбалар бүркумен айналысатын жұмысшылардың кәсiптерi </w:t>
      </w:r>
      <w:r>
        <w:br/>
      </w:r>
      <w:r>
        <w:rPr>
          <w:rFonts w:ascii="Times New Roman"/>
          <w:b w:val="false"/>
          <w:i w:val="false"/>
          <w:color w:val="000000"/>
          <w:sz w:val="28"/>
        </w:rPr>
        <w:t xml:space="preserve">
      Болат құюшы </w:t>
      </w:r>
      <w:r>
        <w:br/>
      </w:r>
      <w:r>
        <w:rPr>
          <w:rFonts w:ascii="Times New Roman"/>
          <w:b w:val="false"/>
          <w:i w:val="false"/>
          <w:color w:val="000000"/>
          <w:sz w:val="28"/>
        </w:rPr>
        <w:t xml:space="preserve">
      Қалып жинаушы </w:t>
      </w:r>
      <w:r>
        <w:br/>
      </w:r>
      <w:r>
        <w:rPr>
          <w:rFonts w:ascii="Times New Roman"/>
          <w:b w:val="false"/>
          <w:i w:val="false"/>
          <w:color w:val="000000"/>
          <w:sz w:val="28"/>
        </w:rPr>
        <w:t xml:space="preserve">
      Желдеткiштiк және кондиционерлiк жүйелерге қызмет көрсету және жөндеу жөнiндегi слесарь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Электр жабдықтарын жөндеушi слесарь-электрик </w:t>
      </w:r>
      <w:r>
        <w:br/>
      </w:r>
      <w:r>
        <w:rPr>
          <w:rFonts w:ascii="Times New Roman"/>
          <w:b w:val="false"/>
          <w:i w:val="false"/>
          <w:color w:val="000000"/>
          <w:sz w:val="28"/>
        </w:rPr>
        <w:t xml:space="preserve">
      Фторлы тұнбалар құрастырушы </w:t>
      </w:r>
      <w:r>
        <w:br/>
      </w:r>
      <w:r>
        <w:rPr>
          <w:rFonts w:ascii="Times New Roman"/>
          <w:b w:val="false"/>
          <w:i w:val="false"/>
          <w:color w:val="000000"/>
          <w:sz w:val="28"/>
        </w:rPr>
        <w:t xml:space="preserve">
      Барлық атаудағы болат құюшы </w:t>
      </w:r>
      <w:r>
        <w:br/>
      </w:r>
      <w:r>
        <w:rPr>
          <w:rFonts w:ascii="Times New Roman"/>
          <w:b w:val="false"/>
          <w:i w:val="false"/>
          <w:color w:val="000000"/>
          <w:sz w:val="28"/>
        </w:rPr>
        <w:t xml:space="preserve">
      Барлық атаудағы болат құюшылардың көмекшiсi </w:t>
      </w:r>
      <w:r>
        <w:br/>
      </w:r>
      <w:r>
        <w:rPr>
          <w:rFonts w:ascii="Times New Roman"/>
          <w:b w:val="false"/>
          <w:i w:val="false"/>
          <w:color w:val="000000"/>
          <w:sz w:val="28"/>
        </w:rPr>
        <w:t xml:space="preserve">
      Қыздырылатын жабдықтардың өзектерiн дайындаумен айналысатын машинамен формалау өзекшiсi </w:t>
      </w:r>
      <w:r>
        <w:br/>
      </w:r>
      <w:r>
        <w:rPr>
          <w:rFonts w:ascii="Times New Roman"/>
          <w:b w:val="false"/>
          <w:i w:val="false"/>
          <w:color w:val="000000"/>
          <w:sz w:val="28"/>
        </w:rPr>
        <w:t xml:space="preserve">
      Машинамен формалау өзекшiсi </w:t>
      </w:r>
      <w:r>
        <w:br/>
      </w:r>
      <w:r>
        <w:rPr>
          <w:rFonts w:ascii="Times New Roman"/>
          <w:b w:val="false"/>
          <w:i w:val="false"/>
          <w:color w:val="000000"/>
          <w:sz w:val="28"/>
        </w:rPr>
        <w:t xml:space="preserve">
      Қолмен формалау өзекшiсi </w:t>
      </w:r>
      <w:r>
        <w:br/>
      </w:r>
      <w:r>
        <w:rPr>
          <w:rFonts w:ascii="Times New Roman"/>
          <w:b w:val="false"/>
          <w:i w:val="false"/>
          <w:color w:val="000000"/>
          <w:sz w:val="28"/>
        </w:rPr>
        <w:t xml:space="preserve">
      Kecу, қалып, өзек бөлiмдерiндегi және құлату алаңдарындағы бағаншы </w:t>
      </w:r>
      <w:r>
        <w:br/>
      </w:r>
      <w:r>
        <w:rPr>
          <w:rFonts w:ascii="Times New Roman"/>
          <w:b w:val="false"/>
          <w:i w:val="false"/>
          <w:color w:val="000000"/>
          <w:sz w:val="28"/>
        </w:rPr>
        <w:t xml:space="preserve">
      Шөгiндi тау жыныстары мен жүк түсiрушi бағаншы </w:t>
      </w:r>
      <w:r>
        <w:br/>
      </w:r>
      <w:r>
        <w:rPr>
          <w:rFonts w:ascii="Times New Roman"/>
          <w:b w:val="false"/>
          <w:i w:val="false"/>
          <w:color w:val="000000"/>
          <w:sz w:val="28"/>
        </w:rPr>
        <w:t xml:space="preserve">
      Өзектердi, қалыптарды және қалыптың материалдарын кептiрушi </w:t>
      </w:r>
      <w:r>
        <w:br/>
      </w:r>
      <w:r>
        <w:rPr>
          <w:rFonts w:ascii="Times New Roman"/>
          <w:b w:val="false"/>
          <w:i w:val="false"/>
          <w:color w:val="000000"/>
          <w:sz w:val="28"/>
        </w:rPr>
        <w:t xml:space="preserve">
      Термист </w:t>
      </w:r>
      <w:r>
        <w:br/>
      </w:r>
      <w:r>
        <w:rPr>
          <w:rFonts w:ascii="Times New Roman"/>
          <w:b w:val="false"/>
          <w:i w:val="false"/>
          <w:color w:val="000000"/>
          <w:sz w:val="28"/>
        </w:rPr>
        <w:t xml:space="preserve">
      Транспортершы </w:t>
      </w:r>
      <w:r>
        <w:br/>
      </w:r>
      <w:r>
        <w:rPr>
          <w:rFonts w:ascii="Times New Roman"/>
          <w:b w:val="false"/>
          <w:i w:val="false"/>
          <w:color w:val="000000"/>
          <w:sz w:val="28"/>
        </w:rPr>
        <w:t xml:space="preserve">
      Жинаушы </w:t>
      </w:r>
      <w:r>
        <w:br/>
      </w:r>
      <w:r>
        <w:rPr>
          <w:rFonts w:ascii="Times New Roman"/>
          <w:b w:val="false"/>
          <w:i w:val="false"/>
          <w:color w:val="000000"/>
          <w:sz w:val="28"/>
        </w:rPr>
        <w:t xml:space="preserve">
      Қалыпшы </w:t>
      </w:r>
      <w:r>
        <w:br/>
      </w:r>
      <w:r>
        <w:rPr>
          <w:rFonts w:ascii="Times New Roman"/>
          <w:b w:val="false"/>
          <w:i w:val="false"/>
          <w:color w:val="000000"/>
          <w:sz w:val="28"/>
        </w:rPr>
        <w:t xml:space="preserve">
      Бүркушi </w:t>
      </w:r>
      <w:r>
        <w:br/>
      </w:r>
      <w:r>
        <w:rPr>
          <w:rFonts w:ascii="Times New Roman"/>
          <w:b w:val="false"/>
          <w:i w:val="false"/>
          <w:color w:val="000000"/>
          <w:sz w:val="28"/>
        </w:rPr>
        <w:t xml:space="preserve">
      Балқытылған металды хлорлау үрдiсiмен айналысатын хлораторшы </w:t>
      </w:r>
      <w:r>
        <w:br/>
      </w:r>
      <w:r>
        <w:rPr>
          <w:rFonts w:ascii="Times New Roman"/>
          <w:b w:val="false"/>
          <w:i w:val="false"/>
          <w:color w:val="000000"/>
          <w:sz w:val="28"/>
        </w:rPr>
        <w:t xml:space="preserve">
      Тазалаушы </w:t>
      </w:r>
      <w:r>
        <w:br/>
      </w:r>
      <w:r>
        <w:rPr>
          <w:rFonts w:ascii="Times New Roman"/>
          <w:b w:val="false"/>
          <w:i w:val="false"/>
          <w:color w:val="000000"/>
          <w:sz w:val="28"/>
        </w:rPr>
        <w:t xml:space="preserve">
      Шихта ауласында жұмыс iстейтiн шихталаушы </w:t>
      </w:r>
      <w:r>
        <w:br/>
      </w:r>
      <w:r>
        <w:rPr>
          <w:rFonts w:ascii="Times New Roman"/>
          <w:b w:val="false"/>
          <w:i w:val="false"/>
          <w:color w:val="000000"/>
          <w:sz w:val="28"/>
        </w:rPr>
        <w:t xml:space="preserve">
      Балқыту пештерiне қызмет көрсетушi күлшiлер </w:t>
      </w:r>
      <w:r>
        <w:br/>
      </w:r>
      <w:r>
        <w:rPr>
          <w:rFonts w:ascii="Times New Roman"/>
          <w:b w:val="false"/>
          <w:i w:val="false"/>
          <w:color w:val="000000"/>
          <w:sz w:val="28"/>
        </w:rPr>
        <w:t xml:space="preserve">
      Құймалардағы ақауды ыстық күйiнде түзетумен айналысатын электрмен, газбен пiсiрушi </w:t>
      </w:r>
      <w:r>
        <w:br/>
      </w:r>
      <w:r>
        <w:rPr>
          <w:rFonts w:ascii="Times New Roman"/>
          <w:b w:val="false"/>
          <w:i w:val="false"/>
          <w:color w:val="000000"/>
          <w:sz w:val="28"/>
        </w:rPr>
        <w:t xml:space="preserve">
      Электр жабдықтарын жөндейтiн және оларға қызмет көрсететiн электр монтерi; </w:t>
      </w:r>
      <w:r>
        <w:br/>
      </w:r>
      <w:r>
        <w:rPr>
          <w:rFonts w:ascii="Times New Roman"/>
          <w:b w:val="false"/>
          <w:i w:val="false"/>
          <w:color w:val="000000"/>
          <w:sz w:val="28"/>
        </w:rPr>
        <w:t xml:space="preserve">
      2) ұста-престеу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Ыстық жұмыстарда жұмыс iстейтiн бандажшы </w:t>
      </w:r>
      <w:r>
        <w:br/>
      </w:r>
      <w:r>
        <w:rPr>
          <w:rFonts w:ascii="Times New Roman"/>
          <w:b w:val="false"/>
          <w:i w:val="false"/>
          <w:color w:val="000000"/>
          <w:sz w:val="28"/>
        </w:rPr>
        <w:t xml:space="preserve">
      Қыздыру пештерiнiң айналасындағы газшы </w:t>
      </w:r>
      <w:r>
        <w:br/>
      </w:r>
      <w:r>
        <w:rPr>
          <w:rFonts w:ascii="Times New Roman"/>
          <w:b w:val="false"/>
          <w:i w:val="false"/>
          <w:color w:val="000000"/>
          <w:sz w:val="28"/>
        </w:rPr>
        <w:t xml:space="preserve">
      Ыстық жұмыс телiмiнде жұмыс iстейтiн кеме июшi </w:t>
      </w:r>
      <w:r>
        <w:br/>
      </w:r>
      <w:r>
        <w:rPr>
          <w:rFonts w:ascii="Times New Roman"/>
          <w:b w:val="false"/>
          <w:i w:val="false"/>
          <w:color w:val="000000"/>
          <w:sz w:val="28"/>
        </w:rPr>
        <w:t xml:space="preserve">
      Қыздыру пештерiнде ыстық металды көмкерумен айналысатын көмкерушi-салушы </w:t>
      </w:r>
      <w:r>
        <w:br/>
      </w:r>
      <w:r>
        <w:rPr>
          <w:rFonts w:ascii="Times New Roman"/>
          <w:b w:val="false"/>
          <w:i w:val="false"/>
          <w:color w:val="000000"/>
          <w:sz w:val="28"/>
        </w:rPr>
        <w:t xml:space="preserve">
      Ыстық жұмыс телiмiнде ұста-пресс жұмыстарымен айналысатын бақылаушылар </w:t>
      </w:r>
      <w:r>
        <w:br/>
      </w:r>
      <w:r>
        <w:rPr>
          <w:rFonts w:ascii="Times New Roman"/>
          <w:b w:val="false"/>
          <w:i w:val="false"/>
          <w:color w:val="000000"/>
          <w:sz w:val="28"/>
        </w:rPr>
        <w:t xml:space="preserve">
      Ұста </w:t>
      </w:r>
      <w:r>
        <w:br/>
      </w:r>
      <w:r>
        <w:rPr>
          <w:rFonts w:ascii="Times New Roman"/>
          <w:b w:val="false"/>
          <w:i w:val="false"/>
          <w:color w:val="000000"/>
          <w:sz w:val="28"/>
        </w:rPr>
        <w:t xml:space="preserve">
      Балға, пресс және манипуляторлар машинисi </w:t>
      </w:r>
      <w:r>
        <w:br/>
      </w:r>
      <w:r>
        <w:rPr>
          <w:rFonts w:ascii="Times New Roman"/>
          <w:b w:val="false"/>
          <w:i w:val="false"/>
          <w:color w:val="000000"/>
          <w:sz w:val="28"/>
        </w:rPr>
        <w:t xml:space="preserve">
      Металл қыздырушы (пiсiрушi) </w:t>
      </w:r>
      <w:r>
        <w:br/>
      </w:r>
      <w:r>
        <w:rPr>
          <w:rFonts w:ascii="Times New Roman"/>
          <w:b w:val="false"/>
          <w:i w:val="false"/>
          <w:color w:val="000000"/>
          <w:sz w:val="28"/>
        </w:rPr>
        <w:t xml:space="preserve">
      Реттеушi </w:t>
      </w:r>
      <w:r>
        <w:br/>
      </w:r>
      <w:r>
        <w:rPr>
          <w:rFonts w:ascii="Times New Roman"/>
          <w:b w:val="false"/>
          <w:i w:val="false"/>
          <w:color w:val="000000"/>
          <w:sz w:val="28"/>
        </w:rPr>
        <w:t xml:space="preserve">
      Ыстық жұмыс телiмдерiнде жұмыс iстейтiн металдың үстiңгi қабатының ақауларын өңдеушi </w:t>
      </w:r>
      <w:r>
        <w:br/>
      </w:r>
      <w:r>
        <w:rPr>
          <w:rFonts w:ascii="Times New Roman"/>
          <w:b w:val="false"/>
          <w:i w:val="false"/>
          <w:color w:val="000000"/>
          <w:sz w:val="28"/>
        </w:rPr>
        <w:t xml:space="preserve">
      Қыздыру пештерiн ыстық жөндеумен айналысатын отқа төтеп берушi </w:t>
      </w:r>
      <w:r>
        <w:br/>
      </w:r>
      <w:r>
        <w:rPr>
          <w:rFonts w:ascii="Times New Roman"/>
          <w:b w:val="false"/>
          <w:i w:val="false"/>
          <w:color w:val="000000"/>
          <w:sz w:val="28"/>
        </w:rPr>
        <w:t xml:space="preserve">
      Ыстық металдарды жөндеумен айналысатын машиналармен жөндеушi </w:t>
      </w:r>
      <w:r>
        <w:br/>
      </w:r>
      <w:r>
        <w:rPr>
          <w:rFonts w:ascii="Times New Roman"/>
          <w:b w:val="false"/>
          <w:i w:val="false"/>
          <w:color w:val="000000"/>
          <w:sz w:val="28"/>
        </w:rPr>
        <w:t xml:space="preserve">
      Металл орнықтырушы </w:t>
      </w:r>
      <w:r>
        <w:br/>
      </w:r>
      <w:r>
        <w:rPr>
          <w:rFonts w:ascii="Times New Roman"/>
          <w:b w:val="false"/>
          <w:i w:val="false"/>
          <w:color w:val="000000"/>
          <w:sz w:val="28"/>
        </w:rPr>
        <w:t xml:space="preserve">
      Ыстықтай штампылайтын пресшi </w:t>
      </w:r>
      <w:r>
        <w:br/>
      </w:r>
      <w:r>
        <w:rPr>
          <w:rFonts w:ascii="Times New Roman"/>
          <w:b w:val="false"/>
          <w:i w:val="false"/>
          <w:color w:val="000000"/>
          <w:sz w:val="28"/>
        </w:rPr>
        <w:t xml:space="preserve">
      Ыстық металл өңдеумен айналысатын серiппешi </w:t>
      </w:r>
      <w:r>
        <w:br/>
      </w:r>
      <w:r>
        <w:rPr>
          <w:rFonts w:ascii="Times New Roman"/>
          <w:b w:val="false"/>
          <w:i w:val="false"/>
          <w:color w:val="000000"/>
          <w:sz w:val="28"/>
        </w:rPr>
        <w:t xml:space="preserve">
      Ыстық штамповкалар мен поковкаларды жинаумен айналысатын жұмысшылардың кәсiптерi </w:t>
      </w:r>
      <w:r>
        <w:br/>
      </w:r>
      <w:r>
        <w:rPr>
          <w:rFonts w:ascii="Times New Roman"/>
          <w:b w:val="false"/>
          <w:i w:val="false"/>
          <w:color w:val="000000"/>
          <w:sz w:val="28"/>
        </w:rPr>
        <w:t xml:space="preserve">
      Ыстық жұмыстарда жұмыс iстейтiн жаюшы </w:t>
      </w:r>
      <w:r>
        <w:br/>
      </w:r>
      <w:r>
        <w:rPr>
          <w:rFonts w:ascii="Times New Roman"/>
          <w:b w:val="false"/>
          <w:i w:val="false"/>
          <w:color w:val="000000"/>
          <w:sz w:val="28"/>
        </w:rPr>
        <w:t xml:space="preserve">
      Ыстық металл кесуде жұмыс iстейтiн металды қайшымен және пресспен кесушi </w:t>
      </w:r>
      <w:r>
        <w:br/>
      </w:r>
      <w:r>
        <w:rPr>
          <w:rFonts w:ascii="Times New Roman"/>
          <w:b w:val="false"/>
          <w:i w:val="false"/>
          <w:color w:val="000000"/>
          <w:sz w:val="28"/>
        </w:rPr>
        <w:t xml:space="preserve">
      Ыстық металл өңдеумен айналысатын рессоршы </w:t>
      </w:r>
      <w:r>
        <w:br/>
      </w:r>
      <w:r>
        <w:rPr>
          <w:rFonts w:ascii="Times New Roman"/>
          <w:b w:val="false"/>
          <w:i w:val="false"/>
          <w:color w:val="000000"/>
          <w:sz w:val="28"/>
        </w:rPr>
        <w:t xml:space="preserve">
      Ыстық жұмыс телiмiнде жұмыс iстейтiн слесарь-жөндеушi </w:t>
      </w:r>
      <w:r>
        <w:br/>
      </w:r>
      <w:r>
        <w:rPr>
          <w:rFonts w:ascii="Times New Roman"/>
          <w:b w:val="false"/>
          <w:i w:val="false"/>
          <w:color w:val="000000"/>
          <w:sz w:val="28"/>
        </w:rPr>
        <w:t xml:space="preserve">
      Ыстық жұмыс телiмiнде жұмыс iстейтiн электр жабдықтарын жөндейтен слесарь-электрик </w:t>
      </w:r>
      <w:r>
        <w:br/>
      </w:r>
      <w:r>
        <w:rPr>
          <w:rFonts w:ascii="Times New Roman"/>
          <w:b w:val="false"/>
          <w:i w:val="false"/>
          <w:color w:val="000000"/>
          <w:sz w:val="28"/>
        </w:rPr>
        <w:t xml:space="preserve">
      Ыстық жұмыс телiмiнде жұмыс iстейтiн майлаушы </w:t>
      </w:r>
      <w:r>
        <w:br/>
      </w:r>
      <w:r>
        <w:rPr>
          <w:rFonts w:ascii="Times New Roman"/>
          <w:b w:val="false"/>
          <w:i w:val="false"/>
          <w:color w:val="000000"/>
          <w:sz w:val="28"/>
        </w:rPr>
        <w:t xml:space="preserve">
      Ыстық металды iлiп алумен айналысатын бағаншы </w:t>
      </w:r>
      <w:r>
        <w:br/>
      </w:r>
      <w:r>
        <w:rPr>
          <w:rFonts w:ascii="Times New Roman"/>
          <w:b w:val="false"/>
          <w:i w:val="false"/>
          <w:color w:val="000000"/>
          <w:sz w:val="28"/>
        </w:rPr>
        <w:t xml:space="preserve">
      Ыстық металл апарумен (әперумен, әкетумен) айналысатын тасымалдаушы </w:t>
      </w:r>
      <w:r>
        <w:br/>
      </w:r>
      <w:r>
        <w:rPr>
          <w:rFonts w:ascii="Times New Roman"/>
          <w:b w:val="false"/>
          <w:i w:val="false"/>
          <w:color w:val="000000"/>
          <w:sz w:val="28"/>
        </w:rPr>
        <w:t xml:space="preserve">
      Пештерге қызмет көрсететiн бүркушi </w:t>
      </w:r>
      <w:r>
        <w:br/>
      </w:r>
      <w:r>
        <w:rPr>
          <w:rFonts w:ascii="Times New Roman"/>
          <w:b w:val="false"/>
          <w:i w:val="false"/>
          <w:color w:val="000000"/>
          <w:sz w:val="28"/>
        </w:rPr>
        <w:t xml:space="preserve">
      Ыстық жұмыс телiмдерiнде электр жабдықтарды жөндейтiн және оларға қызметтер көрсететiн электр монтерi; </w:t>
      </w:r>
      <w:r>
        <w:br/>
      </w:r>
      <w:r>
        <w:rPr>
          <w:rFonts w:ascii="Times New Roman"/>
          <w:b w:val="false"/>
          <w:i w:val="false"/>
          <w:color w:val="000000"/>
          <w:sz w:val="28"/>
        </w:rPr>
        <w:t xml:space="preserve">
      3) термоөңдеу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Қыздыру пештерiнiң айналасындағы газшы </w:t>
      </w:r>
      <w:r>
        <w:br/>
      </w:r>
      <w:r>
        <w:rPr>
          <w:rFonts w:ascii="Times New Roman"/>
          <w:b w:val="false"/>
          <w:i w:val="false"/>
          <w:color w:val="000000"/>
          <w:sz w:val="28"/>
        </w:rPr>
        <w:t xml:space="preserve">
      Цементтеуге қоспалар дайындаушы </w:t>
      </w:r>
      <w:r>
        <w:br/>
      </w:r>
      <w:r>
        <w:rPr>
          <w:rFonts w:ascii="Times New Roman"/>
          <w:b w:val="false"/>
          <w:i w:val="false"/>
          <w:color w:val="000000"/>
          <w:sz w:val="28"/>
        </w:rPr>
        <w:t xml:space="preserve">
      Термиялық өңдеу айырушысы </w:t>
      </w:r>
      <w:r>
        <w:br/>
      </w:r>
      <w:r>
        <w:rPr>
          <w:rFonts w:ascii="Times New Roman"/>
          <w:b w:val="false"/>
          <w:i w:val="false"/>
          <w:color w:val="000000"/>
          <w:sz w:val="28"/>
        </w:rPr>
        <w:t xml:space="preserve">
      Қыздырушы </w:t>
      </w:r>
      <w:r>
        <w:br/>
      </w:r>
      <w:r>
        <w:rPr>
          <w:rFonts w:ascii="Times New Roman"/>
          <w:b w:val="false"/>
          <w:i w:val="false"/>
          <w:color w:val="000000"/>
          <w:sz w:val="28"/>
        </w:rPr>
        <w:t xml:space="preserve">
      Ванналарды реттеушi </w:t>
      </w:r>
      <w:r>
        <w:br/>
      </w:r>
      <w:r>
        <w:rPr>
          <w:rFonts w:ascii="Times New Roman"/>
          <w:b w:val="false"/>
          <w:i w:val="false"/>
          <w:color w:val="000000"/>
          <w:sz w:val="28"/>
        </w:rPr>
        <w:t xml:space="preserve">
      Жуу машиналарының машинисi </w:t>
      </w:r>
      <w:r>
        <w:br/>
      </w:r>
      <w:r>
        <w:rPr>
          <w:rFonts w:ascii="Times New Roman"/>
          <w:b w:val="false"/>
          <w:i w:val="false"/>
          <w:color w:val="000000"/>
          <w:sz w:val="28"/>
        </w:rPr>
        <w:t xml:space="preserve">
      Металл қыздырушы (пiсiрушi) </w:t>
      </w:r>
      <w:r>
        <w:br/>
      </w:r>
      <w:r>
        <w:rPr>
          <w:rFonts w:ascii="Times New Roman"/>
          <w:b w:val="false"/>
          <w:i w:val="false"/>
          <w:color w:val="000000"/>
          <w:sz w:val="28"/>
        </w:rPr>
        <w:t xml:space="preserve">
      Термикалық пештердi жөндеумен айналысатын термоөңдеудегi жабдықтар мен агрегаттарды реттеушi </w:t>
      </w:r>
      <w:r>
        <w:br/>
      </w:r>
      <w:r>
        <w:rPr>
          <w:rFonts w:ascii="Times New Roman"/>
          <w:b w:val="false"/>
          <w:i w:val="false"/>
          <w:color w:val="000000"/>
          <w:sz w:val="28"/>
        </w:rPr>
        <w:t xml:space="preserve">
      Көрiктер мен газ пештерiнде дайындамаларды қыздырумен айналысатын дәнекерлеушi </w:t>
      </w:r>
      <w:r>
        <w:br/>
      </w:r>
      <w:r>
        <w:rPr>
          <w:rFonts w:ascii="Times New Roman"/>
          <w:b w:val="false"/>
          <w:i w:val="false"/>
          <w:color w:val="000000"/>
          <w:sz w:val="28"/>
        </w:rPr>
        <w:t xml:space="preserve">
      Циан ыдыстары мен циан қалдықтарын бейтараптандырумен айналысатын циан ерiтiнділерiн бейтараптандырушы </w:t>
      </w:r>
      <w:r>
        <w:br/>
      </w:r>
      <w:r>
        <w:rPr>
          <w:rFonts w:ascii="Times New Roman"/>
          <w:b w:val="false"/>
          <w:i w:val="false"/>
          <w:color w:val="000000"/>
          <w:sz w:val="28"/>
        </w:rPr>
        <w:t xml:space="preserve">
      Термикалық пештердi футерлеумен айналысатын отқа төтеп берушi </w:t>
      </w:r>
      <w:r>
        <w:br/>
      </w:r>
      <w:r>
        <w:rPr>
          <w:rFonts w:ascii="Times New Roman"/>
          <w:b w:val="false"/>
          <w:i w:val="false"/>
          <w:color w:val="000000"/>
          <w:sz w:val="28"/>
        </w:rPr>
        <w:t xml:space="preserve">
      Термист </w:t>
      </w:r>
      <w:r>
        <w:br/>
      </w:r>
      <w:r>
        <w:rPr>
          <w:rFonts w:ascii="Times New Roman"/>
          <w:b w:val="false"/>
          <w:i w:val="false"/>
          <w:color w:val="000000"/>
          <w:sz w:val="28"/>
        </w:rPr>
        <w:t xml:space="preserve">
      Өңдеуден кейiн бөлшектердi бұрап алумен айналысатын өңдеушi </w:t>
      </w:r>
      <w:r>
        <w:br/>
      </w:r>
      <w:r>
        <w:rPr>
          <w:rFonts w:ascii="Times New Roman"/>
          <w:b w:val="false"/>
          <w:i w:val="false"/>
          <w:color w:val="000000"/>
          <w:sz w:val="28"/>
        </w:rPr>
        <w:t xml:space="preserve">
      Ыстық жұмыс телiмдерiнде жұмыс iстейтiн слесарь-жөндеушi </w:t>
      </w:r>
      <w:r>
        <w:br/>
      </w:r>
      <w:r>
        <w:rPr>
          <w:rFonts w:ascii="Times New Roman"/>
          <w:b w:val="false"/>
          <w:i w:val="false"/>
          <w:color w:val="000000"/>
          <w:sz w:val="28"/>
        </w:rPr>
        <w:t xml:space="preserve">
      Ыстық жұмыс телiмдерiнде электр жабдықтарды жөндейтiн слесарь-электрик </w:t>
      </w:r>
      <w:r>
        <w:br/>
      </w:r>
      <w:r>
        <w:rPr>
          <w:rFonts w:ascii="Times New Roman"/>
          <w:b w:val="false"/>
          <w:i w:val="false"/>
          <w:color w:val="000000"/>
          <w:sz w:val="28"/>
        </w:rPr>
        <w:t xml:space="preserve">
      Ыстық жұмыс телiмiнде жұмыс iстейтiн майлаушы </w:t>
      </w:r>
      <w:r>
        <w:br/>
      </w:r>
      <w:r>
        <w:rPr>
          <w:rFonts w:ascii="Times New Roman"/>
          <w:b w:val="false"/>
          <w:i w:val="false"/>
          <w:color w:val="000000"/>
          <w:sz w:val="28"/>
        </w:rPr>
        <w:t xml:space="preserve">
      Бүркушi </w:t>
      </w:r>
      <w:r>
        <w:br/>
      </w:r>
      <w:r>
        <w:rPr>
          <w:rFonts w:ascii="Times New Roman"/>
          <w:b w:val="false"/>
          <w:i w:val="false"/>
          <w:color w:val="000000"/>
          <w:sz w:val="28"/>
        </w:rPr>
        <w:t xml:space="preserve">
      Тазалаушы </w:t>
      </w:r>
      <w:r>
        <w:br/>
      </w:r>
      <w:r>
        <w:rPr>
          <w:rFonts w:ascii="Times New Roman"/>
          <w:b w:val="false"/>
          <w:i w:val="false"/>
          <w:color w:val="000000"/>
          <w:sz w:val="28"/>
        </w:rPr>
        <w:t xml:space="preserve">
      Ыстық жұмыс телiмдерiнде электр жабдықтарын жөндейтiн және оларға қызметтер көрсететiн электр монтерi; </w:t>
      </w:r>
      <w:r>
        <w:br/>
      </w:r>
      <w:r>
        <w:rPr>
          <w:rFonts w:ascii="Times New Roman"/>
          <w:b w:val="false"/>
          <w:i w:val="false"/>
          <w:color w:val="000000"/>
          <w:sz w:val="28"/>
        </w:rPr>
        <w:t xml:space="preserve">
      4) абразивтi және графитотигель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Бакелизаторшы </w:t>
      </w:r>
      <w:r>
        <w:br/>
      </w:r>
      <w:r>
        <w:rPr>
          <w:rFonts w:ascii="Times New Roman"/>
          <w:b w:val="false"/>
          <w:i w:val="false"/>
          <w:color w:val="000000"/>
          <w:sz w:val="28"/>
        </w:rPr>
        <w:t xml:space="preserve">
      Ыспа түйiршiктерiн, ыспа ұнтақтарын және шихта материалдарын ұсақтаушы </w:t>
      </w:r>
      <w:r>
        <w:br/>
      </w:r>
      <w:r>
        <w:rPr>
          <w:rFonts w:ascii="Times New Roman"/>
          <w:b w:val="false"/>
          <w:i w:val="false"/>
          <w:color w:val="000000"/>
          <w:sz w:val="28"/>
        </w:rPr>
        <w:t xml:space="preserve">
      Бакелит, вулканит және эпоксид массаларын әзiрлеушi </w:t>
      </w:r>
      <w:r>
        <w:br/>
      </w:r>
      <w:r>
        <w:rPr>
          <w:rFonts w:ascii="Times New Roman"/>
          <w:b w:val="false"/>
          <w:i w:val="false"/>
          <w:color w:val="000000"/>
          <w:sz w:val="28"/>
        </w:rPr>
        <w:t xml:space="preserve">
      Абразивтi бұйымдарды мерзiмдi күйдiру пештерiне тиеушi-түсiрушi </w:t>
      </w:r>
      <w:r>
        <w:br/>
      </w:r>
      <w:r>
        <w:rPr>
          <w:rFonts w:ascii="Times New Roman"/>
          <w:b w:val="false"/>
          <w:i w:val="false"/>
          <w:color w:val="000000"/>
          <w:sz w:val="28"/>
        </w:rPr>
        <w:t xml:space="preserve">
      Кедергi пештерiн тиеушi </w:t>
      </w:r>
      <w:r>
        <w:br/>
      </w:r>
      <w:r>
        <w:rPr>
          <w:rFonts w:ascii="Times New Roman"/>
          <w:b w:val="false"/>
          <w:i w:val="false"/>
          <w:color w:val="000000"/>
          <w:sz w:val="28"/>
        </w:rPr>
        <w:t xml:space="preserve">
      Кептiру пештерiн тиеушiлер-түсiрушi </w:t>
      </w:r>
      <w:r>
        <w:br/>
      </w:r>
      <w:r>
        <w:rPr>
          <w:rFonts w:ascii="Times New Roman"/>
          <w:b w:val="false"/>
          <w:i w:val="false"/>
          <w:color w:val="000000"/>
          <w:sz w:val="28"/>
        </w:rPr>
        <w:t xml:space="preserve">
      Ыспа ұнтақтарының сыныптамашысы </w:t>
      </w:r>
      <w:r>
        <w:br/>
      </w:r>
      <w:r>
        <w:rPr>
          <w:rFonts w:ascii="Times New Roman"/>
          <w:b w:val="false"/>
          <w:i w:val="false"/>
          <w:color w:val="000000"/>
          <w:sz w:val="28"/>
        </w:rPr>
        <w:t xml:space="preserve">
      Желiм пiсiрушi </w:t>
      </w:r>
      <w:r>
        <w:br/>
      </w:r>
      <w:r>
        <w:rPr>
          <w:rFonts w:ascii="Times New Roman"/>
          <w:b w:val="false"/>
          <w:i w:val="false"/>
          <w:color w:val="000000"/>
          <w:sz w:val="28"/>
        </w:rPr>
        <w:t xml:space="preserve">
      Пеш жағушы-күйдiрушi </w:t>
      </w:r>
      <w:r>
        <w:br/>
      </w:r>
      <w:r>
        <w:rPr>
          <w:rFonts w:ascii="Times New Roman"/>
          <w:b w:val="false"/>
          <w:i w:val="false"/>
          <w:color w:val="000000"/>
          <w:sz w:val="28"/>
        </w:rPr>
        <w:t xml:space="preserve">
      Подты сындырушы </w:t>
      </w:r>
      <w:r>
        <w:br/>
      </w:r>
      <w:r>
        <w:rPr>
          <w:rFonts w:ascii="Times New Roman"/>
          <w:b w:val="false"/>
          <w:i w:val="false"/>
          <w:color w:val="000000"/>
          <w:sz w:val="28"/>
        </w:rPr>
        <w:t xml:space="preserve">
      Абразивтi материалдарды балқыту телiмдерiнде жұмыс iстейтiн кран машинисi (краншы) </w:t>
      </w:r>
      <w:r>
        <w:br/>
      </w:r>
      <w:r>
        <w:rPr>
          <w:rFonts w:ascii="Times New Roman"/>
          <w:b w:val="false"/>
          <w:i w:val="false"/>
          <w:color w:val="000000"/>
          <w:sz w:val="28"/>
        </w:rPr>
        <w:t xml:space="preserve">
      Ыспа түйiршiктерi мен ыспа ұнтақтарын байытушы </w:t>
      </w:r>
      <w:r>
        <w:br/>
      </w:r>
      <w:r>
        <w:rPr>
          <w:rFonts w:ascii="Times New Roman"/>
          <w:b w:val="false"/>
          <w:i w:val="false"/>
          <w:color w:val="000000"/>
          <w:sz w:val="28"/>
        </w:rPr>
        <w:t xml:space="preserve">
      Пештердi ыстық жөндеумен айналысатын отқа төзушi </w:t>
      </w:r>
      <w:r>
        <w:br/>
      </w:r>
      <w:r>
        <w:rPr>
          <w:rFonts w:ascii="Times New Roman"/>
          <w:b w:val="false"/>
          <w:i w:val="false"/>
          <w:color w:val="000000"/>
          <w:sz w:val="28"/>
        </w:rPr>
        <w:t xml:space="preserve">
      Абразивтi материалдарды балқытушы </w:t>
      </w:r>
      <w:r>
        <w:br/>
      </w:r>
      <w:r>
        <w:rPr>
          <w:rFonts w:ascii="Times New Roman"/>
          <w:b w:val="false"/>
          <w:i w:val="false"/>
          <w:color w:val="000000"/>
          <w:sz w:val="28"/>
        </w:rPr>
        <w:t xml:space="preserve">
      Кремний карбидiн балқытушы </w:t>
      </w:r>
      <w:r>
        <w:br/>
      </w:r>
      <w:r>
        <w:rPr>
          <w:rFonts w:ascii="Times New Roman"/>
          <w:b w:val="false"/>
          <w:i w:val="false"/>
          <w:color w:val="000000"/>
          <w:sz w:val="28"/>
        </w:rPr>
        <w:t xml:space="preserve">
      Подинщик </w:t>
      </w:r>
      <w:r>
        <w:br/>
      </w:r>
      <w:r>
        <w:rPr>
          <w:rFonts w:ascii="Times New Roman"/>
          <w:b w:val="false"/>
          <w:i w:val="false"/>
          <w:color w:val="000000"/>
          <w:sz w:val="28"/>
        </w:rPr>
        <w:t xml:space="preserve">
      Абразивтi бұйымдарды қойып-түсiрушi </w:t>
      </w:r>
      <w:r>
        <w:br/>
      </w:r>
      <w:r>
        <w:rPr>
          <w:rFonts w:ascii="Times New Roman"/>
          <w:b w:val="false"/>
          <w:i w:val="false"/>
          <w:color w:val="000000"/>
          <w:sz w:val="28"/>
        </w:rPr>
        <w:t xml:space="preserve">
      Түйiршiктер мен ыспа ұнтақтарын күйдiрушi </w:t>
      </w:r>
      <w:r>
        <w:br/>
      </w:r>
      <w:r>
        <w:rPr>
          <w:rFonts w:ascii="Times New Roman"/>
          <w:b w:val="false"/>
          <w:i w:val="false"/>
          <w:color w:val="000000"/>
          <w:sz w:val="28"/>
        </w:rPr>
        <w:t xml:space="preserve">
      Магнезит пен хлормагний ерiтiндiсiн шашумен айналысатын жұмысшылардың кәсiптерi </w:t>
      </w:r>
      <w:r>
        <w:br/>
      </w:r>
      <w:r>
        <w:rPr>
          <w:rFonts w:ascii="Times New Roman"/>
          <w:b w:val="false"/>
          <w:i w:val="false"/>
          <w:color w:val="000000"/>
          <w:sz w:val="28"/>
        </w:rPr>
        <w:t xml:space="preserve">
      Синтетикалық шайыр негiзiндегi ыспалау затының өндiрiсiнде тiкелей айналысатын жұмысшылардың кәсiптерi </w:t>
      </w:r>
      <w:r>
        <w:br/>
      </w:r>
      <w:r>
        <w:rPr>
          <w:rFonts w:ascii="Times New Roman"/>
          <w:b w:val="false"/>
          <w:i w:val="false"/>
          <w:color w:val="000000"/>
          <w:sz w:val="28"/>
        </w:rPr>
        <w:t xml:space="preserve">
      Кедергi пештерiн бұзушы </w:t>
      </w:r>
      <w:r>
        <w:br/>
      </w:r>
      <w:r>
        <w:rPr>
          <w:rFonts w:ascii="Times New Roman"/>
          <w:b w:val="false"/>
          <w:i w:val="false"/>
          <w:color w:val="000000"/>
          <w:sz w:val="28"/>
        </w:rPr>
        <w:t xml:space="preserve">
      Күйдiрiлмеген дөңгелектер мен кесектердi аралаушы </w:t>
      </w:r>
      <w:r>
        <w:br/>
      </w:r>
      <w:r>
        <w:rPr>
          <w:rFonts w:ascii="Times New Roman"/>
          <w:b w:val="false"/>
          <w:i w:val="false"/>
          <w:color w:val="000000"/>
          <w:sz w:val="28"/>
        </w:rPr>
        <w:t xml:space="preserve">
      Ыспа түйiршiктерi мен ыспа ұнтақтарын шашушы </w:t>
      </w:r>
      <w:r>
        <w:br/>
      </w:r>
      <w:r>
        <w:rPr>
          <w:rFonts w:ascii="Times New Roman"/>
          <w:b w:val="false"/>
          <w:i w:val="false"/>
          <w:color w:val="000000"/>
          <w:sz w:val="28"/>
        </w:rPr>
        <w:t xml:space="preserve">
      Абразивтi бұйымдарды тесушi </w:t>
      </w:r>
      <w:r>
        <w:br/>
      </w:r>
      <w:r>
        <w:rPr>
          <w:rFonts w:ascii="Times New Roman"/>
          <w:b w:val="false"/>
          <w:i w:val="false"/>
          <w:color w:val="000000"/>
          <w:sz w:val="28"/>
        </w:rPr>
        <w:t xml:space="preserve">
      Ыстық жұмыс телiмдерiнде жұмыс iстейтiн слесарь-жөндеушi </w:t>
      </w:r>
      <w:r>
        <w:br/>
      </w:r>
      <w:r>
        <w:rPr>
          <w:rFonts w:ascii="Times New Roman"/>
          <w:b w:val="false"/>
          <w:i w:val="false"/>
          <w:color w:val="000000"/>
          <w:sz w:val="28"/>
        </w:rPr>
        <w:t xml:space="preserve">
      Кедергi пештерінде кесектердi сұрыптаушы </w:t>
      </w:r>
      <w:r>
        <w:br/>
      </w:r>
      <w:r>
        <w:rPr>
          <w:rFonts w:ascii="Times New Roman"/>
          <w:b w:val="false"/>
          <w:i w:val="false"/>
          <w:color w:val="000000"/>
          <w:sz w:val="28"/>
        </w:rPr>
        <w:t xml:space="preserve">
      Ыспалау заттарын кептiру камераларына қызмет көрсетумен айналысатын абразивтi бұйымдарды кептiрушi </w:t>
      </w:r>
      <w:r>
        <w:br/>
      </w:r>
      <w:r>
        <w:rPr>
          <w:rFonts w:ascii="Times New Roman"/>
          <w:b w:val="false"/>
          <w:i w:val="false"/>
          <w:color w:val="000000"/>
          <w:sz w:val="28"/>
        </w:rPr>
        <w:t xml:space="preserve">
      Ыспа түйiршiктерiн, ыспа ұнтақтары мен шихта материалдарын кептiрушi </w:t>
      </w:r>
      <w:r>
        <w:br/>
      </w:r>
      <w:r>
        <w:rPr>
          <w:rFonts w:ascii="Times New Roman"/>
          <w:b w:val="false"/>
          <w:i w:val="false"/>
          <w:color w:val="000000"/>
          <w:sz w:val="28"/>
        </w:rPr>
        <w:t xml:space="preserve">
      Абразивтi бұйымдарды өңдейтін токарь </w:t>
      </w:r>
      <w:r>
        <w:br/>
      </w:r>
      <w:r>
        <w:rPr>
          <w:rFonts w:ascii="Times New Roman"/>
          <w:b w:val="false"/>
          <w:i w:val="false"/>
          <w:color w:val="000000"/>
          <w:sz w:val="28"/>
        </w:rPr>
        <w:t xml:space="preserve">
      Бакелит, вулканит және эпоксид байламдарындағы абразивтi бұйымдарды қалыптаушы </w:t>
      </w:r>
      <w:r>
        <w:br/>
      </w:r>
      <w:r>
        <w:rPr>
          <w:rFonts w:ascii="Times New Roman"/>
          <w:b w:val="false"/>
          <w:i w:val="false"/>
          <w:color w:val="000000"/>
          <w:sz w:val="28"/>
        </w:rPr>
        <w:t xml:space="preserve">
      Мерзiмдi пештердiң пеш арналарын тазалайтын тазалаушы </w:t>
      </w:r>
      <w:r>
        <w:br/>
      </w:r>
      <w:r>
        <w:rPr>
          <w:rFonts w:ascii="Times New Roman"/>
          <w:b w:val="false"/>
          <w:i w:val="false"/>
          <w:color w:val="000000"/>
          <w:sz w:val="28"/>
        </w:rPr>
        <w:t xml:space="preserve">
      Абразив өндiрiсiндегi шихталаушы </w:t>
      </w:r>
      <w:r>
        <w:br/>
      </w:r>
      <w:r>
        <w:rPr>
          <w:rFonts w:ascii="Times New Roman"/>
          <w:b w:val="false"/>
          <w:i w:val="false"/>
          <w:color w:val="000000"/>
          <w:sz w:val="28"/>
        </w:rPr>
        <w:t xml:space="preserve">
      Пеш электродшысы </w:t>
      </w:r>
      <w:r>
        <w:br/>
      </w:r>
      <w:r>
        <w:rPr>
          <w:rFonts w:ascii="Times New Roman"/>
          <w:b w:val="false"/>
          <w:i w:val="false"/>
          <w:color w:val="000000"/>
          <w:sz w:val="28"/>
        </w:rPr>
        <w:t xml:space="preserve">
      Ыстық жұмыс телімдерiнде электр жабдықтарын жөндейтiн және оларға қызметтер көрсететiн электр монтерi; </w:t>
      </w:r>
      <w:r>
        <w:br/>
      </w:r>
      <w:r>
        <w:rPr>
          <w:rFonts w:ascii="Times New Roman"/>
          <w:b w:val="false"/>
          <w:i w:val="false"/>
          <w:color w:val="000000"/>
          <w:sz w:val="28"/>
        </w:rPr>
        <w:t xml:space="preserve">
      5) металл өңдеу жөнiндегi басқа кәсіптер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Қазандық және кеме корпустары өндiрiсiндегi ыстық металды майыстырумен айналысатын вальцовшы </w:t>
      </w:r>
      <w:r>
        <w:br/>
      </w:r>
      <w:r>
        <w:rPr>
          <w:rFonts w:ascii="Times New Roman"/>
          <w:b w:val="false"/>
          <w:i w:val="false"/>
          <w:color w:val="000000"/>
          <w:sz w:val="28"/>
        </w:rPr>
        <w:t xml:space="preserve">
      Металды ыстық күйiнде плазмалы-доғалы кесумен айналысатын газбен кесушi </w:t>
      </w:r>
      <w:r>
        <w:br/>
      </w:r>
      <w:r>
        <w:rPr>
          <w:rFonts w:ascii="Times New Roman"/>
          <w:b w:val="false"/>
          <w:i w:val="false"/>
          <w:color w:val="000000"/>
          <w:sz w:val="28"/>
        </w:rPr>
        <w:t xml:space="preserve">
      Металл бұйымдарының гуммершiсi </w:t>
      </w:r>
      <w:r>
        <w:br/>
      </w:r>
      <w:r>
        <w:rPr>
          <w:rFonts w:ascii="Times New Roman"/>
          <w:b w:val="false"/>
          <w:i w:val="false"/>
          <w:color w:val="000000"/>
          <w:sz w:val="28"/>
        </w:rPr>
        <w:t xml:space="preserve">
      Зиянды заттарды қолданумен ұшу аппараттарын, двигательдерін және олардың жабдықтарын өндiрумен айналысатын оқшаулаушы </w:t>
      </w:r>
      <w:r>
        <w:br/>
      </w:r>
      <w:r>
        <w:rPr>
          <w:rFonts w:ascii="Times New Roman"/>
          <w:b w:val="false"/>
          <w:i w:val="false"/>
          <w:color w:val="000000"/>
          <w:sz w:val="28"/>
        </w:rPr>
        <w:t xml:space="preserve">
      Қорғасын-қалайы құймаларын құюшы </w:t>
      </w:r>
      <w:r>
        <w:br/>
      </w:r>
      <w:r>
        <w:rPr>
          <w:rFonts w:ascii="Times New Roman"/>
          <w:b w:val="false"/>
          <w:i w:val="false"/>
          <w:color w:val="000000"/>
          <w:sz w:val="28"/>
        </w:rPr>
        <w:t xml:space="preserve">
      Жабық камераларда, кеме бөлмелерiнде, резервуарларда жұмыс iстейтiн сырлаушы </w:t>
      </w:r>
      <w:r>
        <w:br/>
      </w:r>
      <w:r>
        <w:rPr>
          <w:rFonts w:ascii="Times New Roman"/>
          <w:b w:val="false"/>
          <w:i w:val="false"/>
          <w:color w:val="000000"/>
          <w:sz w:val="28"/>
        </w:rPr>
        <w:t xml:space="preserve">
      Зиянды заттарды қолданып металл бұйымдарды жалтыратумен айналысатын барлық атаудағы жалтыратушы </w:t>
      </w:r>
      <w:r>
        <w:br/>
      </w:r>
      <w:r>
        <w:rPr>
          <w:rFonts w:ascii="Times New Roman"/>
          <w:b w:val="false"/>
          <w:i w:val="false"/>
          <w:color w:val="000000"/>
          <w:sz w:val="28"/>
        </w:rPr>
        <w:t xml:space="preserve">
      Ыстық жұмыс телiмiнде жұмыс iстейтiн кран машинисi (краншы) </w:t>
      </w:r>
      <w:r>
        <w:br/>
      </w:r>
      <w:r>
        <w:rPr>
          <w:rFonts w:ascii="Times New Roman"/>
          <w:b w:val="false"/>
          <w:i w:val="false"/>
          <w:color w:val="000000"/>
          <w:sz w:val="28"/>
        </w:rPr>
        <w:t xml:space="preserve">
      Мысшы </w:t>
      </w:r>
      <w:r>
        <w:br/>
      </w:r>
      <w:r>
        <w:rPr>
          <w:rFonts w:ascii="Times New Roman"/>
          <w:b w:val="false"/>
          <w:i w:val="false"/>
          <w:color w:val="000000"/>
          <w:sz w:val="28"/>
        </w:rPr>
        <w:t xml:space="preserve">
      Металлизатop </w:t>
      </w:r>
      <w:r>
        <w:br/>
      </w:r>
      <w:r>
        <w:rPr>
          <w:rFonts w:ascii="Times New Roman"/>
          <w:b w:val="false"/>
          <w:i w:val="false"/>
          <w:color w:val="000000"/>
          <w:sz w:val="28"/>
        </w:rPr>
        <w:t xml:space="preserve">
      Жабық камералар мен резервуарларда жұмыс iстейтiн метализатор </w:t>
      </w:r>
      <w:r>
        <w:br/>
      </w:r>
      <w:r>
        <w:rPr>
          <w:rFonts w:ascii="Times New Roman"/>
          <w:b w:val="false"/>
          <w:i w:val="false"/>
          <w:color w:val="000000"/>
          <w:sz w:val="28"/>
        </w:rPr>
        <w:t xml:space="preserve">
      Құюмен және абразивтi шеңберлер мен пневматикалық құралдармен дәнекерлеу бұйымдарын өңдеумен айналысатын зiмпарашы </w:t>
      </w:r>
      <w:r>
        <w:br/>
      </w:r>
      <w:r>
        <w:rPr>
          <w:rFonts w:ascii="Times New Roman"/>
          <w:b w:val="false"/>
          <w:i w:val="false"/>
          <w:color w:val="000000"/>
          <w:sz w:val="28"/>
        </w:rPr>
        <w:t xml:space="preserve">
      Ара өндiрiсiмен айналысатын аралар, түрпiлер бедерлеушi </w:t>
      </w:r>
      <w:r>
        <w:br/>
      </w:r>
      <w:r>
        <w:rPr>
          <w:rFonts w:ascii="Times New Roman"/>
          <w:b w:val="false"/>
          <w:i w:val="false"/>
          <w:color w:val="000000"/>
          <w:sz w:val="28"/>
        </w:rPr>
        <w:t xml:space="preserve">
      Құюмен және абразивтi шеңберлер мен пневматикалық құралдармен пiсiру бұйымдарын өңдеумен айналысатын кесушi </w:t>
      </w:r>
      <w:r>
        <w:br/>
      </w:r>
      <w:r>
        <w:rPr>
          <w:rFonts w:ascii="Times New Roman"/>
          <w:b w:val="false"/>
          <w:i w:val="false"/>
          <w:color w:val="000000"/>
          <w:sz w:val="28"/>
        </w:rPr>
        <w:t xml:space="preserve">
      Аппараттардың iшкi және сыртқы жұмыстарын металды қыздырып және ауа-доғалы жонуды қолданып атқаратын кесушi </w:t>
      </w:r>
      <w:r>
        <w:br/>
      </w:r>
      <w:r>
        <w:rPr>
          <w:rFonts w:ascii="Times New Roman"/>
          <w:b w:val="false"/>
          <w:i w:val="false"/>
          <w:color w:val="000000"/>
          <w:sz w:val="28"/>
        </w:rPr>
        <w:t xml:space="preserve">
      Ыстық тәсiлмен мырыштаушы </w:t>
      </w:r>
      <w:r>
        <w:br/>
      </w:r>
      <w:r>
        <w:rPr>
          <w:rFonts w:ascii="Times New Roman"/>
          <w:b w:val="false"/>
          <w:i w:val="false"/>
          <w:color w:val="000000"/>
          <w:sz w:val="28"/>
        </w:rPr>
        <w:t xml:space="preserve">
      Фенол желiмiмен жұмыс iстейтiн құмилеушi </w:t>
      </w:r>
      <w:r>
        <w:br/>
      </w:r>
      <w:r>
        <w:rPr>
          <w:rFonts w:ascii="Times New Roman"/>
          <w:b w:val="false"/>
          <w:i w:val="false"/>
          <w:color w:val="000000"/>
          <w:sz w:val="28"/>
        </w:rPr>
        <w:t xml:space="preserve">
      Құрамында қорғасыны бар баббит және басқа балқымаларды балқытумен айналысатын металл және құйма балқытушы </w:t>
      </w:r>
      <w:r>
        <w:br/>
      </w:r>
      <w:r>
        <w:rPr>
          <w:rFonts w:ascii="Times New Roman"/>
          <w:b w:val="false"/>
          <w:i w:val="false"/>
          <w:color w:val="000000"/>
          <w:sz w:val="28"/>
        </w:rPr>
        <w:t xml:space="preserve">
      Зиянды заттарды қолданып металл бұйымдарды ажарлатумен айналысатын барлық атаудағы ажарлатушы </w:t>
      </w:r>
      <w:r>
        <w:br/>
      </w:r>
      <w:r>
        <w:rPr>
          <w:rFonts w:ascii="Times New Roman"/>
          <w:b w:val="false"/>
          <w:i w:val="false"/>
          <w:color w:val="000000"/>
          <w:sz w:val="28"/>
        </w:rPr>
        <w:t xml:space="preserve">
      Кузовтарды қалайыны қолданып бедерлеумен айналысатын қолмен түзетушi </w:t>
      </w:r>
      <w:r>
        <w:br/>
      </w:r>
      <w:r>
        <w:rPr>
          <w:rFonts w:ascii="Times New Roman"/>
          <w:b w:val="false"/>
          <w:i w:val="false"/>
          <w:color w:val="000000"/>
          <w:sz w:val="28"/>
        </w:rPr>
        <w:t xml:space="preserve">
      Бұйымдарға хром пастасын сiңiрумен айналысатын сiңiрушi </w:t>
      </w:r>
      <w:r>
        <w:br/>
      </w:r>
      <w:r>
        <w:rPr>
          <w:rFonts w:ascii="Times New Roman"/>
          <w:b w:val="false"/>
          <w:i w:val="false"/>
          <w:color w:val="000000"/>
          <w:sz w:val="28"/>
        </w:rPr>
        <w:t xml:space="preserve">
      Металл бұйымдары мен құрал-жабдықтарды абразивтi шеңберлермен құрғақ тәсiлмен сыдыру, қайрау, ыспалаумен айналысатын жұмысшылардың кәсiптерi </w:t>
      </w:r>
      <w:r>
        <w:br/>
      </w:r>
      <w:r>
        <w:rPr>
          <w:rFonts w:ascii="Times New Roman"/>
          <w:b w:val="false"/>
          <w:i w:val="false"/>
          <w:color w:val="000000"/>
          <w:sz w:val="28"/>
        </w:rPr>
        <w:t xml:space="preserve">
      Қорғасын-мырыш және қорғасын штамптар мен бұйымдарды жасау және өңдеумен айналысатын жұмысшылардың кәсiптерi </w:t>
      </w:r>
      <w:r>
        <w:br/>
      </w:r>
      <w:r>
        <w:rPr>
          <w:rFonts w:ascii="Times New Roman"/>
          <w:b w:val="false"/>
          <w:i w:val="false"/>
          <w:color w:val="000000"/>
          <w:sz w:val="28"/>
        </w:rPr>
        <w:t xml:space="preserve">
      Аппаратуралар мен бұйымдарды камералар мен барокамераларда -40 </w:t>
      </w:r>
      <w:r>
        <w:rPr>
          <w:rFonts w:ascii="Times New Roman"/>
          <w:b w:val="false"/>
          <w:i w:val="false"/>
          <w:color w:val="000000"/>
          <w:vertAlign w:val="superscript"/>
        </w:rPr>
        <w:t xml:space="preserve">о </w:t>
      </w:r>
      <w:r>
        <w:rPr>
          <w:rFonts w:ascii="Times New Roman"/>
          <w:b w:val="false"/>
          <w:i w:val="false"/>
          <w:color w:val="000000"/>
          <w:sz w:val="28"/>
        </w:rPr>
        <w:t xml:space="preserve">С және төмен, +40 </w:t>
      </w:r>
      <w:r>
        <w:rPr>
          <w:rFonts w:ascii="Times New Roman"/>
          <w:b w:val="false"/>
          <w:i w:val="false"/>
          <w:color w:val="000000"/>
          <w:vertAlign w:val="superscript"/>
        </w:rPr>
        <w:t xml:space="preserve">о </w:t>
      </w:r>
      <w:r>
        <w:rPr>
          <w:rFonts w:ascii="Times New Roman"/>
          <w:b w:val="false"/>
          <w:i w:val="false"/>
          <w:color w:val="000000"/>
          <w:sz w:val="28"/>
        </w:rPr>
        <w:t xml:space="preserve">C және жоғары температураларда сынаумен айналысатын жұмысшылардың кәсiптерi </w:t>
      </w:r>
      <w:r>
        <w:br/>
      </w:r>
      <w:r>
        <w:rPr>
          <w:rFonts w:ascii="Times New Roman"/>
          <w:b w:val="false"/>
          <w:i w:val="false"/>
          <w:color w:val="000000"/>
          <w:sz w:val="28"/>
        </w:rPr>
        <w:t xml:space="preserve">
      Натур құбырларындағы сынақтарда, сынақ қондырғыларындағы авиация және газореактивтi кеме двигателдерiн сынаумен айналысатын жұмысшылардың кәсiптерi </w:t>
      </w:r>
      <w:r>
        <w:br/>
      </w:r>
      <w:r>
        <w:rPr>
          <w:rFonts w:ascii="Times New Roman"/>
          <w:b w:val="false"/>
          <w:i w:val="false"/>
          <w:color w:val="000000"/>
          <w:sz w:val="28"/>
        </w:rPr>
        <w:t xml:space="preserve">
      Кеме мен тепловоз двигательдерiн және газотурбиналық үрлеу қуаты 800 а.к. және одан артық әрi турбинаның айналу саны 17 мың айналым минутына дизельдi генераторларды сынаумен және тепловоздардың реостаттық сынақтарымен тiкелей айналысатын жұмысшылардың кәсiптерi </w:t>
      </w:r>
      <w:r>
        <w:br/>
      </w:r>
      <w:r>
        <w:rPr>
          <w:rFonts w:ascii="Times New Roman"/>
          <w:b w:val="false"/>
          <w:i w:val="false"/>
          <w:color w:val="000000"/>
          <w:sz w:val="28"/>
        </w:rPr>
        <w:t xml:space="preserve">
      Қышқылдармен және хром ангидридiмен қолмен рекуперациялауды жасайтын алмас рекуператоршысы </w:t>
      </w:r>
      <w:r>
        <w:br/>
      </w:r>
      <w:r>
        <w:rPr>
          <w:rFonts w:ascii="Times New Roman"/>
          <w:b w:val="false"/>
          <w:i w:val="false"/>
          <w:color w:val="000000"/>
          <w:sz w:val="28"/>
        </w:rPr>
        <w:t xml:space="preserve">
      Қалайыны қолданып жұмыс iстейтiн кузовтарды бедерлеушi </w:t>
      </w:r>
      <w:r>
        <w:br/>
      </w:r>
      <w:r>
        <w:rPr>
          <w:rFonts w:ascii="Times New Roman"/>
          <w:b w:val="false"/>
          <w:i w:val="false"/>
          <w:color w:val="000000"/>
          <w:sz w:val="28"/>
        </w:rPr>
        <w:t xml:space="preserve">
      Титан балқымаларынан есу қалақтарын кесумен айналысатын кеме кесушi </w:t>
      </w:r>
      <w:r>
        <w:br/>
      </w:r>
      <w:r>
        <w:rPr>
          <w:rFonts w:ascii="Times New Roman"/>
          <w:b w:val="false"/>
          <w:i w:val="false"/>
          <w:color w:val="000000"/>
          <w:sz w:val="28"/>
        </w:rPr>
        <w:t xml:space="preserve">
      Ыстық жұмыс телiмдерiнде жұмыс iстейтiн бағаншы </w:t>
      </w:r>
      <w:r>
        <w:br/>
      </w:r>
      <w:r>
        <w:rPr>
          <w:rFonts w:ascii="Times New Roman"/>
          <w:b w:val="false"/>
          <w:i w:val="false"/>
          <w:color w:val="000000"/>
          <w:sz w:val="28"/>
        </w:rPr>
        <w:t xml:space="preserve">
      Термиттiк пiсiрумен пiсiрушi </w:t>
      </w:r>
      <w:r>
        <w:br/>
      </w:r>
      <w:r>
        <w:rPr>
          <w:rFonts w:ascii="Times New Roman"/>
          <w:b w:val="false"/>
          <w:i w:val="false"/>
          <w:color w:val="000000"/>
          <w:sz w:val="28"/>
        </w:rPr>
        <w:t xml:space="preserve">
      Кабельдiң қорғасын қабығын алумен айналысатын кабель бұйымдарының қабығын алушы </w:t>
      </w:r>
      <w:r>
        <w:br/>
      </w:r>
      <w:r>
        <w:rPr>
          <w:rFonts w:ascii="Times New Roman"/>
          <w:b w:val="false"/>
          <w:i w:val="false"/>
          <w:color w:val="000000"/>
          <w:sz w:val="28"/>
        </w:rPr>
        <w:t xml:space="preserve">
      Тазалаушы </w:t>
      </w:r>
      <w:r>
        <w:br/>
      </w:r>
      <w:r>
        <w:rPr>
          <w:rFonts w:ascii="Times New Roman"/>
          <w:b w:val="false"/>
          <w:i w:val="false"/>
          <w:color w:val="000000"/>
          <w:sz w:val="28"/>
        </w:rPr>
        <w:t xml:space="preserve">
      Жабық ыдыстың iшiнде эмаль шликердi пульверизатормен жағатын эмальдаушы </w:t>
      </w:r>
      <w:r>
        <w:br/>
      </w:r>
      <w:r>
        <w:rPr>
          <w:rFonts w:ascii="Times New Roman"/>
          <w:b w:val="false"/>
          <w:i w:val="false"/>
          <w:color w:val="000000"/>
          <w:sz w:val="28"/>
        </w:rPr>
        <w:t xml:space="preserve">
      Зиянды заттарды қолданатын жұмыстарда iстейтiн эмальер </w:t>
      </w:r>
      <w:r>
        <w:br/>
      </w:r>
      <w:r>
        <w:rPr>
          <w:rFonts w:ascii="Times New Roman"/>
          <w:b w:val="false"/>
          <w:i w:val="false"/>
          <w:color w:val="000000"/>
          <w:sz w:val="28"/>
        </w:rPr>
        <w:t xml:space="preserve">
      Қол виброелектерi арқылы бүрку тәсiлiмен ыстық шойын аппараттарға және iрi көлемдi бұйымдарға эмаль жағумен айналысатын эмальдаушы </w:t>
      </w:r>
      <w:r>
        <w:br/>
      </w:r>
      <w:r>
        <w:rPr>
          <w:rFonts w:ascii="Times New Roman"/>
          <w:b w:val="false"/>
          <w:i w:val="false"/>
          <w:color w:val="000000"/>
          <w:sz w:val="28"/>
        </w:rPr>
        <w:t xml:space="preserve">
      Бұйымдарды қыздырып дәнекерлеу жұмыстарын атқаратын қолмен пiсiретiн электрмен пiсiрушi (электрмен, газбен пiсiрушi)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Металл өңдеу өндiрiсiмен тiкелей айналысатын барлық атаудағы инженер </w:t>
      </w:r>
      <w:r>
        <w:br/>
      </w:r>
      <w:r>
        <w:rPr>
          <w:rFonts w:ascii="Times New Roman"/>
          <w:b w:val="false"/>
          <w:i w:val="false"/>
          <w:color w:val="000000"/>
          <w:sz w:val="28"/>
        </w:rPr>
        <w:t xml:space="preserve">
      Металл өңдеу өндiрiсiмен тiкелей айналысатын механик </w:t>
      </w:r>
    </w:p>
    <w:bookmarkStart w:name="z24" w:id="22"/>
    <w:p>
      <w:pPr>
        <w:spacing w:after="0"/>
        <w:ind w:left="0"/>
        <w:jc w:val="left"/>
      </w:pPr>
      <w:r>
        <w:rPr>
          <w:rFonts w:ascii="Times New Roman"/>
          <w:b/>
          <w:i w:val="false"/>
          <w:color w:val="000000"/>
        </w:rPr>
        <w:t xml:space="preserve"> 
12. ЭЛЕКТРОТЕХНИКА ӨНДIРIСI ЖӘНЕ ЭЛЕКТРОТЕХНИКА ЖАБДЫҚТАРЫН ЖӨНДЕУ </w:t>
      </w:r>
    </w:p>
    <w:bookmarkEnd w:id="22"/>
    <w:p>
      <w:pPr>
        <w:spacing w:after="0"/>
        <w:ind w:left="0"/>
        <w:jc w:val="both"/>
      </w:pP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Қорғасын аккумуляторлары өндiрiсiндегi аккумулятор пластиналарының автоклавшы-кептiруші </w:t>
      </w:r>
      <w:r>
        <w:br/>
      </w:r>
      <w:r>
        <w:rPr>
          <w:rFonts w:ascii="Times New Roman"/>
          <w:b w:val="false"/>
          <w:i w:val="false"/>
          <w:color w:val="000000"/>
          <w:sz w:val="28"/>
        </w:rPr>
        <w:t xml:space="preserve">
      Аппаратшы-кептiрушi </w:t>
      </w:r>
      <w:r>
        <w:br/>
      </w:r>
      <w:r>
        <w:rPr>
          <w:rFonts w:ascii="Times New Roman"/>
          <w:b w:val="false"/>
          <w:i w:val="false"/>
          <w:color w:val="000000"/>
          <w:sz w:val="28"/>
        </w:rPr>
        <w:t xml:space="preserve">
      Қорғасын тотығын қолдану жұмыстарымен айналысатын электрокерамикалық бұйымдар арқаулаушы </w:t>
      </w:r>
      <w:r>
        <w:br/>
      </w:r>
      <w:r>
        <w:rPr>
          <w:rFonts w:ascii="Times New Roman"/>
          <w:b w:val="false"/>
          <w:i w:val="false"/>
          <w:color w:val="000000"/>
          <w:sz w:val="28"/>
        </w:rPr>
        <w:t xml:space="preserve">
      Кабельдердi брондаушы </w:t>
      </w:r>
      <w:r>
        <w:br/>
      </w:r>
      <w:r>
        <w:rPr>
          <w:rFonts w:ascii="Times New Roman"/>
          <w:b w:val="false"/>
          <w:i w:val="false"/>
          <w:color w:val="000000"/>
          <w:sz w:val="28"/>
        </w:rPr>
        <w:t xml:space="preserve">
      Резеңке қоспаларын вальцовшылау </w:t>
      </w:r>
      <w:r>
        <w:br/>
      </w:r>
      <w:r>
        <w:rPr>
          <w:rFonts w:ascii="Times New Roman"/>
          <w:b w:val="false"/>
          <w:i w:val="false"/>
          <w:color w:val="000000"/>
          <w:sz w:val="28"/>
        </w:rPr>
        <w:t xml:space="preserve">
      Кабель массаларын пiсiрушi </w:t>
      </w:r>
      <w:r>
        <w:br/>
      </w:r>
      <w:r>
        <w:rPr>
          <w:rFonts w:ascii="Times New Roman"/>
          <w:b w:val="false"/>
          <w:i w:val="false"/>
          <w:color w:val="000000"/>
          <w:sz w:val="28"/>
        </w:rPr>
        <w:t xml:space="preserve">
      Электроизоляция сырларын, шайырлар мен мастика пiсiрушi </w:t>
      </w:r>
      <w:r>
        <w:br/>
      </w:r>
      <w:r>
        <w:rPr>
          <w:rFonts w:ascii="Times New Roman"/>
          <w:b w:val="false"/>
          <w:i w:val="false"/>
          <w:color w:val="000000"/>
          <w:sz w:val="28"/>
        </w:rPr>
        <w:t xml:space="preserve">
      Зиянды заттар құрамында бар химиялық материалдарды дайындаумен айналысатын химиялық жартылай фабрикаттар дайындаушы </w:t>
      </w:r>
      <w:r>
        <w:br/>
      </w:r>
      <w:r>
        <w:rPr>
          <w:rFonts w:ascii="Times New Roman"/>
          <w:b w:val="false"/>
          <w:i w:val="false"/>
          <w:color w:val="000000"/>
          <w:sz w:val="28"/>
        </w:rPr>
        <w:t xml:space="preserve">
      Зиянды заттар бар компаундтарды құюшы </w:t>
      </w:r>
      <w:r>
        <w:br/>
      </w:r>
      <w:r>
        <w:rPr>
          <w:rFonts w:ascii="Times New Roman"/>
          <w:b w:val="false"/>
          <w:i w:val="false"/>
          <w:color w:val="000000"/>
          <w:sz w:val="28"/>
        </w:rPr>
        <w:t xml:space="preserve">
      Смолка құюшы </w:t>
      </w:r>
      <w:r>
        <w:br/>
      </w:r>
      <w:r>
        <w:rPr>
          <w:rFonts w:ascii="Times New Roman"/>
          <w:b w:val="false"/>
          <w:i w:val="false"/>
          <w:color w:val="000000"/>
          <w:sz w:val="28"/>
        </w:rPr>
        <w:t xml:space="preserve">
      Дымқыл микалентамен, шынымиколентамен, шыныталшықтарымен, синтетикалық лента мен және эпоксид шайырларымен жұмыс iстейтiн оқшаулаушы </w:t>
      </w:r>
      <w:r>
        <w:br/>
      </w:r>
      <w:r>
        <w:rPr>
          <w:rFonts w:ascii="Times New Roman"/>
          <w:b w:val="false"/>
          <w:i w:val="false"/>
          <w:color w:val="000000"/>
          <w:sz w:val="28"/>
        </w:rPr>
        <w:t xml:space="preserve">
      Шыныталшықтарын және лактарды қолданатын жұмыстармен айналысатын кабель сымдарын оқшаулаушы </w:t>
      </w:r>
      <w:r>
        <w:br/>
      </w:r>
      <w:r>
        <w:rPr>
          <w:rFonts w:ascii="Times New Roman"/>
          <w:b w:val="false"/>
          <w:i w:val="false"/>
          <w:color w:val="000000"/>
          <w:sz w:val="28"/>
        </w:rPr>
        <w:t xml:space="preserve">
      Каландровшы </w:t>
      </w:r>
      <w:r>
        <w:br/>
      </w:r>
      <w:r>
        <w:rPr>
          <w:rFonts w:ascii="Times New Roman"/>
          <w:b w:val="false"/>
          <w:i w:val="false"/>
          <w:color w:val="000000"/>
          <w:sz w:val="28"/>
        </w:rPr>
        <w:t xml:space="preserve">
      Миканиттердi желiмдеушi </w:t>
      </w:r>
      <w:r>
        <w:br/>
      </w:r>
      <w:r>
        <w:rPr>
          <w:rFonts w:ascii="Times New Roman"/>
          <w:b w:val="false"/>
          <w:i w:val="false"/>
          <w:color w:val="000000"/>
          <w:sz w:val="28"/>
        </w:rPr>
        <w:t xml:space="preserve">
      Лактарды сұйылтушы </w:t>
      </w:r>
      <w:r>
        <w:br/>
      </w:r>
      <w:r>
        <w:rPr>
          <w:rFonts w:ascii="Times New Roman"/>
          <w:b w:val="false"/>
          <w:i w:val="false"/>
          <w:color w:val="000000"/>
          <w:sz w:val="28"/>
        </w:rPr>
        <w:t xml:space="preserve">
      Сiлтi аккумуляторлары мен гальваникалық элементтердi өндiрумен айналысатын кран машинисi (краншы) </w:t>
      </w:r>
      <w:r>
        <w:br/>
      </w:r>
      <w:r>
        <w:rPr>
          <w:rFonts w:ascii="Times New Roman"/>
          <w:b w:val="false"/>
          <w:i w:val="false"/>
          <w:color w:val="000000"/>
          <w:sz w:val="28"/>
        </w:rPr>
        <w:t xml:space="preserve">
      Резеңке, пластикат және оқшаулау қоспаларын дайындаумен айналысатын резеңке араластырғыш машинисі </w:t>
      </w:r>
      <w:r>
        <w:br/>
      </w:r>
      <w:r>
        <w:rPr>
          <w:rFonts w:ascii="Times New Roman"/>
          <w:b w:val="false"/>
          <w:i w:val="false"/>
          <w:color w:val="000000"/>
          <w:sz w:val="28"/>
        </w:rPr>
        <w:t xml:space="preserve">
      Қорғасын аккумуляторларын, гальваникалық элементтер мен батарейлер және электрокөмiр бұйымдарын өндiрумен айналысатын диiрмен машинисi </w:t>
      </w:r>
      <w:r>
        <w:br/>
      </w:r>
      <w:r>
        <w:rPr>
          <w:rFonts w:ascii="Times New Roman"/>
          <w:b w:val="false"/>
          <w:i w:val="false"/>
          <w:color w:val="000000"/>
          <w:sz w:val="28"/>
        </w:rPr>
        <w:t xml:space="preserve">
      Электрокөмiр бұйымдары өндiрiсiндегi көмiр массаларын араластырушы </w:t>
      </w:r>
      <w:r>
        <w:br/>
      </w:r>
      <w:r>
        <w:rPr>
          <w:rFonts w:ascii="Times New Roman"/>
          <w:b w:val="false"/>
          <w:i w:val="false"/>
          <w:color w:val="000000"/>
          <w:sz w:val="28"/>
        </w:rPr>
        <w:t xml:space="preserve">
      Аккумулятор пластиналарын (қорғасын) майлаушы </w:t>
      </w:r>
      <w:r>
        <w:br/>
      </w:r>
      <w:r>
        <w:rPr>
          <w:rFonts w:ascii="Times New Roman"/>
          <w:b w:val="false"/>
          <w:i w:val="false"/>
          <w:color w:val="000000"/>
          <w:sz w:val="28"/>
        </w:rPr>
        <w:t xml:space="preserve">
      Сымдар мен тростарды ораушы </w:t>
      </w:r>
      <w:r>
        <w:br/>
      </w:r>
      <w:r>
        <w:rPr>
          <w:rFonts w:ascii="Times New Roman"/>
          <w:b w:val="false"/>
          <w:i w:val="false"/>
          <w:color w:val="000000"/>
          <w:sz w:val="28"/>
        </w:rPr>
        <w:t xml:space="preserve">
      Опрессовшы </w:t>
      </w:r>
      <w:r>
        <w:br/>
      </w:r>
      <w:r>
        <w:rPr>
          <w:rFonts w:ascii="Times New Roman"/>
          <w:b w:val="false"/>
          <w:i w:val="false"/>
          <w:color w:val="000000"/>
          <w:sz w:val="28"/>
        </w:rPr>
        <w:t xml:space="preserve">
      Престеушi </w:t>
      </w:r>
      <w:r>
        <w:br/>
      </w:r>
      <w:r>
        <w:rPr>
          <w:rFonts w:ascii="Times New Roman"/>
          <w:b w:val="false"/>
          <w:i w:val="false"/>
          <w:color w:val="000000"/>
          <w:sz w:val="28"/>
        </w:rPr>
        <w:t xml:space="preserve">
      Қышқылды аккумуляторлар, гальваникалық элементтер мен батарейлер өндiрiсiндегi, сондай-ақ қауiптi заттармен немесе канцерогендермен активтi массалар әзiрлеушi </w:t>
      </w:r>
      <w:r>
        <w:br/>
      </w:r>
      <w:r>
        <w:rPr>
          <w:rFonts w:ascii="Times New Roman"/>
          <w:b w:val="false"/>
          <w:i w:val="false"/>
          <w:color w:val="000000"/>
          <w:sz w:val="28"/>
        </w:rPr>
        <w:t xml:space="preserve">
      Сiңiрушi </w:t>
      </w:r>
      <w:r>
        <w:br/>
      </w:r>
      <w:r>
        <w:rPr>
          <w:rFonts w:ascii="Times New Roman"/>
          <w:b w:val="false"/>
          <w:i w:val="false"/>
          <w:color w:val="000000"/>
          <w:sz w:val="28"/>
        </w:rPr>
        <w:t xml:space="preserve">
      Кабельдер, электр көмiр және электр сiлтiлi бұйымдарды өндiрумен айналысатын сусыма материалдарды елеушi </w:t>
      </w:r>
      <w:r>
        <w:br/>
      </w:r>
      <w:r>
        <w:rPr>
          <w:rFonts w:ascii="Times New Roman"/>
          <w:b w:val="false"/>
          <w:i w:val="false"/>
          <w:color w:val="000000"/>
          <w:sz w:val="28"/>
        </w:rPr>
        <w:t xml:space="preserve">
      Қорғасын аккумуляторлары мен басқа да химиялық тоқ көздерін қауiптi заттармен немесе канцерогендердi қолданып формалаумен және құрастырумен айналысатын жұмысшылардың кәсiптерi </w:t>
      </w:r>
      <w:r>
        <w:br/>
      </w:r>
      <w:r>
        <w:rPr>
          <w:rFonts w:ascii="Times New Roman"/>
          <w:b w:val="false"/>
          <w:i w:val="false"/>
          <w:color w:val="000000"/>
          <w:sz w:val="28"/>
        </w:rPr>
        <w:t xml:space="preserve">
      Көмiр массаларын ұсақтаушы-дозалаушы </w:t>
      </w:r>
      <w:r>
        <w:br/>
      </w:r>
      <w:r>
        <w:rPr>
          <w:rFonts w:ascii="Times New Roman"/>
          <w:b w:val="false"/>
          <w:i w:val="false"/>
          <w:color w:val="000000"/>
          <w:sz w:val="28"/>
        </w:rPr>
        <w:t xml:space="preserve">
      Қорғасын аккумуляторлар өндiрiсiнде тасымалдаумен және жинаумен, марганец пен кадмий бар жұмыс орындарын жинаумен айналысатын жұмысшылардың кәсiптерi </w:t>
      </w:r>
      <w:r>
        <w:br/>
      </w:r>
      <w:r>
        <w:rPr>
          <w:rFonts w:ascii="Times New Roman"/>
          <w:b w:val="false"/>
          <w:i w:val="false"/>
          <w:color w:val="000000"/>
          <w:sz w:val="28"/>
        </w:rPr>
        <w:t xml:space="preserve">
      Зиянды заттарды қолданумен гальваникалық элементтер мен батарейлер, сондай-ақ физикалық тоқ көздерiн дайындаумен айналысатын жұмысшылардың кәсiптерi </w:t>
      </w:r>
      <w:r>
        <w:br/>
      </w:r>
      <w:r>
        <w:rPr>
          <w:rFonts w:ascii="Times New Roman"/>
          <w:b w:val="false"/>
          <w:i w:val="false"/>
          <w:color w:val="000000"/>
          <w:sz w:val="28"/>
        </w:rPr>
        <w:t xml:space="preserve">
      Сiлтiлi аккумуляторлар жасаумен айналысатын жұмысшылардың кәсiптерi </w:t>
      </w:r>
      <w:r>
        <w:br/>
      </w:r>
      <w:r>
        <w:rPr>
          <w:rFonts w:ascii="Times New Roman"/>
          <w:b w:val="false"/>
          <w:i w:val="false"/>
          <w:color w:val="000000"/>
          <w:sz w:val="28"/>
        </w:rPr>
        <w:t xml:space="preserve">
      Электр көмiр және электр щеткалы бұйымдар мен кинокөмiрлерiн әзiрлеумен айналысатын жұмысшылардың кәсiптерi </w:t>
      </w:r>
      <w:r>
        <w:br/>
      </w:r>
      <w:r>
        <w:rPr>
          <w:rFonts w:ascii="Times New Roman"/>
          <w:b w:val="false"/>
          <w:i w:val="false"/>
          <w:color w:val="000000"/>
          <w:sz w:val="28"/>
        </w:rPr>
        <w:t xml:space="preserve">
      Жабдықтар мен электр жабдықтарды жөндеумен және оларға қызметтер көрсетумен, сондай-ақ қорғасын және сілтiлi аккумуляторлар, кабельдердi қорғасындандыру, сымды эмальдау, шайыр мен лактарды пiсiру, гальваникалық элементтердi, электр оқшаулаушы материалдарды және электр щеткалы бұйымдар өндiрiстерiндегi қабылдаумен, бракка шығарумен, бақылаумен және реттеумен айналысатын жұмысшылардың кәсiптерi </w:t>
      </w:r>
      <w:r>
        <w:br/>
      </w:r>
      <w:r>
        <w:rPr>
          <w:rFonts w:ascii="Times New Roman"/>
          <w:b w:val="false"/>
          <w:i w:val="false"/>
          <w:color w:val="000000"/>
          <w:sz w:val="28"/>
        </w:rPr>
        <w:t xml:space="preserve">
      Сiлтiлi аккумуляторлар мен гальваникалық элементтер өндiрiсiнде жұмыс iстейтiн бағаншы </w:t>
      </w:r>
      <w:r>
        <w:br/>
      </w:r>
      <w:r>
        <w:rPr>
          <w:rFonts w:ascii="Times New Roman"/>
          <w:b w:val="false"/>
          <w:i w:val="false"/>
          <w:color w:val="000000"/>
          <w:sz w:val="28"/>
        </w:rPr>
        <w:t xml:space="preserve">
      Ыстық күйдегi фторопластпен жұмыс iстейтiн пластмасса пiсiрушi </w:t>
      </w:r>
      <w:r>
        <w:br/>
      </w:r>
      <w:r>
        <w:rPr>
          <w:rFonts w:ascii="Times New Roman"/>
          <w:b w:val="false"/>
          <w:i w:val="false"/>
          <w:color w:val="000000"/>
          <w:sz w:val="28"/>
        </w:rPr>
        <w:t xml:space="preserve">
      Оқшаулау материалдарын штамплаумен айналысатын штампылаушы </w:t>
      </w:r>
      <w:r>
        <w:br/>
      </w:r>
      <w:r>
        <w:rPr>
          <w:rFonts w:ascii="Times New Roman"/>
          <w:b w:val="false"/>
          <w:i w:val="false"/>
          <w:color w:val="000000"/>
          <w:sz w:val="28"/>
        </w:rPr>
        <w:t xml:space="preserve">
      Қауiптi заттармен немесе канцерогендермен жұмыс iстейтiн ламелсiз аккумуляторлар мен элементтер электродшы </w:t>
      </w:r>
      <w:r>
        <w:br/>
      </w:r>
      <w:r>
        <w:rPr>
          <w:rFonts w:ascii="Times New Roman"/>
          <w:b w:val="false"/>
          <w:i w:val="false"/>
          <w:color w:val="000000"/>
          <w:sz w:val="28"/>
        </w:rPr>
        <w:t xml:space="preserve">
      Қауiптi заттармен немесе канцерогендермен жұмыс iстейтiн ламелдi аккумуляторлар мен элементтер электродшы </w:t>
      </w:r>
      <w:r>
        <w:br/>
      </w:r>
      <w:r>
        <w:rPr>
          <w:rFonts w:ascii="Times New Roman"/>
          <w:b w:val="false"/>
          <w:i w:val="false"/>
          <w:color w:val="000000"/>
          <w:sz w:val="28"/>
        </w:rPr>
        <w:t xml:space="preserve">
      Ыстық тәсiлмен эмальдаумен айналысатын сым эмильдаушы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Технолог. </w:t>
      </w:r>
    </w:p>
    <w:bookmarkStart w:name="z25" w:id="23"/>
    <w:p>
      <w:pPr>
        <w:spacing w:after="0"/>
        <w:ind w:left="0"/>
        <w:jc w:val="left"/>
      </w:pPr>
      <w:r>
        <w:rPr>
          <w:rFonts w:ascii="Times New Roman"/>
          <w:b/>
          <w:i w:val="false"/>
          <w:color w:val="000000"/>
        </w:rPr>
        <w:t xml:space="preserve"> 
13. ЭЛЕКТРОНДЫ ТЕХНИКА ЖӘНЕ РАДИОАППАРАТУРА БҰЙЫМДАРЫ ӨНДIРIСI </w:t>
      </w:r>
    </w:p>
    <w:bookmarkEnd w:id="23"/>
    <w:p>
      <w:pPr>
        <w:spacing w:after="0"/>
        <w:ind w:left="0"/>
        <w:jc w:val="both"/>
      </w:pP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Аквадировшы </w:t>
      </w:r>
      <w:r>
        <w:br/>
      </w:r>
      <w:r>
        <w:rPr>
          <w:rFonts w:ascii="Times New Roman"/>
          <w:b w:val="false"/>
          <w:i w:val="false"/>
          <w:color w:val="000000"/>
          <w:sz w:val="28"/>
        </w:rPr>
        <w:t xml:space="preserve">
      Алундировшы </w:t>
      </w:r>
      <w:r>
        <w:br/>
      </w:r>
      <w:r>
        <w:rPr>
          <w:rFonts w:ascii="Times New Roman"/>
          <w:b w:val="false"/>
          <w:i w:val="false"/>
          <w:color w:val="000000"/>
          <w:sz w:val="28"/>
        </w:rPr>
        <w:t xml:space="preserve">
      Жоғары жиiлiк индукторiндегi пiсiрушi </w:t>
      </w:r>
      <w:r>
        <w:br/>
      </w:r>
      <w:r>
        <w:rPr>
          <w:rFonts w:ascii="Times New Roman"/>
          <w:b w:val="false"/>
          <w:i w:val="false"/>
          <w:color w:val="000000"/>
          <w:sz w:val="28"/>
        </w:rPr>
        <w:t xml:space="preserve">
      Шала өткiзгiш аспаптар пiсiрушi </w:t>
      </w:r>
      <w:r>
        <w:br/>
      </w:r>
      <w:r>
        <w:rPr>
          <w:rFonts w:ascii="Times New Roman"/>
          <w:b w:val="false"/>
          <w:i w:val="false"/>
          <w:color w:val="000000"/>
          <w:sz w:val="28"/>
        </w:rPr>
        <w:t xml:space="preserve">
      Электровакуумдiк аспаптар пiсiрушi </w:t>
      </w:r>
      <w:r>
        <w:br/>
      </w:r>
      <w:r>
        <w:rPr>
          <w:rFonts w:ascii="Times New Roman"/>
          <w:b w:val="false"/>
          <w:i w:val="false"/>
          <w:color w:val="000000"/>
          <w:sz w:val="28"/>
        </w:rPr>
        <w:t xml:space="preserve">
      Газ жұтқыштарды дайындаушы </w:t>
      </w:r>
      <w:r>
        <w:br/>
      </w:r>
      <w:r>
        <w:rPr>
          <w:rFonts w:ascii="Times New Roman"/>
          <w:b w:val="false"/>
          <w:i w:val="false"/>
          <w:color w:val="000000"/>
          <w:sz w:val="28"/>
        </w:rPr>
        <w:t xml:space="preserve">
      Химиялық жартылай фабрикаттарды дайындаушы </w:t>
      </w:r>
      <w:r>
        <w:br/>
      </w:r>
      <w:r>
        <w:rPr>
          <w:rFonts w:ascii="Times New Roman"/>
          <w:b w:val="false"/>
          <w:i w:val="false"/>
          <w:color w:val="000000"/>
          <w:sz w:val="28"/>
        </w:rPr>
        <w:t xml:space="preserve">
      Цоколь құюшы </w:t>
      </w:r>
      <w:r>
        <w:br/>
      </w:r>
      <w:r>
        <w:rPr>
          <w:rFonts w:ascii="Times New Roman"/>
          <w:b w:val="false"/>
          <w:i w:val="false"/>
          <w:color w:val="000000"/>
          <w:sz w:val="28"/>
        </w:rPr>
        <w:t xml:space="preserve">
      Кернеуi 25 кв, және одан жоғары стендтерде сынаумен айналысатын бөлшектер мен аспаптарды сынаушы </w:t>
      </w:r>
      <w:r>
        <w:br/>
      </w:r>
      <w:r>
        <w:rPr>
          <w:rFonts w:ascii="Times New Roman"/>
          <w:b w:val="false"/>
          <w:i w:val="false"/>
          <w:color w:val="000000"/>
          <w:sz w:val="28"/>
        </w:rPr>
        <w:t xml:space="preserve">
      Карбидшы </w:t>
      </w:r>
      <w:r>
        <w:br/>
      </w:r>
      <w:r>
        <w:rPr>
          <w:rFonts w:ascii="Times New Roman"/>
          <w:b w:val="false"/>
          <w:i w:val="false"/>
          <w:color w:val="000000"/>
          <w:sz w:val="28"/>
        </w:rPr>
        <w:t xml:space="preserve">
      Корбонизаторшы </w:t>
      </w:r>
      <w:r>
        <w:br/>
      </w:r>
      <w:r>
        <w:rPr>
          <w:rFonts w:ascii="Times New Roman"/>
          <w:b w:val="false"/>
          <w:i w:val="false"/>
          <w:color w:val="000000"/>
          <w:sz w:val="28"/>
        </w:rPr>
        <w:t xml:space="preserve">
      Люминофоршы-экрандаушы </w:t>
      </w:r>
      <w:r>
        <w:br/>
      </w:r>
      <w:r>
        <w:rPr>
          <w:rFonts w:ascii="Times New Roman"/>
          <w:b w:val="false"/>
          <w:i w:val="false"/>
          <w:color w:val="000000"/>
          <w:sz w:val="28"/>
        </w:rPr>
        <w:t xml:space="preserve">
      Магнезировшы-вакуумшы </w:t>
      </w:r>
      <w:r>
        <w:br/>
      </w:r>
      <w:r>
        <w:rPr>
          <w:rFonts w:ascii="Times New Roman"/>
          <w:b w:val="false"/>
          <w:i w:val="false"/>
          <w:color w:val="000000"/>
          <w:sz w:val="28"/>
        </w:rPr>
        <w:t xml:space="preserve">
      Матировшы-вакуумшы </w:t>
      </w:r>
      <w:r>
        <w:br/>
      </w:r>
      <w:r>
        <w:rPr>
          <w:rFonts w:ascii="Times New Roman"/>
          <w:b w:val="false"/>
          <w:i w:val="false"/>
          <w:color w:val="000000"/>
          <w:sz w:val="28"/>
        </w:rPr>
        <w:t xml:space="preserve">
      Қышқыл ерiтiндiсiн қолданып құтылар жуушы </w:t>
      </w:r>
      <w:r>
        <w:br/>
      </w:r>
      <w:r>
        <w:rPr>
          <w:rFonts w:ascii="Times New Roman"/>
          <w:b w:val="false"/>
          <w:i w:val="false"/>
          <w:color w:val="000000"/>
          <w:sz w:val="28"/>
        </w:rPr>
        <w:t xml:space="preserve">
      Зиянды заттары бар бояулармен лампаларды бояумен айналысатын аспаптар мен бөлшектердi бояушы </w:t>
      </w:r>
      <w:r>
        <w:br/>
      </w:r>
      <w:r>
        <w:rPr>
          <w:rFonts w:ascii="Times New Roman"/>
          <w:b w:val="false"/>
          <w:i w:val="false"/>
          <w:color w:val="000000"/>
          <w:sz w:val="28"/>
        </w:rPr>
        <w:t xml:space="preserve">
      Оксидировшы-вакуумшы </w:t>
      </w:r>
      <w:r>
        <w:br/>
      </w:r>
      <w:r>
        <w:rPr>
          <w:rFonts w:ascii="Times New Roman"/>
          <w:b w:val="false"/>
          <w:i w:val="false"/>
          <w:color w:val="000000"/>
          <w:sz w:val="28"/>
        </w:rPr>
        <w:t xml:space="preserve">
      Сорып алушы-вакуумшi </w:t>
      </w:r>
      <w:r>
        <w:br/>
      </w:r>
      <w:r>
        <w:rPr>
          <w:rFonts w:ascii="Times New Roman"/>
          <w:b w:val="false"/>
          <w:i w:val="false"/>
          <w:color w:val="000000"/>
          <w:sz w:val="28"/>
        </w:rPr>
        <w:t xml:space="preserve">
      Қышқыл ерiтiндiлерi қолданылатын жұмыстармен айналысатын бөлшектер мен тораптар жуушы </w:t>
      </w:r>
      <w:r>
        <w:br/>
      </w:r>
      <w:r>
        <w:rPr>
          <w:rFonts w:ascii="Times New Roman"/>
          <w:b w:val="false"/>
          <w:i w:val="false"/>
          <w:color w:val="000000"/>
          <w:sz w:val="28"/>
        </w:rPr>
        <w:t xml:space="preserve">
      Газ бiлтесi бар машиналар мен пештерде жұмыс iстейтiн жұмысшылардың кәсiптерi </w:t>
      </w:r>
      <w:r>
        <w:br/>
      </w:r>
      <w:r>
        <w:rPr>
          <w:rFonts w:ascii="Times New Roman"/>
          <w:b w:val="false"/>
          <w:i w:val="false"/>
          <w:color w:val="000000"/>
          <w:sz w:val="28"/>
        </w:rPr>
        <w:t xml:space="preserve">
      Пьезооптикалық шикiзатты байытумен айналысатын жұмысшылардың кәсiптерi </w:t>
      </w:r>
      <w:r>
        <w:br/>
      </w:r>
      <w:r>
        <w:rPr>
          <w:rFonts w:ascii="Times New Roman"/>
          <w:b w:val="false"/>
          <w:i w:val="false"/>
          <w:color w:val="000000"/>
          <w:sz w:val="28"/>
        </w:rPr>
        <w:t xml:space="preserve">
      Газ жұтқыштың бүркушiсi </w:t>
      </w:r>
      <w:r>
        <w:br/>
      </w:r>
      <w:r>
        <w:rPr>
          <w:rFonts w:ascii="Times New Roman"/>
          <w:b w:val="false"/>
          <w:i w:val="false"/>
          <w:color w:val="000000"/>
          <w:sz w:val="28"/>
        </w:rPr>
        <w:t xml:space="preserve">
      Рентгенгониометрист </w:t>
      </w:r>
      <w:r>
        <w:br/>
      </w:r>
      <w:r>
        <w:rPr>
          <w:rFonts w:ascii="Times New Roman"/>
          <w:b w:val="false"/>
          <w:i w:val="false"/>
          <w:color w:val="000000"/>
          <w:sz w:val="28"/>
        </w:rPr>
        <w:t xml:space="preserve">
      Прецизионды уыттау уыттаушысы </w:t>
      </w:r>
      <w:r>
        <w:br/>
      </w:r>
      <w:r>
        <w:rPr>
          <w:rFonts w:ascii="Times New Roman"/>
          <w:b w:val="false"/>
          <w:i w:val="false"/>
          <w:color w:val="000000"/>
          <w:sz w:val="28"/>
        </w:rPr>
        <w:t xml:space="preserve">
      Элементтердiң шоопировшысы; </w:t>
      </w:r>
      <w:r>
        <w:br/>
      </w:r>
      <w:r>
        <w:rPr>
          <w:rFonts w:ascii="Times New Roman"/>
          <w:b w:val="false"/>
          <w:i w:val="false"/>
          <w:color w:val="000000"/>
          <w:sz w:val="28"/>
        </w:rPr>
        <w:t xml:space="preserve">
      1) селен және купорос түзеткiштер өндiрiсi </w:t>
      </w:r>
      <w:r>
        <w:br/>
      </w:r>
      <w:r>
        <w:rPr>
          <w:rFonts w:ascii="Times New Roman"/>
          <w:b w:val="false"/>
          <w:i w:val="false"/>
          <w:color w:val="000000"/>
          <w:sz w:val="28"/>
        </w:rPr>
        <w:t xml:space="preserve">
      Жұмысшылардың кәсіптеpi: </w:t>
      </w:r>
      <w:r>
        <w:br/>
      </w:r>
      <w:r>
        <w:rPr>
          <w:rFonts w:ascii="Times New Roman"/>
          <w:b w:val="false"/>
          <w:i w:val="false"/>
          <w:color w:val="000000"/>
          <w:sz w:val="28"/>
        </w:rPr>
        <w:t xml:space="preserve">
      Қысыммен құятын автоклавшы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Селен пiсiрушi </w:t>
      </w:r>
      <w:r>
        <w:br/>
      </w:r>
      <w:r>
        <w:rPr>
          <w:rFonts w:ascii="Times New Roman"/>
          <w:b w:val="false"/>
          <w:i w:val="false"/>
          <w:color w:val="000000"/>
          <w:sz w:val="28"/>
        </w:rPr>
        <w:t xml:space="preserve">
      Әзiрлеушi </w:t>
      </w:r>
      <w:r>
        <w:br/>
      </w:r>
      <w:r>
        <w:rPr>
          <w:rFonts w:ascii="Times New Roman"/>
          <w:b w:val="false"/>
          <w:i w:val="false"/>
          <w:color w:val="000000"/>
          <w:sz w:val="28"/>
        </w:rPr>
        <w:t xml:space="preserve">
      Престеушi-желiмдеушi </w:t>
      </w:r>
      <w:r>
        <w:br/>
      </w:r>
      <w:r>
        <w:rPr>
          <w:rFonts w:ascii="Times New Roman"/>
          <w:b w:val="false"/>
          <w:i w:val="false"/>
          <w:color w:val="000000"/>
          <w:sz w:val="28"/>
        </w:rPr>
        <w:t xml:space="preserve">
      Кристалдарды металдаумен айналысатын металдаушы </w:t>
      </w:r>
      <w:r>
        <w:br/>
      </w:r>
      <w:r>
        <w:rPr>
          <w:rFonts w:ascii="Times New Roman"/>
          <w:b w:val="false"/>
          <w:i w:val="false"/>
          <w:color w:val="000000"/>
          <w:sz w:val="28"/>
        </w:rPr>
        <w:t xml:space="preserve">
      Селендi түзеткiштердiң монтажшысы </w:t>
      </w:r>
      <w:r>
        <w:br/>
      </w:r>
      <w:r>
        <w:rPr>
          <w:rFonts w:ascii="Times New Roman"/>
          <w:b w:val="false"/>
          <w:i w:val="false"/>
          <w:color w:val="000000"/>
          <w:sz w:val="28"/>
        </w:rPr>
        <w:t xml:space="preserve">
      Селендi түзеткiштер түйiндерiндегi бөгеттердi дәнекерлейтiн радио бөлшектердi дәнекерлеушi </w:t>
      </w:r>
      <w:r>
        <w:br/>
      </w:r>
      <w:r>
        <w:rPr>
          <w:rFonts w:ascii="Times New Roman"/>
          <w:b w:val="false"/>
          <w:i w:val="false"/>
          <w:color w:val="000000"/>
          <w:sz w:val="28"/>
        </w:rPr>
        <w:t xml:space="preserve">
      Шооп қорытпасын және висмутты балқытушы </w:t>
      </w:r>
      <w:r>
        <w:br/>
      </w:r>
      <w:r>
        <w:rPr>
          <w:rFonts w:ascii="Times New Roman"/>
          <w:b w:val="false"/>
          <w:i w:val="false"/>
          <w:color w:val="000000"/>
          <w:sz w:val="28"/>
        </w:rPr>
        <w:t xml:space="preserve">
      Түзеткiштердi жинақтаушы </w:t>
      </w:r>
      <w:r>
        <w:br/>
      </w:r>
      <w:r>
        <w:rPr>
          <w:rFonts w:ascii="Times New Roman"/>
          <w:b w:val="false"/>
          <w:i w:val="false"/>
          <w:color w:val="000000"/>
          <w:sz w:val="28"/>
        </w:rPr>
        <w:t xml:space="preserve">
      Купороксты және селендi түзеткiштердiң термистi </w:t>
      </w:r>
      <w:r>
        <w:br/>
      </w:r>
      <w:r>
        <w:rPr>
          <w:rFonts w:ascii="Times New Roman"/>
          <w:b w:val="false"/>
          <w:i w:val="false"/>
          <w:color w:val="000000"/>
          <w:sz w:val="28"/>
        </w:rPr>
        <w:t xml:space="preserve">
      Селен элементтерiн қалыптаушы </w:t>
      </w:r>
      <w:r>
        <w:br/>
      </w:r>
      <w:r>
        <w:rPr>
          <w:rFonts w:ascii="Times New Roman"/>
          <w:b w:val="false"/>
          <w:i w:val="false"/>
          <w:color w:val="000000"/>
          <w:sz w:val="28"/>
        </w:rPr>
        <w:t xml:space="preserve">
      2) кварцты өңдеу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Кристалдау аппаратшысы </w:t>
      </w:r>
      <w:r>
        <w:br/>
      </w:r>
      <w:r>
        <w:rPr>
          <w:rFonts w:ascii="Times New Roman"/>
          <w:b w:val="false"/>
          <w:i w:val="false"/>
          <w:color w:val="000000"/>
          <w:sz w:val="28"/>
        </w:rPr>
        <w:t xml:space="preserve">
      Ұнтақтаушы-үгiтушi </w:t>
      </w:r>
      <w:r>
        <w:br/>
      </w:r>
      <w:r>
        <w:rPr>
          <w:rFonts w:ascii="Times New Roman"/>
          <w:b w:val="false"/>
          <w:i w:val="false"/>
          <w:color w:val="000000"/>
          <w:sz w:val="28"/>
        </w:rPr>
        <w:t xml:space="preserve">
      Кристалдарды металдаумен айналысатын металдаушы </w:t>
      </w:r>
      <w:r>
        <w:br/>
      </w:r>
      <w:r>
        <w:rPr>
          <w:rFonts w:ascii="Times New Roman"/>
          <w:b w:val="false"/>
          <w:i w:val="false"/>
          <w:color w:val="000000"/>
          <w:sz w:val="28"/>
        </w:rPr>
        <w:t xml:space="preserve">
      Пьезокварц шикiзатын таңбалаушы </w:t>
      </w:r>
      <w:r>
        <w:br/>
      </w:r>
      <w:r>
        <w:rPr>
          <w:rFonts w:ascii="Times New Roman"/>
          <w:b w:val="false"/>
          <w:i w:val="false"/>
          <w:color w:val="000000"/>
          <w:sz w:val="28"/>
        </w:rPr>
        <w:t xml:space="preserve">
      Кварц табақтарын арамен кесумен айналысатын суда еритiн кристалдарды аралаушы </w:t>
      </w:r>
      <w:r>
        <w:br/>
      </w:r>
      <w:r>
        <w:rPr>
          <w:rFonts w:ascii="Times New Roman"/>
          <w:b w:val="false"/>
          <w:i w:val="false"/>
          <w:color w:val="000000"/>
          <w:sz w:val="28"/>
        </w:rPr>
        <w:t xml:space="preserve">
      Рентгенгониометрист </w:t>
      </w:r>
      <w:r>
        <w:br/>
      </w:r>
      <w:r>
        <w:rPr>
          <w:rFonts w:ascii="Times New Roman"/>
          <w:b w:val="false"/>
          <w:i w:val="false"/>
          <w:color w:val="000000"/>
          <w:sz w:val="28"/>
        </w:rPr>
        <w:t xml:space="preserve">
      Пьезотехникалық бұйымдарды күмiстеушi </w:t>
      </w:r>
      <w:r>
        <w:br/>
      </w:r>
      <w:r>
        <w:rPr>
          <w:rFonts w:ascii="Times New Roman"/>
          <w:b w:val="false"/>
          <w:i w:val="false"/>
          <w:color w:val="000000"/>
          <w:sz w:val="28"/>
        </w:rPr>
        <w:t xml:space="preserve">
      Пьезокварцты табақтар мен кристалдарды ыспалаушы </w:t>
      </w:r>
      <w:r>
        <w:br/>
      </w:r>
      <w:r>
        <w:rPr>
          <w:rFonts w:ascii="Times New Roman"/>
          <w:b w:val="false"/>
          <w:i w:val="false"/>
          <w:color w:val="000000"/>
          <w:sz w:val="28"/>
        </w:rPr>
        <w:t xml:space="preserve">
      3) радиобөлшектер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Оқшаулауларды пiсiрушi </w:t>
      </w:r>
      <w:r>
        <w:br/>
      </w:r>
      <w:r>
        <w:rPr>
          <w:rFonts w:ascii="Times New Roman"/>
          <w:b w:val="false"/>
          <w:i w:val="false"/>
          <w:color w:val="000000"/>
          <w:sz w:val="28"/>
        </w:rPr>
        <w:t xml:space="preserve">
      Компаундтар құюшы </w:t>
      </w:r>
      <w:r>
        <w:br/>
      </w:r>
      <w:r>
        <w:rPr>
          <w:rFonts w:ascii="Times New Roman"/>
          <w:b w:val="false"/>
          <w:i w:val="false"/>
          <w:color w:val="000000"/>
          <w:sz w:val="28"/>
        </w:rPr>
        <w:t xml:space="preserve">
      Тазалаушы </w:t>
      </w:r>
      <w:r>
        <w:br/>
      </w:r>
      <w:r>
        <w:rPr>
          <w:rFonts w:ascii="Times New Roman"/>
          <w:b w:val="false"/>
          <w:i w:val="false"/>
          <w:color w:val="000000"/>
          <w:sz w:val="28"/>
        </w:rPr>
        <w:t xml:space="preserve">
      Радиокерамиканы, пьезокерамиканы және ферритердi күйдiрушi </w:t>
      </w:r>
      <w:r>
        <w:br/>
      </w:r>
      <w:r>
        <w:rPr>
          <w:rFonts w:ascii="Times New Roman"/>
          <w:b w:val="false"/>
          <w:i w:val="false"/>
          <w:color w:val="000000"/>
          <w:sz w:val="28"/>
        </w:rPr>
        <w:t xml:space="preserve">
      Дұрыстаушы-тазалаушы </w:t>
      </w:r>
      <w:r>
        <w:br/>
      </w:r>
      <w:r>
        <w:rPr>
          <w:rFonts w:ascii="Times New Roman"/>
          <w:b w:val="false"/>
          <w:i w:val="false"/>
          <w:color w:val="000000"/>
          <w:sz w:val="28"/>
        </w:rPr>
        <w:t xml:space="preserve">
      Ерiтiндiлер мен қоспаларды даярлаушы </w:t>
      </w:r>
      <w:r>
        <w:br/>
      </w:r>
      <w:r>
        <w:rPr>
          <w:rFonts w:ascii="Times New Roman"/>
          <w:b w:val="false"/>
          <w:i w:val="false"/>
          <w:color w:val="000000"/>
          <w:sz w:val="28"/>
        </w:rPr>
        <w:t xml:space="preserve">
      Сіңiрушi </w:t>
      </w:r>
      <w:r>
        <w:br/>
      </w:r>
      <w:r>
        <w:rPr>
          <w:rFonts w:ascii="Times New Roman"/>
          <w:b w:val="false"/>
          <w:i w:val="false"/>
          <w:color w:val="000000"/>
          <w:sz w:val="28"/>
        </w:rPr>
        <w:t xml:space="preserve">
      Радиокерамика мен ферриттердi кесушi </w:t>
      </w:r>
      <w:r>
        <w:br/>
      </w:r>
      <w:r>
        <w:rPr>
          <w:rFonts w:ascii="Times New Roman"/>
          <w:b w:val="false"/>
          <w:i w:val="false"/>
          <w:color w:val="000000"/>
          <w:sz w:val="28"/>
        </w:rPr>
        <w:t xml:space="preserve">
      Слюда сұрыптаумен айналысатын бұйымдарды, шикізатты және материалдарды сұрыптаушы </w:t>
      </w:r>
      <w:r>
        <w:br/>
      </w:r>
      <w:r>
        <w:rPr>
          <w:rFonts w:ascii="Times New Roman"/>
          <w:b w:val="false"/>
          <w:i w:val="false"/>
          <w:color w:val="000000"/>
          <w:sz w:val="28"/>
        </w:rPr>
        <w:t xml:space="preserve">
      Радиокерамиканы уыттаушы </w:t>
      </w:r>
      <w:r>
        <w:br/>
      </w:r>
      <w:r>
        <w:rPr>
          <w:rFonts w:ascii="Times New Roman"/>
          <w:b w:val="false"/>
          <w:i w:val="false"/>
          <w:color w:val="000000"/>
          <w:sz w:val="28"/>
        </w:rPr>
        <w:t xml:space="preserve">
      Фольганы уыттаушы </w:t>
      </w:r>
      <w:r>
        <w:br/>
      </w:r>
      <w:r>
        <w:rPr>
          <w:rFonts w:ascii="Times New Roman"/>
          <w:b w:val="false"/>
          <w:i w:val="false"/>
          <w:color w:val="000000"/>
          <w:sz w:val="28"/>
        </w:rPr>
        <w:t xml:space="preserve">
      Электр химиялық қалыптауда жұмыс iстейтiн фольганы қалыптаушы </w:t>
      </w:r>
      <w:r>
        <w:br/>
      </w:r>
      <w:r>
        <w:rPr>
          <w:rFonts w:ascii="Times New Roman"/>
          <w:b w:val="false"/>
          <w:i w:val="false"/>
          <w:color w:val="000000"/>
          <w:sz w:val="28"/>
        </w:rPr>
        <w:t xml:space="preserve">
      4) жартылай өткiзгiш материалдарды өңдеу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Эпитаксилдi қабаттарды жағу қондырғылар мен сәулелi қондырғыларда қызмет көрсетумен айналысатын технологиялық жабдықтарды жөнге келтiрушi </w:t>
      </w:r>
      <w:r>
        <w:br/>
      </w:r>
      <w:r>
        <w:rPr>
          <w:rFonts w:ascii="Times New Roman"/>
          <w:b w:val="false"/>
          <w:i w:val="false"/>
          <w:color w:val="000000"/>
          <w:sz w:val="28"/>
        </w:rPr>
        <w:t xml:space="preserve">
      Диффузиялық процестер операторы </w:t>
      </w:r>
      <w:r>
        <w:br/>
      </w:r>
      <w:r>
        <w:rPr>
          <w:rFonts w:ascii="Times New Roman"/>
          <w:b w:val="false"/>
          <w:i w:val="false"/>
          <w:color w:val="000000"/>
          <w:sz w:val="28"/>
        </w:rPr>
        <w:t xml:space="preserve">
      Эпитаксилдi қабаттарды өсiру жөнiндегi оператор </w:t>
      </w:r>
      <w:r>
        <w:br/>
      </w:r>
      <w:r>
        <w:rPr>
          <w:rFonts w:ascii="Times New Roman"/>
          <w:b w:val="false"/>
          <w:i w:val="false"/>
          <w:color w:val="000000"/>
          <w:sz w:val="28"/>
        </w:rPr>
        <w:t xml:space="preserve">
      Прецизионды фотолитография операторы </w:t>
      </w:r>
      <w:r>
        <w:br/>
      </w:r>
      <w:r>
        <w:rPr>
          <w:rFonts w:ascii="Times New Roman"/>
          <w:b w:val="false"/>
          <w:i w:val="false"/>
          <w:color w:val="000000"/>
          <w:sz w:val="28"/>
        </w:rPr>
        <w:t xml:space="preserve">
      Элионды процестер операторы </w:t>
      </w:r>
      <w:r>
        <w:br/>
      </w:r>
      <w:r>
        <w:rPr>
          <w:rFonts w:ascii="Times New Roman"/>
          <w:b w:val="false"/>
          <w:i w:val="false"/>
          <w:color w:val="000000"/>
          <w:sz w:val="28"/>
        </w:rPr>
        <w:t xml:space="preserve">
      Прецизионды балқымаларды балқытушы-құюшы </w:t>
      </w:r>
      <w:r>
        <w:br/>
      </w:r>
      <w:r>
        <w:rPr>
          <w:rFonts w:ascii="Times New Roman"/>
          <w:b w:val="false"/>
          <w:i w:val="false"/>
          <w:color w:val="000000"/>
          <w:sz w:val="28"/>
        </w:rPr>
        <w:t xml:space="preserve">
      Циклонды қондырғыларды балқытушы </w:t>
      </w:r>
      <w:r>
        <w:br/>
      </w:r>
      <w:r>
        <w:rPr>
          <w:rFonts w:ascii="Times New Roman"/>
          <w:b w:val="false"/>
          <w:i w:val="false"/>
          <w:color w:val="000000"/>
          <w:sz w:val="28"/>
        </w:rPr>
        <w:t xml:space="preserve">
      Жартылай өткiзгiш материалдардың шихтасын даярлаушы </w:t>
      </w:r>
      <w:r>
        <w:br/>
      </w:r>
      <w:r>
        <w:rPr>
          <w:rFonts w:ascii="Times New Roman"/>
          <w:b w:val="false"/>
          <w:i w:val="false"/>
          <w:color w:val="000000"/>
          <w:sz w:val="28"/>
        </w:rPr>
        <w:t xml:space="preserve">
      Суда еритiн кристалдарды арамен кесушi </w:t>
      </w:r>
      <w:r>
        <w:br/>
      </w:r>
      <w:r>
        <w:rPr>
          <w:rFonts w:ascii="Times New Roman"/>
          <w:b w:val="false"/>
          <w:i w:val="false"/>
          <w:color w:val="000000"/>
          <w:sz w:val="28"/>
        </w:rPr>
        <w:t xml:space="preserve">
      Эпитаксилдi қабаттарды жағу қондырғыларды жөндеумен айналысатын (жұмыс iстеген нақты уақыты бойынша) слесарь-жөндеушi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Электрондық техника мен радиоаппаратура бұйымдарын өндiрумен тікелей айналысатын барлық атаудағы инженер </w:t>
      </w:r>
      <w:r>
        <w:br/>
      </w:r>
      <w:r>
        <w:rPr>
          <w:rFonts w:ascii="Times New Roman"/>
          <w:b w:val="false"/>
          <w:i w:val="false"/>
          <w:color w:val="000000"/>
          <w:sz w:val="28"/>
        </w:rPr>
        <w:t xml:space="preserve">
      Электрондық техника мен радиоаппаратура бұйымдарын өндiрумен тiкелей айналысатын технолог </w:t>
      </w:r>
      <w:r>
        <w:br/>
      </w:r>
      <w:r>
        <w:rPr>
          <w:rFonts w:ascii="Times New Roman"/>
          <w:b w:val="false"/>
          <w:i w:val="false"/>
          <w:color w:val="000000"/>
          <w:sz w:val="28"/>
        </w:rPr>
        <w:t xml:space="preserve">
      Электрондық техника мен радиоаппаратура бұйымдарын өндiрумен тiкелей айналысатын зертханашы </w:t>
      </w:r>
      <w:r>
        <w:br/>
      </w:r>
      <w:r>
        <w:rPr>
          <w:rFonts w:ascii="Times New Roman"/>
          <w:b w:val="false"/>
          <w:i w:val="false"/>
          <w:color w:val="000000"/>
          <w:sz w:val="28"/>
        </w:rPr>
        <w:t xml:space="preserve">
      Электрондық техника мен радиоаппаратура бұйымдарын өндiрумен тiкелей айналысатын механик. </w:t>
      </w:r>
    </w:p>
    <w:bookmarkStart w:name="z26" w:id="24"/>
    <w:p>
      <w:pPr>
        <w:spacing w:after="0"/>
        <w:ind w:left="0"/>
        <w:jc w:val="left"/>
      </w:pPr>
      <w:r>
        <w:rPr>
          <w:rFonts w:ascii="Times New Roman"/>
          <w:b/>
          <w:i w:val="false"/>
          <w:color w:val="000000"/>
        </w:rPr>
        <w:t xml:space="preserve"> 
14. ҚҰРЫЛЫС МАТЕРИАЛДАРЫ ӨНДIРIСI </w:t>
      </w:r>
    </w:p>
    <w:bookmarkEnd w:id="24"/>
    <w:p>
      <w:pPr>
        <w:spacing w:after="0"/>
        <w:ind w:left="0"/>
        <w:jc w:val="both"/>
      </w:pPr>
      <w:r>
        <w:rPr>
          <w:rFonts w:ascii="Times New Roman"/>
          <w:b w:val="false"/>
          <w:i w:val="false"/>
          <w:color w:val="000000"/>
          <w:sz w:val="28"/>
        </w:rPr>
        <w:t xml:space="preserve">      1) цемент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Аспираторшы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Шахта пешiнен тиеп түсiрушi </w:t>
      </w:r>
      <w:r>
        <w:br/>
      </w:r>
      <w:r>
        <w:rPr>
          <w:rFonts w:ascii="Times New Roman"/>
          <w:b w:val="false"/>
          <w:i w:val="false"/>
          <w:color w:val="000000"/>
          <w:sz w:val="28"/>
        </w:rPr>
        <w:t xml:space="preserve">
      Газшы </w:t>
      </w:r>
      <w:r>
        <w:br/>
      </w:r>
      <w:r>
        <w:rPr>
          <w:rFonts w:ascii="Times New Roman"/>
          <w:b w:val="false"/>
          <w:i w:val="false"/>
          <w:color w:val="000000"/>
          <w:sz w:val="28"/>
        </w:rPr>
        <w:t xml:space="preserve">
      Цементтi тиеумен айналысатын жүк тиеушi </w:t>
      </w:r>
      <w:r>
        <w:br/>
      </w:r>
      <w:r>
        <w:rPr>
          <w:rFonts w:ascii="Times New Roman"/>
          <w:b w:val="false"/>
          <w:i w:val="false"/>
          <w:color w:val="000000"/>
          <w:sz w:val="28"/>
        </w:rPr>
        <w:t xml:space="preserve">
      Шнекте дозалаушы-араластырушы </w:t>
      </w:r>
      <w:r>
        <w:br/>
      </w:r>
      <w:r>
        <w:rPr>
          <w:rFonts w:ascii="Times New Roman"/>
          <w:b w:val="false"/>
          <w:i w:val="false"/>
          <w:color w:val="000000"/>
          <w:sz w:val="28"/>
        </w:rPr>
        <w:t xml:space="preserve">
      Цементтi дозалаумен айналысатын шикiзатты дозалаушы </w:t>
      </w:r>
      <w:r>
        <w:br/>
      </w:r>
      <w:r>
        <w:rPr>
          <w:rFonts w:ascii="Times New Roman"/>
          <w:b w:val="false"/>
          <w:i w:val="false"/>
          <w:color w:val="000000"/>
          <w:sz w:val="28"/>
        </w:rPr>
        <w:t xml:space="preserve">
      Пештi (шахта пешiн) тиеушi </w:t>
      </w:r>
      <w:r>
        <w:br/>
      </w:r>
      <w:r>
        <w:rPr>
          <w:rFonts w:ascii="Times New Roman"/>
          <w:b w:val="false"/>
          <w:i w:val="false"/>
          <w:color w:val="000000"/>
          <w:sz w:val="28"/>
        </w:rPr>
        <w:t xml:space="preserve">
      Кептiру барабандарының от жағушысы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Цементтi төгiп тұрушы </w:t>
      </w:r>
      <w:r>
        <w:br/>
      </w:r>
      <w:r>
        <w:rPr>
          <w:rFonts w:ascii="Times New Roman"/>
          <w:b w:val="false"/>
          <w:i w:val="false"/>
          <w:color w:val="000000"/>
          <w:sz w:val="28"/>
        </w:rPr>
        <w:t xml:space="preserve">
      Барлық атаудағы машинистің көмекшiсi </w:t>
      </w:r>
      <w:r>
        <w:br/>
      </w:r>
      <w:r>
        <w:rPr>
          <w:rFonts w:ascii="Times New Roman"/>
          <w:b w:val="false"/>
          <w:i w:val="false"/>
          <w:color w:val="000000"/>
          <w:sz w:val="28"/>
        </w:rPr>
        <w:t xml:space="preserve">
      Технологиялық және шаңсыздандыру қондырғыларына қызмет көрсетумен және жөндеумен айналысатын слесарь-жөндеушi </w:t>
      </w:r>
      <w:r>
        <w:br/>
      </w:r>
      <w:r>
        <w:rPr>
          <w:rFonts w:ascii="Times New Roman"/>
          <w:b w:val="false"/>
          <w:i w:val="false"/>
          <w:color w:val="000000"/>
          <w:sz w:val="28"/>
        </w:rPr>
        <w:t xml:space="preserve">
      Ұнтақтау, аспирациялау цехтарында және құрғақ тәсiлмен ұнтақтау бойынша шикiзатты ұнтақтау цехтарында жұмыс iстейтiн электр қондырғыларды жөндеу жөнiндегi слесарь-жөндеушi </w:t>
      </w:r>
      <w:r>
        <w:br/>
      </w:r>
      <w:r>
        <w:rPr>
          <w:rFonts w:ascii="Times New Roman"/>
          <w:b w:val="false"/>
          <w:i w:val="false"/>
          <w:color w:val="000000"/>
          <w:sz w:val="28"/>
        </w:rPr>
        <w:t xml:space="preserve">
      Силостарда ұнды араластырушы </w:t>
      </w:r>
      <w:r>
        <w:br/>
      </w:r>
      <w:r>
        <w:rPr>
          <w:rFonts w:ascii="Times New Roman"/>
          <w:b w:val="false"/>
          <w:i w:val="false"/>
          <w:color w:val="000000"/>
          <w:sz w:val="28"/>
        </w:rPr>
        <w:t xml:space="preserve">
      Ыстық клинкердi тасымалдаушы </w:t>
      </w:r>
      <w:r>
        <w:br/>
      </w:r>
      <w:r>
        <w:rPr>
          <w:rFonts w:ascii="Times New Roman"/>
          <w:b w:val="false"/>
          <w:i w:val="false"/>
          <w:color w:val="000000"/>
          <w:sz w:val="28"/>
        </w:rPr>
        <w:t xml:space="preserve">
      Цементтi орап-буушы </w:t>
      </w:r>
      <w:r>
        <w:br/>
      </w:r>
      <w:r>
        <w:rPr>
          <w:rFonts w:ascii="Times New Roman"/>
          <w:b w:val="false"/>
          <w:i w:val="false"/>
          <w:color w:val="000000"/>
          <w:sz w:val="28"/>
        </w:rPr>
        <w:t xml:space="preserve">
      Тазалаушы </w:t>
      </w:r>
      <w:r>
        <w:br/>
      </w:r>
      <w:r>
        <w:rPr>
          <w:rFonts w:ascii="Times New Roman"/>
          <w:b w:val="false"/>
          <w:i w:val="false"/>
          <w:color w:val="000000"/>
          <w:sz w:val="28"/>
        </w:rPr>
        <w:t xml:space="preserve">
      Футеровшы-тас қалаушы </w:t>
      </w:r>
      <w:r>
        <w:br/>
      </w:r>
      <w:r>
        <w:rPr>
          <w:rFonts w:ascii="Times New Roman"/>
          <w:b w:val="false"/>
          <w:i w:val="false"/>
          <w:color w:val="000000"/>
          <w:sz w:val="28"/>
        </w:rPr>
        <w:t xml:space="preserve">
      Қойыртпақшы </w:t>
      </w:r>
      <w:r>
        <w:br/>
      </w:r>
      <w:r>
        <w:rPr>
          <w:rFonts w:ascii="Times New Roman"/>
          <w:b w:val="false"/>
          <w:i w:val="false"/>
          <w:color w:val="000000"/>
          <w:sz w:val="28"/>
        </w:rPr>
        <w:t xml:space="preserve">
      Электр (технологиялық және шаңсыздандыру) жабдықтарын жөндеу және оларға қызмет көрсету жөнiндегi электр монтерi </w:t>
      </w:r>
      <w:r>
        <w:br/>
      </w:r>
      <w:r>
        <w:rPr>
          <w:rFonts w:ascii="Times New Roman"/>
          <w:b w:val="false"/>
          <w:i w:val="false"/>
          <w:color w:val="000000"/>
          <w:sz w:val="28"/>
        </w:rPr>
        <w:t xml:space="preserve">
      2) асбест өндiрiсi </w:t>
      </w:r>
      <w:r>
        <w:br/>
      </w:r>
      <w:r>
        <w:rPr>
          <w:rFonts w:ascii="Times New Roman"/>
          <w:b w:val="false"/>
          <w:i w:val="false"/>
          <w:color w:val="000000"/>
          <w:sz w:val="28"/>
        </w:rPr>
        <w:t xml:space="preserve">
      Жұмысшылардың кәсіптері: </w:t>
      </w:r>
      <w:r>
        <w:br/>
      </w:r>
      <w:r>
        <w:rPr>
          <w:rFonts w:ascii="Times New Roman"/>
          <w:b w:val="false"/>
          <w:i w:val="false"/>
          <w:color w:val="000000"/>
          <w:sz w:val="28"/>
        </w:rPr>
        <w:t xml:space="preserve">
      Шпурларды бұрғылаушы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Дрезина жүргiзушiсi </w:t>
      </w:r>
      <w:r>
        <w:br/>
      </w:r>
      <w:r>
        <w:rPr>
          <w:rFonts w:ascii="Times New Roman"/>
          <w:b w:val="false"/>
          <w:i w:val="false"/>
          <w:color w:val="000000"/>
          <w:sz w:val="28"/>
        </w:rPr>
        <w:t xml:space="preserve">
      Тиеу машинасының жүргiзушiсi </w:t>
      </w:r>
      <w:r>
        <w:br/>
      </w:r>
      <w:r>
        <w:rPr>
          <w:rFonts w:ascii="Times New Roman"/>
          <w:b w:val="false"/>
          <w:i w:val="false"/>
          <w:color w:val="000000"/>
          <w:sz w:val="28"/>
        </w:rPr>
        <w:t xml:space="preserve">
      Шаң тиеп түсiрушi </w:t>
      </w:r>
      <w:r>
        <w:br/>
      </w:r>
      <w:r>
        <w:rPr>
          <w:rFonts w:ascii="Times New Roman"/>
          <w:b w:val="false"/>
          <w:i w:val="false"/>
          <w:color w:val="000000"/>
          <w:sz w:val="28"/>
        </w:rPr>
        <w:t xml:space="preserve">
      Дүрсiлдетушi </w:t>
      </w:r>
      <w:r>
        <w:br/>
      </w:r>
      <w:r>
        <w:rPr>
          <w:rFonts w:ascii="Times New Roman"/>
          <w:b w:val="false"/>
          <w:i w:val="false"/>
          <w:color w:val="000000"/>
          <w:sz w:val="28"/>
        </w:rPr>
        <w:t xml:space="preserve">
      Асбестпен жұмыс iстейтiн жүк тиеушi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Забойшы </w:t>
      </w:r>
      <w:r>
        <w:br/>
      </w:r>
      <w:r>
        <w:rPr>
          <w:rFonts w:ascii="Times New Roman"/>
          <w:b w:val="false"/>
          <w:i w:val="false"/>
          <w:color w:val="000000"/>
          <w:sz w:val="28"/>
        </w:rPr>
        <w:t xml:space="preserve">
      Дайын өнiмдi сынақтан өткiзумен айналысатын асбестi байыту өндiрiсінің зертханашысы </w:t>
      </w:r>
      <w:r>
        <w:br/>
      </w:r>
      <w:r>
        <w:rPr>
          <w:rFonts w:ascii="Times New Roman"/>
          <w:b w:val="false"/>
          <w:i w:val="false"/>
          <w:color w:val="000000"/>
          <w:sz w:val="28"/>
        </w:rPr>
        <w:t xml:space="preserve">
      Байыту цехтарында (телiмдерiнде) бақылау аппараттарында жұмыс iстейтiн физико-механикалық сынақтар жөніндегi зертханашы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Асбестi байыту қондырғыларын құрастыру және бөлшектеу жөніндегі құрастырушы </w:t>
      </w:r>
      <w:r>
        <w:br/>
      </w:r>
      <w:r>
        <w:rPr>
          <w:rFonts w:ascii="Times New Roman"/>
          <w:b w:val="false"/>
          <w:i w:val="false"/>
          <w:color w:val="000000"/>
          <w:sz w:val="28"/>
        </w:rPr>
        <w:t xml:space="preserve">
      Жол монтерi </w:t>
      </w:r>
      <w:r>
        <w:br/>
      </w:r>
      <w:r>
        <w:rPr>
          <w:rFonts w:ascii="Times New Roman"/>
          <w:b w:val="false"/>
          <w:i w:val="false"/>
          <w:color w:val="000000"/>
          <w:sz w:val="28"/>
        </w:rPr>
        <w:t xml:space="preserve">
      Таңбалаушы </w:t>
      </w:r>
      <w:r>
        <w:br/>
      </w:r>
      <w:r>
        <w:rPr>
          <w:rFonts w:ascii="Times New Roman"/>
          <w:b w:val="false"/>
          <w:i w:val="false"/>
          <w:color w:val="000000"/>
          <w:sz w:val="28"/>
        </w:rPr>
        <w:t xml:space="preserve">
      Асбестi, асбест кендерiн байытудың iлеспе өнiмдерiн тиеумен айналысатын жүк бaгажды қабылдап алушы </w:t>
      </w:r>
      <w:r>
        <w:br/>
      </w:r>
      <w:r>
        <w:rPr>
          <w:rFonts w:ascii="Times New Roman"/>
          <w:b w:val="false"/>
          <w:i w:val="false"/>
          <w:color w:val="000000"/>
          <w:sz w:val="28"/>
        </w:rPr>
        <w:t xml:space="preserve">
      Кен мен acбecтi қабылдап алушы </w:t>
      </w:r>
      <w:r>
        <w:br/>
      </w:r>
      <w:r>
        <w:rPr>
          <w:rFonts w:ascii="Times New Roman"/>
          <w:b w:val="false"/>
          <w:i w:val="false"/>
          <w:color w:val="000000"/>
          <w:sz w:val="28"/>
        </w:rPr>
        <w:t xml:space="preserve">
      Сынамаларды iрiктеумен және өңдеумен айналысатын сынама iріктеушi </w:t>
      </w:r>
      <w:r>
        <w:br/>
      </w:r>
      <w:r>
        <w:rPr>
          <w:rFonts w:ascii="Times New Roman"/>
          <w:b w:val="false"/>
          <w:i w:val="false"/>
          <w:color w:val="000000"/>
          <w:sz w:val="28"/>
        </w:rPr>
        <w:t xml:space="preserve">
      Байыту цехтарында (телiмдерiнде) жұмыс iстейтiн қосалқы жұмысшы </w:t>
      </w:r>
      <w:r>
        <w:br/>
      </w:r>
      <w:r>
        <w:rPr>
          <w:rFonts w:ascii="Times New Roman"/>
          <w:b w:val="false"/>
          <w:i w:val="false"/>
          <w:color w:val="000000"/>
          <w:sz w:val="28"/>
        </w:rPr>
        <w:t xml:space="preserve">
      Кен үйiнділерінде жұмыс iстейтiн жұмысшылардың кәсіптерi </w:t>
      </w:r>
      <w:r>
        <w:br/>
      </w:r>
      <w:r>
        <w:rPr>
          <w:rFonts w:ascii="Times New Roman"/>
          <w:b w:val="false"/>
          <w:i w:val="false"/>
          <w:color w:val="000000"/>
          <w:sz w:val="28"/>
        </w:rPr>
        <w:t xml:space="preserve">
      Acбecтi байыту қондырғыларын реттеушi </w:t>
      </w:r>
      <w:r>
        <w:br/>
      </w:r>
      <w:r>
        <w:rPr>
          <w:rFonts w:ascii="Times New Roman"/>
          <w:b w:val="false"/>
          <w:i w:val="false"/>
          <w:color w:val="000000"/>
          <w:sz w:val="28"/>
        </w:rPr>
        <w:t xml:space="preserve">
      Acбecтi байыту қондырғыларын жөндеумен айналысатын слесарь-жөндеушi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Байыту цехтарында (телiмдерiнде) қондырғыларды майлаумен айналысатын майлаушы </w:t>
      </w:r>
      <w:r>
        <w:br/>
      </w:r>
      <w:r>
        <w:rPr>
          <w:rFonts w:ascii="Times New Roman"/>
          <w:b w:val="false"/>
          <w:i w:val="false"/>
          <w:color w:val="000000"/>
          <w:sz w:val="28"/>
        </w:rPr>
        <w:t xml:space="preserve">
      Сорттаушы </w:t>
      </w:r>
      <w:r>
        <w:br/>
      </w:r>
      <w:r>
        <w:rPr>
          <w:rFonts w:ascii="Times New Roman"/>
          <w:b w:val="false"/>
          <w:i w:val="false"/>
          <w:color w:val="000000"/>
          <w:sz w:val="28"/>
        </w:rPr>
        <w:t xml:space="preserve">
      Кептiрушi </w:t>
      </w:r>
      <w:r>
        <w:br/>
      </w:r>
      <w:r>
        <w:rPr>
          <w:rFonts w:ascii="Times New Roman"/>
          <w:b w:val="false"/>
          <w:i w:val="false"/>
          <w:color w:val="000000"/>
          <w:sz w:val="28"/>
        </w:rPr>
        <w:t xml:space="preserve">
      Технологиялық цехтарда жұмыс iстейтiн электрмен, газбен пiсiрушi </w:t>
      </w:r>
      <w:r>
        <w:br/>
      </w:r>
      <w:r>
        <w:rPr>
          <w:rFonts w:ascii="Times New Roman"/>
          <w:b w:val="false"/>
          <w:i w:val="false"/>
          <w:color w:val="000000"/>
          <w:sz w:val="28"/>
        </w:rPr>
        <w:t xml:space="preserve">
      Технологиялық цехтарда жұмыс iстейтiн барлық атаудағы электр монтерi </w:t>
      </w:r>
      <w:r>
        <w:br/>
      </w:r>
      <w:r>
        <w:rPr>
          <w:rFonts w:ascii="Times New Roman"/>
          <w:b w:val="false"/>
          <w:i w:val="false"/>
          <w:color w:val="000000"/>
          <w:sz w:val="28"/>
        </w:rPr>
        <w:t xml:space="preserve">
      Жабдықтарды жөндеу жөнiндегi электр слесарь (слесарь) </w:t>
      </w:r>
      <w:r>
        <w:br/>
      </w:r>
      <w:r>
        <w:rPr>
          <w:rFonts w:ascii="Times New Roman"/>
          <w:b w:val="false"/>
          <w:i w:val="false"/>
          <w:color w:val="000000"/>
          <w:sz w:val="28"/>
        </w:rPr>
        <w:t xml:space="preserve">
      Түйiсу тораптарының электр монтерi; </w:t>
      </w:r>
      <w:r>
        <w:br/>
      </w:r>
      <w:r>
        <w:rPr>
          <w:rFonts w:ascii="Times New Roman"/>
          <w:b w:val="false"/>
          <w:i w:val="false"/>
          <w:color w:val="000000"/>
          <w:sz w:val="28"/>
        </w:rPr>
        <w:t xml:space="preserve">
      3) базальт талшықтарын, минералды мақтаны және олардан жайқалатын бұйымдардың өндipici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Битумшы </w:t>
      </w:r>
      <w:r>
        <w:br/>
      </w:r>
      <w:r>
        <w:rPr>
          <w:rFonts w:ascii="Times New Roman"/>
          <w:b w:val="false"/>
          <w:i w:val="false"/>
          <w:color w:val="000000"/>
          <w:sz w:val="28"/>
        </w:rPr>
        <w:t xml:space="preserve">
      Ваграншы </w:t>
      </w:r>
      <w:r>
        <w:br/>
      </w:r>
      <w:r>
        <w:rPr>
          <w:rFonts w:ascii="Times New Roman"/>
          <w:b w:val="false"/>
          <w:i w:val="false"/>
          <w:color w:val="000000"/>
          <w:sz w:val="28"/>
        </w:rPr>
        <w:t xml:space="preserve">
      Технологиялық жабдықтарды реттеушi </w:t>
      </w:r>
      <w:r>
        <w:br/>
      </w:r>
      <w:r>
        <w:rPr>
          <w:rFonts w:ascii="Times New Roman"/>
          <w:b w:val="false"/>
          <w:i w:val="false"/>
          <w:color w:val="000000"/>
          <w:sz w:val="28"/>
        </w:rPr>
        <w:t xml:space="preserve">
      Жабдықтардың конвейер желiлерiнiң операторы </w:t>
      </w:r>
      <w:r>
        <w:br/>
      </w:r>
      <w:r>
        <w:rPr>
          <w:rFonts w:ascii="Times New Roman"/>
          <w:b w:val="false"/>
          <w:i w:val="false"/>
          <w:color w:val="000000"/>
          <w:sz w:val="28"/>
        </w:rPr>
        <w:t xml:space="preserve">
      Талшықты қалыптастыру қондырғысының операторы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Жылуды оқшаулау бұйымдарын сұрыптаушы (ораушы) </w:t>
      </w:r>
      <w:r>
        <w:br/>
      </w:r>
      <w:r>
        <w:rPr>
          <w:rFonts w:ascii="Times New Roman"/>
          <w:b w:val="false"/>
          <w:i w:val="false"/>
          <w:color w:val="000000"/>
          <w:sz w:val="28"/>
        </w:rPr>
        <w:t xml:space="preserve">
      Жылуды оқшаулау бұйымдарын кептiрушi </w:t>
      </w:r>
      <w:r>
        <w:br/>
      </w:r>
      <w:r>
        <w:rPr>
          <w:rFonts w:ascii="Times New Roman"/>
          <w:b w:val="false"/>
          <w:i w:val="false"/>
          <w:color w:val="000000"/>
          <w:sz w:val="28"/>
        </w:rPr>
        <w:t xml:space="preserve">
      Жылуды оқшаулау бұйымдарын түсiріп алушы </w:t>
      </w:r>
      <w:r>
        <w:br/>
      </w:r>
      <w:r>
        <w:rPr>
          <w:rFonts w:ascii="Times New Roman"/>
          <w:b w:val="false"/>
          <w:i w:val="false"/>
          <w:color w:val="000000"/>
          <w:sz w:val="28"/>
        </w:rPr>
        <w:t xml:space="preserve">
      Фенолшы </w:t>
      </w:r>
      <w:r>
        <w:br/>
      </w:r>
      <w:r>
        <w:rPr>
          <w:rFonts w:ascii="Times New Roman"/>
          <w:b w:val="false"/>
          <w:i w:val="false"/>
          <w:color w:val="000000"/>
          <w:sz w:val="28"/>
        </w:rPr>
        <w:t xml:space="preserve">
      Жылуды оқшаулау бұйымдарын қалыптаушы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Шихта қайнатушы </w:t>
      </w:r>
      <w:r>
        <w:br/>
      </w:r>
      <w:r>
        <w:rPr>
          <w:rFonts w:ascii="Times New Roman"/>
          <w:b w:val="false"/>
          <w:i w:val="false"/>
          <w:color w:val="000000"/>
          <w:sz w:val="28"/>
        </w:rPr>
        <w:t xml:space="preserve">
      Электр жабдықтарды жөндеу және оларға қызмет көрсету жөнiндегi электр монтерi; </w:t>
      </w:r>
      <w:r>
        <w:br/>
      </w:r>
      <w:r>
        <w:rPr>
          <w:rFonts w:ascii="Times New Roman"/>
          <w:b w:val="false"/>
          <w:i w:val="false"/>
          <w:color w:val="000000"/>
          <w:sz w:val="28"/>
        </w:rPr>
        <w:t xml:space="preserve">
      4) тас құю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Құйма түcipуші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Жер өңдеушi </w:t>
      </w:r>
      <w:r>
        <w:br/>
      </w:r>
      <w:r>
        <w:rPr>
          <w:rFonts w:ascii="Times New Roman"/>
          <w:b w:val="false"/>
          <w:i w:val="false"/>
          <w:color w:val="000000"/>
          <w:sz w:val="28"/>
        </w:rPr>
        <w:t xml:space="preserve">
      Тастан құйылған бұйымдарды құмшы </w:t>
      </w:r>
      <w:r>
        <w:br/>
      </w:r>
      <w:r>
        <w:rPr>
          <w:rFonts w:ascii="Times New Roman"/>
          <w:b w:val="false"/>
          <w:i w:val="false"/>
          <w:color w:val="000000"/>
          <w:sz w:val="28"/>
        </w:rPr>
        <w:t xml:space="preserve">
      Тас қайнатушы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Пешшi </w:t>
      </w:r>
      <w:r>
        <w:br/>
      </w:r>
      <w:r>
        <w:rPr>
          <w:rFonts w:ascii="Times New Roman"/>
          <w:b w:val="false"/>
          <w:i w:val="false"/>
          <w:color w:val="000000"/>
          <w:sz w:val="28"/>
        </w:rPr>
        <w:t xml:space="preserve">
      Ерiтiндiлер мен массалар даярлаушы </w:t>
      </w:r>
      <w:r>
        <w:br/>
      </w:r>
      <w:r>
        <w:rPr>
          <w:rFonts w:ascii="Times New Roman"/>
          <w:b w:val="false"/>
          <w:i w:val="false"/>
          <w:color w:val="000000"/>
          <w:sz w:val="28"/>
        </w:rPr>
        <w:t xml:space="preserve">
      Ыстық жұмыс телiмдерiнде өнiмдердi аралап шығарумен айналысатын жұмысшылардың кәсiптерi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Тоннельшi </w:t>
      </w:r>
      <w:r>
        <w:br/>
      </w:r>
      <w:r>
        <w:rPr>
          <w:rFonts w:ascii="Times New Roman"/>
          <w:b w:val="false"/>
          <w:i w:val="false"/>
          <w:color w:val="000000"/>
          <w:sz w:val="28"/>
        </w:rPr>
        <w:t xml:space="preserve">
      Тас құю өндiрiсiнiң қалыптаушысы </w:t>
      </w:r>
      <w:r>
        <w:br/>
      </w:r>
      <w:r>
        <w:rPr>
          <w:rFonts w:ascii="Times New Roman"/>
          <w:b w:val="false"/>
          <w:i w:val="false"/>
          <w:color w:val="000000"/>
          <w:sz w:val="28"/>
        </w:rPr>
        <w:t xml:space="preserve">
      Шихталаушы-дозалаушы </w:t>
      </w:r>
      <w:r>
        <w:br/>
      </w:r>
      <w:r>
        <w:rPr>
          <w:rFonts w:ascii="Times New Roman"/>
          <w:b w:val="false"/>
          <w:i w:val="false"/>
          <w:color w:val="000000"/>
          <w:sz w:val="28"/>
        </w:rPr>
        <w:t xml:space="preserve">
      Электр жабдықтарды жөндеу және оларға қызмет көрсету жөнiндегi электр монтерi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Құрылыс материалдарының өндiрiсiмен тiкелей айналысатын барлық атаудағы инженер </w:t>
      </w:r>
      <w:r>
        <w:br/>
      </w:r>
      <w:r>
        <w:rPr>
          <w:rFonts w:ascii="Times New Roman"/>
          <w:b w:val="false"/>
          <w:i w:val="false"/>
          <w:color w:val="000000"/>
          <w:sz w:val="28"/>
        </w:rPr>
        <w:t xml:space="preserve">
      Құрылыс материалдарының өндiрiсiмен тiкелей айналысатын механик. </w:t>
      </w:r>
    </w:p>
    <w:bookmarkStart w:name="z27" w:id="25"/>
    <w:p>
      <w:pPr>
        <w:spacing w:after="0"/>
        <w:ind w:left="0"/>
        <w:jc w:val="left"/>
      </w:pPr>
      <w:r>
        <w:rPr>
          <w:rFonts w:ascii="Times New Roman"/>
          <w:b/>
          <w:i w:val="false"/>
          <w:color w:val="000000"/>
        </w:rPr>
        <w:t xml:space="preserve"> 
15. ШЫНЫ ЖӘНЕ ФОСФОР-ФАЯНС ӨНДIРIСI </w:t>
      </w:r>
    </w:p>
    <w:bookmarkEnd w:id="25"/>
    <w:p>
      <w:pPr>
        <w:spacing w:after="0"/>
        <w:ind w:left="0"/>
        <w:jc w:val="both"/>
      </w:pPr>
      <w:r>
        <w:rPr>
          <w:rFonts w:ascii="Times New Roman"/>
          <w:b w:val="false"/>
          <w:i w:val="false"/>
          <w:color w:val="000000"/>
          <w:sz w:val="28"/>
        </w:rPr>
        <w:t xml:space="preserve">      1) шыны мен шыны бұйымдарының барлық түрлерiнiң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Бортшы </w:t>
      </w:r>
      <w:r>
        <w:br/>
      </w:r>
      <w:r>
        <w:rPr>
          <w:rFonts w:ascii="Times New Roman"/>
          <w:b w:val="false"/>
          <w:i w:val="false"/>
          <w:color w:val="000000"/>
          <w:sz w:val="28"/>
        </w:rPr>
        <w:t xml:space="preserve">
      Шыны бұйымдарын үрлеушi </w:t>
      </w:r>
      <w:r>
        <w:br/>
      </w:r>
      <w:r>
        <w:rPr>
          <w:rFonts w:ascii="Times New Roman"/>
          <w:b w:val="false"/>
          <w:i w:val="false"/>
          <w:color w:val="000000"/>
          <w:sz w:val="28"/>
        </w:rPr>
        <w:t xml:space="preserve">
      Винипластшы </w:t>
      </w:r>
      <w:r>
        <w:br/>
      </w:r>
      <w:r>
        <w:rPr>
          <w:rFonts w:ascii="Times New Roman"/>
          <w:b w:val="false"/>
          <w:i w:val="false"/>
          <w:color w:val="000000"/>
          <w:sz w:val="28"/>
        </w:rPr>
        <w:t xml:space="preserve">
      Газшы </w:t>
      </w:r>
      <w:r>
        <w:br/>
      </w:r>
      <w:r>
        <w:rPr>
          <w:rFonts w:ascii="Times New Roman"/>
          <w:b w:val="false"/>
          <w:i w:val="false"/>
          <w:color w:val="000000"/>
          <w:sz w:val="28"/>
        </w:rPr>
        <w:t xml:space="preserve">
      Гильоширшы </w:t>
      </w:r>
      <w:r>
        <w:br/>
      </w:r>
      <w:r>
        <w:rPr>
          <w:rFonts w:ascii="Times New Roman"/>
          <w:b w:val="false"/>
          <w:i w:val="false"/>
          <w:color w:val="000000"/>
          <w:sz w:val="28"/>
        </w:rPr>
        <w:t xml:space="preserve">
      Шихта дайындау үшiн материалдарды тиеп түсiрумен айналысатын жүк тиеушi </w:t>
      </w:r>
      <w:r>
        <w:br/>
      </w:r>
      <w:r>
        <w:rPr>
          <w:rFonts w:ascii="Times New Roman"/>
          <w:b w:val="false"/>
          <w:i w:val="false"/>
          <w:color w:val="000000"/>
          <w:sz w:val="28"/>
        </w:rPr>
        <w:t xml:space="preserve">
      Түйiршiктеушi </w:t>
      </w:r>
      <w:r>
        <w:br/>
      </w:r>
      <w:r>
        <w:rPr>
          <w:rFonts w:ascii="Times New Roman"/>
          <w:b w:val="false"/>
          <w:i w:val="false"/>
          <w:color w:val="000000"/>
          <w:sz w:val="28"/>
        </w:rPr>
        <w:t xml:space="preserve">
      Ұнтақтаушы-ұсақтаушы </w:t>
      </w:r>
      <w:r>
        <w:br/>
      </w:r>
      <w:r>
        <w:rPr>
          <w:rFonts w:ascii="Times New Roman"/>
          <w:b w:val="false"/>
          <w:i w:val="false"/>
          <w:color w:val="000000"/>
          <w:sz w:val="28"/>
        </w:rPr>
        <w:t xml:space="preserve">
      Шихтаны себушi </w:t>
      </w:r>
      <w:r>
        <w:br/>
      </w:r>
      <w:r>
        <w:rPr>
          <w:rFonts w:ascii="Times New Roman"/>
          <w:b w:val="false"/>
          <w:i w:val="false"/>
          <w:color w:val="000000"/>
          <w:sz w:val="28"/>
        </w:rPr>
        <w:t xml:space="preserve">
      Пештерге тиеп салушы </w:t>
      </w:r>
      <w:r>
        <w:br/>
      </w:r>
      <w:r>
        <w:rPr>
          <w:rFonts w:ascii="Times New Roman"/>
          <w:b w:val="false"/>
          <w:i w:val="false"/>
          <w:color w:val="000000"/>
          <w:sz w:val="28"/>
        </w:rPr>
        <w:t xml:space="preserve">
      Шыныны шынықтырушы </w:t>
      </w:r>
      <w:r>
        <w:br/>
      </w:r>
      <w:r>
        <w:rPr>
          <w:rFonts w:ascii="Times New Roman"/>
          <w:b w:val="false"/>
          <w:i w:val="false"/>
          <w:color w:val="000000"/>
          <w:sz w:val="28"/>
        </w:rPr>
        <w:t xml:space="preserve">
      Құты мен сосудтарды дәнекерлеушi </w:t>
      </w:r>
      <w:r>
        <w:br/>
      </w:r>
      <w:r>
        <w:rPr>
          <w:rFonts w:ascii="Times New Roman"/>
          <w:b w:val="false"/>
          <w:i w:val="false"/>
          <w:color w:val="000000"/>
          <w:sz w:val="28"/>
        </w:rPr>
        <w:t xml:space="preserve">
      Иризаторшы </w:t>
      </w:r>
      <w:r>
        <w:br/>
      </w:r>
      <w:r>
        <w:rPr>
          <w:rFonts w:ascii="Times New Roman"/>
          <w:b w:val="false"/>
          <w:i w:val="false"/>
          <w:color w:val="000000"/>
          <w:sz w:val="28"/>
        </w:rPr>
        <w:t xml:space="preserve">
      Тас қалаушы (пешшi) </w:t>
      </w:r>
      <w:r>
        <w:br/>
      </w:r>
      <w:r>
        <w:rPr>
          <w:rFonts w:ascii="Times New Roman"/>
          <w:b w:val="false"/>
          <w:i w:val="false"/>
          <w:color w:val="000000"/>
          <w:sz w:val="28"/>
        </w:rPr>
        <w:t xml:space="preserve">
      Арықшы </w:t>
      </w:r>
      <w:r>
        <w:br/>
      </w:r>
      <w:r>
        <w:rPr>
          <w:rFonts w:ascii="Times New Roman"/>
          <w:b w:val="false"/>
          <w:i w:val="false"/>
          <w:color w:val="000000"/>
          <w:sz w:val="28"/>
        </w:rPr>
        <w:t xml:space="preserve">
      Кварц үрлеушi </w:t>
      </w:r>
      <w:r>
        <w:br/>
      </w:r>
      <w:r>
        <w:rPr>
          <w:rFonts w:ascii="Times New Roman"/>
          <w:b w:val="false"/>
          <w:i w:val="false"/>
          <w:color w:val="000000"/>
          <w:sz w:val="28"/>
        </w:rPr>
        <w:t xml:space="preserve">
      Кварцты балқытушы </w:t>
      </w:r>
      <w:r>
        <w:br/>
      </w:r>
      <w:r>
        <w:rPr>
          <w:rFonts w:ascii="Times New Roman"/>
          <w:b w:val="false"/>
          <w:i w:val="false"/>
          <w:color w:val="000000"/>
          <w:sz w:val="28"/>
        </w:rPr>
        <w:t xml:space="preserve">
      Крокус пен зiмпараның сыныптамашысы </w:t>
      </w:r>
      <w:r>
        <w:br/>
      </w:r>
      <w:r>
        <w:rPr>
          <w:rFonts w:ascii="Times New Roman"/>
          <w:b w:val="false"/>
          <w:i w:val="false"/>
          <w:color w:val="000000"/>
          <w:sz w:val="28"/>
        </w:rPr>
        <w:t xml:space="preserve">
      Кептiру пештерi мен барабандардың от жағушысы </w:t>
      </w:r>
      <w:r>
        <w:br/>
      </w:r>
      <w:r>
        <w:rPr>
          <w:rFonts w:ascii="Times New Roman"/>
          <w:b w:val="false"/>
          <w:i w:val="false"/>
          <w:color w:val="000000"/>
          <w:sz w:val="28"/>
        </w:rPr>
        <w:t xml:space="preserve">
      Айна бояушы </w:t>
      </w:r>
      <w:r>
        <w:br/>
      </w:r>
      <w:r>
        <w:rPr>
          <w:rFonts w:ascii="Times New Roman"/>
          <w:b w:val="false"/>
          <w:i w:val="false"/>
          <w:color w:val="000000"/>
          <w:sz w:val="28"/>
        </w:rPr>
        <w:t xml:space="preserve">
      Бояу қайнатушы </w:t>
      </w:r>
      <w:r>
        <w:br/>
      </w:r>
      <w:r>
        <w:rPr>
          <w:rFonts w:ascii="Times New Roman"/>
          <w:b w:val="false"/>
          <w:i w:val="false"/>
          <w:color w:val="000000"/>
          <w:sz w:val="28"/>
        </w:rPr>
        <w:t xml:space="preserve">
      Шыны құюшы </w:t>
      </w:r>
      <w:r>
        <w:br/>
      </w:r>
      <w:r>
        <w:rPr>
          <w:rFonts w:ascii="Times New Roman"/>
          <w:b w:val="false"/>
          <w:i w:val="false"/>
          <w:color w:val="000000"/>
          <w:sz w:val="28"/>
        </w:rPr>
        <w:t xml:space="preserve">
      Шыны созу машинасының машинисi </w:t>
      </w:r>
      <w:r>
        <w:br/>
      </w:r>
      <w:r>
        <w:rPr>
          <w:rFonts w:ascii="Times New Roman"/>
          <w:b w:val="false"/>
          <w:i w:val="false"/>
          <w:color w:val="000000"/>
          <w:sz w:val="28"/>
        </w:rPr>
        <w:t xml:space="preserve">
      Шыны мүсiндеушi </w:t>
      </w:r>
      <w:r>
        <w:br/>
      </w:r>
      <w:r>
        <w:rPr>
          <w:rFonts w:ascii="Times New Roman"/>
          <w:b w:val="false"/>
          <w:i w:val="false"/>
          <w:color w:val="000000"/>
          <w:sz w:val="28"/>
        </w:rPr>
        <w:t xml:space="preserve">
      Шыны массасын жинақтаушы </w:t>
      </w:r>
      <w:r>
        <w:br/>
      </w:r>
      <w:r>
        <w:rPr>
          <w:rFonts w:ascii="Times New Roman"/>
          <w:b w:val="false"/>
          <w:i w:val="false"/>
          <w:color w:val="000000"/>
          <w:sz w:val="28"/>
        </w:rPr>
        <w:t xml:space="preserve">
      Тосқауылдарды майлаушы </w:t>
      </w:r>
      <w:r>
        <w:br/>
      </w:r>
      <w:r>
        <w:rPr>
          <w:rFonts w:ascii="Times New Roman"/>
          <w:b w:val="false"/>
          <w:i w:val="false"/>
          <w:color w:val="000000"/>
          <w:sz w:val="28"/>
        </w:rPr>
        <w:t xml:space="preserve">
      Үрленген бұйымдарды ажыратушы </w:t>
      </w:r>
      <w:r>
        <w:br/>
      </w:r>
      <w:r>
        <w:rPr>
          <w:rFonts w:ascii="Times New Roman"/>
          <w:b w:val="false"/>
          <w:i w:val="false"/>
          <w:color w:val="000000"/>
          <w:sz w:val="28"/>
        </w:rPr>
        <w:t xml:space="preserve">
      Пешке бұйымдарды қоюшы </w:t>
      </w:r>
      <w:r>
        <w:br/>
      </w:r>
      <w:r>
        <w:rPr>
          <w:rFonts w:ascii="Times New Roman"/>
          <w:b w:val="false"/>
          <w:i w:val="false"/>
          <w:color w:val="000000"/>
          <w:sz w:val="28"/>
        </w:rPr>
        <w:t xml:space="preserve">
      Шыныны машинадан сындырып алушы </w:t>
      </w:r>
      <w:r>
        <w:br/>
      </w:r>
      <w:r>
        <w:rPr>
          <w:rFonts w:ascii="Times New Roman"/>
          <w:b w:val="false"/>
          <w:i w:val="false"/>
          <w:color w:val="000000"/>
          <w:sz w:val="28"/>
        </w:rPr>
        <w:t xml:space="preserve">
      Шыны өндiрiсiндегi күйдiрушi </w:t>
      </w:r>
      <w:r>
        <w:br/>
      </w:r>
      <w:r>
        <w:rPr>
          <w:rFonts w:ascii="Times New Roman"/>
          <w:b w:val="false"/>
          <w:i w:val="false"/>
          <w:color w:val="000000"/>
          <w:sz w:val="28"/>
        </w:rPr>
        <w:t xml:space="preserve">
      Ыстық жұмыстарда жұмыс iстейтiн отқа төтеп берушi </w:t>
      </w:r>
      <w:r>
        <w:br/>
      </w:r>
      <w:r>
        <w:rPr>
          <w:rFonts w:ascii="Times New Roman"/>
          <w:b w:val="false"/>
          <w:i w:val="false"/>
          <w:color w:val="000000"/>
          <w:sz w:val="28"/>
        </w:rPr>
        <w:t xml:space="preserve">
      Мыс жағушы </w:t>
      </w:r>
      <w:r>
        <w:br/>
      </w:r>
      <w:r>
        <w:rPr>
          <w:rFonts w:ascii="Times New Roman"/>
          <w:b w:val="false"/>
          <w:i w:val="false"/>
          <w:color w:val="000000"/>
          <w:sz w:val="28"/>
        </w:rPr>
        <w:t xml:space="preserve">
      Жартылай үрлеу автоматтарының oпepaторы </w:t>
      </w:r>
      <w:r>
        <w:br/>
      </w:r>
      <w:r>
        <w:rPr>
          <w:rFonts w:ascii="Times New Roman"/>
          <w:b w:val="false"/>
          <w:i w:val="false"/>
          <w:color w:val="000000"/>
          <w:sz w:val="28"/>
        </w:rPr>
        <w:t xml:space="preserve">
      Шыныны қалыптастырушы машиналардың операторы </w:t>
      </w:r>
      <w:r>
        <w:br/>
      </w:r>
      <w:r>
        <w:rPr>
          <w:rFonts w:ascii="Times New Roman"/>
          <w:b w:val="false"/>
          <w:i w:val="false"/>
          <w:color w:val="000000"/>
          <w:sz w:val="28"/>
        </w:rPr>
        <w:t xml:space="preserve">
      Шыны лентасын қалыптастыру операторы </w:t>
      </w:r>
      <w:r>
        <w:br/>
      </w:r>
      <w:r>
        <w:rPr>
          <w:rFonts w:ascii="Times New Roman"/>
          <w:b w:val="false"/>
          <w:i w:val="false"/>
          <w:color w:val="000000"/>
          <w:sz w:val="28"/>
        </w:rPr>
        <w:t xml:space="preserve">
      Шыныны балқытушы </w:t>
      </w:r>
      <w:r>
        <w:br/>
      </w:r>
      <w:r>
        <w:rPr>
          <w:rFonts w:ascii="Times New Roman"/>
          <w:b w:val="false"/>
          <w:i w:val="false"/>
          <w:color w:val="000000"/>
          <w:sz w:val="28"/>
        </w:rPr>
        <w:t xml:space="preserve">
      Шыны бұйымдарын күйдіруші </w:t>
      </w:r>
      <w:r>
        <w:br/>
      </w:r>
      <w:r>
        <w:rPr>
          <w:rFonts w:ascii="Times New Roman"/>
          <w:b w:val="false"/>
          <w:i w:val="false"/>
          <w:color w:val="000000"/>
          <w:sz w:val="28"/>
        </w:rPr>
        <w:t xml:space="preserve">
      Каруселдi машиналардың от жағушысы </w:t>
      </w:r>
      <w:r>
        <w:br/>
      </w:r>
      <w:r>
        <w:rPr>
          <w:rFonts w:ascii="Times New Roman"/>
          <w:b w:val="false"/>
          <w:i w:val="false"/>
          <w:color w:val="000000"/>
          <w:sz w:val="28"/>
        </w:rPr>
        <w:t xml:space="preserve">
      Шыны лентаны кесушi </w:t>
      </w:r>
      <w:r>
        <w:br/>
      </w:r>
      <w:r>
        <w:rPr>
          <w:rFonts w:ascii="Times New Roman"/>
          <w:b w:val="false"/>
          <w:i w:val="false"/>
          <w:color w:val="000000"/>
          <w:sz w:val="28"/>
        </w:rPr>
        <w:t xml:space="preserve">
      Шыныдағы торлар мен шинкаларды дәнекерлеушi </w:t>
      </w:r>
      <w:r>
        <w:br/>
      </w:r>
      <w:r>
        <w:rPr>
          <w:rFonts w:ascii="Times New Roman"/>
          <w:b w:val="false"/>
          <w:i w:val="false"/>
          <w:color w:val="000000"/>
          <w:sz w:val="28"/>
        </w:rPr>
        <w:t xml:space="preserve">
      Шыныға құм себушi </w:t>
      </w:r>
      <w:r>
        <w:br/>
      </w:r>
      <w:r>
        <w:rPr>
          <w:rFonts w:ascii="Times New Roman"/>
          <w:b w:val="false"/>
          <w:i w:val="false"/>
          <w:color w:val="000000"/>
          <w:sz w:val="28"/>
        </w:rPr>
        <w:t xml:space="preserve">
      Айналдырушы </w:t>
      </w:r>
      <w:r>
        <w:br/>
      </w:r>
      <w:r>
        <w:rPr>
          <w:rFonts w:ascii="Times New Roman"/>
          <w:b w:val="false"/>
          <w:i w:val="false"/>
          <w:color w:val="000000"/>
          <w:sz w:val="28"/>
        </w:rPr>
        <w:t xml:space="preserve">
      Шыны таңдаушы </w:t>
      </w:r>
      <w:r>
        <w:br/>
      </w:r>
      <w:r>
        <w:rPr>
          <w:rFonts w:ascii="Times New Roman"/>
          <w:b w:val="false"/>
          <w:i w:val="false"/>
          <w:color w:val="000000"/>
          <w:sz w:val="28"/>
        </w:rPr>
        <w:t xml:space="preserve">
      Шыны бұйымдарын қышқылмен жалтыратушы </w:t>
      </w:r>
      <w:r>
        <w:br/>
      </w:r>
      <w:r>
        <w:rPr>
          <w:rFonts w:ascii="Times New Roman"/>
          <w:b w:val="false"/>
          <w:i w:val="false"/>
          <w:color w:val="000000"/>
          <w:sz w:val="28"/>
        </w:rPr>
        <w:t xml:space="preserve">
      Ыстық шыны престеушi </w:t>
      </w:r>
      <w:r>
        <w:br/>
      </w:r>
      <w:r>
        <w:rPr>
          <w:rFonts w:ascii="Times New Roman"/>
          <w:b w:val="false"/>
          <w:i w:val="false"/>
          <w:color w:val="000000"/>
          <w:sz w:val="28"/>
        </w:rPr>
        <w:t xml:space="preserve">
      Түзетуші </w:t>
      </w:r>
      <w:r>
        <w:br/>
      </w:r>
      <w:r>
        <w:rPr>
          <w:rFonts w:ascii="Times New Roman"/>
          <w:b w:val="false"/>
          <w:i w:val="false"/>
          <w:color w:val="000000"/>
          <w:sz w:val="28"/>
        </w:rPr>
        <w:t xml:space="preserve">
      Елеушi </w:t>
      </w:r>
      <w:r>
        <w:br/>
      </w:r>
      <w:r>
        <w:rPr>
          <w:rFonts w:ascii="Times New Roman"/>
          <w:b w:val="false"/>
          <w:i w:val="false"/>
          <w:color w:val="000000"/>
          <w:sz w:val="28"/>
        </w:rPr>
        <w:t xml:space="preserve">
      Пульфоншы </w:t>
      </w:r>
      <w:r>
        <w:br/>
      </w:r>
      <w:r>
        <w:rPr>
          <w:rFonts w:ascii="Times New Roman"/>
          <w:b w:val="false"/>
          <w:i w:val="false"/>
          <w:color w:val="000000"/>
          <w:sz w:val="28"/>
        </w:rPr>
        <w:t xml:space="preserve">
      Дәлдүршiктердi ажыратушы (босатушы) </w:t>
      </w:r>
      <w:r>
        <w:br/>
      </w:r>
      <w:r>
        <w:rPr>
          <w:rFonts w:ascii="Times New Roman"/>
          <w:b w:val="false"/>
          <w:i w:val="false"/>
          <w:color w:val="000000"/>
          <w:sz w:val="28"/>
        </w:rPr>
        <w:t xml:space="preserve">
      Реактившi </w:t>
      </w:r>
      <w:r>
        <w:br/>
      </w:r>
      <w:r>
        <w:rPr>
          <w:rFonts w:ascii="Times New Roman"/>
          <w:b w:val="false"/>
          <w:i w:val="false"/>
          <w:color w:val="000000"/>
          <w:sz w:val="28"/>
        </w:rPr>
        <w:t xml:space="preserve">
      От үстінде кесуші </w:t>
      </w:r>
      <w:r>
        <w:br/>
      </w:r>
      <w:r>
        <w:rPr>
          <w:rFonts w:ascii="Times New Roman"/>
          <w:b w:val="false"/>
          <w:i w:val="false"/>
          <w:color w:val="000000"/>
          <w:sz w:val="28"/>
        </w:rPr>
        <w:t xml:space="preserve">
      Пеноблоктарды кесушi </w:t>
      </w:r>
      <w:r>
        <w:br/>
      </w:r>
      <w:r>
        <w:rPr>
          <w:rFonts w:ascii="Times New Roman"/>
          <w:b w:val="false"/>
          <w:i w:val="false"/>
          <w:color w:val="000000"/>
          <w:sz w:val="28"/>
        </w:rPr>
        <w:t xml:space="preserve">
      Ыстық жұмыс телiмдерiнде жұмыс iстейтiн шыны кесушi </w:t>
      </w:r>
      <w:r>
        <w:br/>
      </w:r>
      <w:r>
        <w:rPr>
          <w:rFonts w:ascii="Times New Roman"/>
          <w:b w:val="false"/>
          <w:i w:val="false"/>
          <w:color w:val="000000"/>
          <w:sz w:val="28"/>
        </w:rPr>
        <w:t xml:space="preserve">
      Шыны массасын төгушi </w:t>
      </w:r>
      <w:r>
        <w:br/>
      </w:r>
      <w:r>
        <w:rPr>
          <w:rFonts w:ascii="Times New Roman"/>
          <w:b w:val="false"/>
          <w:i w:val="false"/>
          <w:color w:val="000000"/>
          <w:sz w:val="28"/>
        </w:rPr>
        <w:t xml:space="preserve">
      Бұйымдарды үнемi үрлеуге және үрлеп тұруға байланысты шыны үрлеушi </w:t>
      </w:r>
      <w:r>
        <w:br/>
      </w:r>
      <w:r>
        <w:rPr>
          <w:rFonts w:ascii="Times New Roman"/>
          <w:b w:val="false"/>
          <w:i w:val="false"/>
          <w:color w:val="000000"/>
          <w:sz w:val="28"/>
        </w:rPr>
        <w:t xml:space="preserve">
      Күмiстеушi </w:t>
      </w:r>
      <w:r>
        <w:br/>
      </w:r>
      <w:r>
        <w:rPr>
          <w:rFonts w:ascii="Times New Roman"/>
          <w:b w:val="false"/>
          <w:i w:val="false"/>
          <w:color w:val="000000"/>
          <w:sz w:val="28"/>
        </w:rPr>
        <w:t xml:space="preserve">
      Шихта дайындау телiмдерiнде және ыстық жұмыс телiмдерiнде үнемi жұмыс iстейтiн слесарь-жөндеушi </w:t>
      </w:r>
      <w:r>
        <w:br/>
      </w:r>
      <w:r>
        <w:rPr>
          <w:rFonts w:ascii="Times New Roman"/>
          <w:b w:val="false"/>
          <w:i w:val="false"/>
          <w:color w:val="000000"/>
          <w:sz w:val="28"/>
        </w:rPr>
        <w:t xml:space="preserve">
      Шихта құрамын жасақтаушы </w:t>
      </w:r>
      <w:r>
        <w:br/>
      </w:r>
      <w:r>
        <w:rPr>
          <w:rFonts w:ascii="Times New Roman"/>
          <w:b w:val="false"/>
          <w:i w:val="false"/>
          <w:color w:val="000000"/>
          <w:sz w:val="28"/>
        </w:rPr>
        <w:t xml:space="preserve">
      Шыны қайнатушы </w:t>
      </w:r>
      <w:r>
        <w:br/>
      </w:r>
      <w:r>
        <w:rPr>
          <w:rFonts w:ascii="Times New Roman"/>
          <w:b w:val="false"/>
          <w:i w:val="false"/>
          <w:color w:val="000000"/>
          <w:sz w:val="28"/>
        </w:rPr>
        <w:t xml:space="preserve">
      Шыны үрлеушi </w:t>
      </w:r>
      <w:r>
        <w:br/>
      </w:r>
      <w:r>
        <w:rPr>
          <w:rFonts w:ascii="Times New Roman"/>
          <w:b w:val="false"/>
          <w:i w:val="false"/>
          <w:color w:val="000000"/>
          <w:sz w:val="28"/>
        </w:rPr>
        <w:t xml:space="preserve">
      Шикiзат пен материалдарды (құмды) кептiрушi </w:t>
      </w:r>
      <w:r>
        <w:br/>
      </w:r>
      <w:r>
        <w:rPr>
          <w:rFonts w:ascii="Times New Roman"/>
          <w:b w:val="false"/>
          <w:i w:val="false"/>
          <w:color w:val="000000"/>
          <w:sz w:val="28"/>
        </w:rPr>
        <w:t xml:space="preserve">
      Ыстық бұйымдарды алып түсiрушi </w:t>
      </w:r>
      <w:r>
        <w:br/>
      </w:r>
      <w:r>
        <w:rPr>
          <w:rFonts w:ascii="Times New Roman"/>
          <w:b w:val="false"/>
          <w:i w:val="false"/>
          <w:color w:val="000000"/>
          <w:sz w:val="28"/>
        </w:rPr>
        <w:t xml:space="preserve">
      Шыны мен шыны бұйымдарын алып түсiрушi </w:t>
      </w:r>
      <w:r>
        <w:br/>
      </w:r>
      <w:r>
        <w:rPr>
          <w:rFonts w:ascii="Times New Roman"/>
          <w:b w:val="false"/>
          <w:i w:val="false"/>
          <w:color w:val="000000"/>
          <w:sz w:val="28"/>
        </w:rPr>
        <w:t xml:space="preserve">
      Шыныны плавикалық қышқылмен әрлеушi </w:t>
      </w:r>
      <w:r>
        <w:br/>
      </w:r>
      <w:r>
        <w:rPr>
          <w:rFonts w:ascii="Times New Roman"/>
          <w:b w:val="false"/>
          <w:i w:val="false"/>
          <w:color w:val="000000"/>
          <w:sz w:val="28"/>
        </w:rPr>
        <w:t xml:space="preserve">
      Шыны түтiкшелер мен дротты өңдеу жөнiндегi созушы </w:t>
      </w:r>
      <w:r>
        <w:br/>
      </w:r>
      <w:r>
        <w:rPr>
          <w:rFonts w:ascii="Times New Roman"/>
          <w:b w:val="false"/>
          <w:i w:val="false"/>
          <w:color w:val="000000"/>
          <w:sz w:val="28"/>
        </w:rPr>
        <w:t xml:space="preserve">
      Фацетшi </w:t>
      </w:r>
      <w:r>
        <w:br/>
      </w:r>
      <w:r>
        <w:rPr>
          <w:rFonts w:ascii="Times New Roman"/>
          <w:b w:val="false"/>
          <w:i w:val="false"/>
          <w:color w:val="000000"/>
          <w:sz w:val="28"/>
        </w:rPr>
        <w:t xml:space="preserve">
      Фидершi </w:t>
      </w:r>
      <w:r>
        <w:br/>
      </w:r>
      <w:r>
        <w:rPr>
          <w:rFonts w:ascii="Times New Roman"/>
          <w:b w:val="false"/>
          <w:i w:val="false"/>
          <w:color w:val="000000"/>
          <w:sz w:val="28"/>
        </w:rPr>
        <w:t xml:space="preserve">
      Қалып ұстаушы </w:t>
      </w:r>
      <w:r>
        <w:br/>
      </w:r>
      <w:r>
        <w:rPr>
          <w:rFonts w:ascii="Times New Roman"/>
          <w:b w:val="false"/>
          <w:i w:val="false"/>
          <w:color w:val="000000"/>
          <w:sz w:val="28"/>
        </w:rPr>
        <w:t xml:space="preserve">
      Хальмовшы </w:t>
      </w:r>
      <w:r>
        <w:br/>
      </w:r>
      <w:r>
        <w:rPr>
          <w:rFonts w:ascii="Times New Roman"/>
          <w:b w:val="false"/>
          <w:i w:val="false"/>
          <w:color w:val="000000"/>
          <w:sz w:val="28"/>
        </w:rPr>
        <w:t xml:space="preserve">
      Қолмен жұмыс iстейтiн шыны бұйымдарын ыспалаушы </w:t>
      </w:r>
      <w:r>
        <w:br/>
      </w:r>
      <w:r>
        <w:rPr>
          <w:rFonts w:ascii="Times New Roman"/>
          <w:b w:val="false"/>
          <w:i w:val="false"/>
          <w:color w:val="000000"/>
          <w:sz w:val="28"/>
        </w:rPr>
        <w:t xml:space="preserve">
      Шихта дайындау және ыстық жұмыс телiмдерiнде тұрақты жұмыс iстейтiн электр жабдықтарды жөндеу және қызмет көрсету жөнiндегi электр монтерi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2) өте жұқа базальт талшықтарын, шыны мақтасы мен олардан жасалатын бұйымдардың өндiрiсi </w:t>
      </w:r>
      <w:r>
        <w:br/>
      </w:r>
      <w:r>
        <w:rPr>
          <w:rFonts w:ascii="Times New Roman"/>
          <w:b w:val="false"/>
          <w:i w:val="false"/>
          <w:color w:val="000000"/>
          <w:sz w:val="28"/>
        </w:rPr>
        <w:t xml:space="preserve">
      Көрсетiлген өндiрiстiң технологиялық процестерiнде жұмыс iстейтiн жұмысшылардың кәсiптерi; </w:t>
      </w:r>
      <w:r>
        <w:br/>
      </w:r>
      <w:r>
        <w:rPr>
          <w:rFonts w:ascii="Times New Roman"/>
          <w:b w:val="false"/>
          <w:i w:val="false"/>
          <w:color w:val="000000"/>
          <w:sz w:val="28"/>
        </w:rPr>
        <w:t xml:space="preserve">
      3) Керамика, форфор және фаянс бұйымдарының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Майолик өндiрiсiнде жұмыс iстейтiн шар диiрмендерiнiң аппаратшысы </w:t>
      </w:r>
      <w:r>
        <w:br/>
      </w:r>
      <w:r>
        <w:rPr>
          <w:rFonts w:ascii="Times New Roman"/>
          <w:b w:val="false"/>
          <w:i w:val="false"/>
          <w:color w:val="000000"/>
          <w:sz w:val="28"/>
        </w:rPr>
        <w:t xml:space="preserve">
      Гипс пiсiрушi </w:t>
      </w:r>
      <w:r>
        <w:br/>
      </w:r>
      <w:r>
        <w:rPr>
          <w:rFonts w:ascii="Times New Roman"/>
          <w:b w:val="false"/>
          <w:i w:val="false"/>
          <w:color w:val="000000"/>
          <w:sz w:val="28"/>
        </w:rPr>
        <w:t xml:space="preserve">
      Майолик өндiрiсiнде жұмыс iстейтiн фарфор, фаянс және керамика бұйымдарын таңдаушы </w:t>
      </w:r>
      <w:r>
        <w:br/>
      </w:r>
      <w:r>
        <w:rPr>
          <w:rFonts w:ascii="Times New Roman"/>
          <w:b w:val="false"/>
          <w:i w:val="false"/>
          <w:color w:val="000000"/>
          <w:sz w:val="28"/>
        </w:rPr>
        <w:t xml:space="preserve">
      Қолмен жұмыс iстейтiн фарфор және фаянс бұйымдарын жылтыратушы көзбен түзетушi </w:t>
      </w:r>
      <w:r>
        <w:br/>
      </w:r>
      <w:r>
        <w:rPr>
          <w:rFonts w:ascii="Times New Roman"/>
          <w:b w:val="false"/>
          <w:i w:val="false"/>
          <w:color w:val="000000"/>
          <w:sz w:val="28"/>
        </w:rPr>
        <w:t xml:space="preserve">
      Майолик өндiрiсiнде қолмен жұмыс iстейтiн фарфор және фаянс бұйымдарын заборлаушы </w:t>
      </w:r>
      <w:r>
        <w:br/>
      </w:r>
      <w:r>
        <w:rPr>
          <w:rFonts w:ascii="Times New Roman"/>
          <w:b w:val="false"/>
          <w:i w:val="false"/>
          <w:color w:val="000000"/>
          <w:sz w:val="28"/>
        </w:rPr>
        <w:t xml:space="preserve">
      Құрамында қорғасын бap бояулармен жұмыс iстейтiн бояуды сүртушi </w:t>
      </w:r>
      <w:r>
        <w:br/>
      </w:r>
      <w:r>
        <w:rPr>
          <w:rFonts w:ascii="Times New Roman"/>
          <w:b w:val="false"/>
          <w:i w:val="false"/>
          <w:color w:val="000000"/>
          <w:sz w:val="28"/>
        </w:rPr>
        <w:t xml:space="preserve">
      Фарфор және фаянс бұйымдарын күйдiрушi </w:t>
      </w:r>
      <w:r>
        <w:br/>
      </w:r>
      <w:r>
        <w:rPr>
          <w:rFonts w:ascii="Times New Roman"/>
          <w:b w:val="false"/>
          <w:i w:val="false"/>
          <w:color w:val="000000"/>
          <w:sz w:val="28"/>
        </w:rPr>
        <w:t xml:space="preserve">
      Қорғасын бояуларымен жұмыс iстейтiн тозаңдатушы </w:t>
      </w:r>
      <w:r>
        <w:br/>
      </w:r>
      <w:r>
        <w:rPr>
          <w:rFonts w:ascii="Times New Roman"/>
          <w:b w:val="false"/>
          <w:i w:val="false"/>
          <w:color w:val="000000"/>
          <w:sz w:val="28"/>
        </w:rPr>
        <w:t xml:space="preserve">
      Майолик өндiрiсiнде жұмыс iстейтiн фарфор, фаянс және керамика бұйымдарын түсiрушi-жинаушы </w:t>
      </w:r>
      <w:r>
        <w:br/>
      </w:r>
      <w:r>
        <w:rPr>
          <w:rFonts w:ascii="Times New Roman"/>
          <w:b w:val="false"/>
          <w:i w:val="false"/>
          <w:color w:val="000000"/>
          <w:sz w:val="28"/>
        </w:rPr>
        <w:t xml:space="preserve">
      Плавикалық қышқылды әрлеумен айналысатын фарфор және фаянс бұйымдарын уыттаушы </w:t>
      </w:r>
      <w:r>
        <w:br/>
      </w:r>
      <w:r>
        <w:rPr>
          <w:rFonts w:ascii="Times New Roman"/>
          <w:b w:val="false"/>
          <w:i w:val="false"/>
          <w:color w:val="000000"/>
          <w:sz w:val="28"/>
        </w:rPr>
        <w:t xml:space="preserve">
      Фриттовшы </w:t>
      </w:r>
      <w:r>
        <w:br/>
      </w:r>
      <w:r>
        <w:rPr>
          <w:rFonts w:ascii="Times New Roman"/>
          <w:b w:val="false"/>
          <w:i w:val="false"/>
          <w:color w:val="000000"/>
          <w:sz w:val="28"/>
        </w:rPr>
        <w:t xml:space="preserve">
      Құрғақ әдiспен ажарлаумен айналысатын фарфор және фаянс бұйымдарын ыспалаушы; </w:t>
      </w:r>
      <w:r>
        <w:br/>
      </w:r>
      <w:r>
        <w:rPr>
          <w:rFonts w:ascii="Times New Roman"/>
          <w:b w:val="false"/>
          <w:i w:val="false"/>
          <w:color w:val="000000"/>
          <w:sz w:val="28"/>
        </w:rPr>
        <w:t xml:space="preserve">
      4) керамикалық, фарфор, фаянс бұйымдары мен ферриттердiң барлық түрлерiн өндiру жөнiндегi жалпы кәсiптер: </w:t>
      </w:r>
      <w:r>
        <w:br/>
      </w:r>
      <w:r>
        <w:rPr>
          <w:rFonts w:ascii="Times New Roman"/>
          <w:b w:val="false"/>
          <w:i w:val="false"/>
          <w:color w:val="000000"/>
          <w:sz w:val="28"/>
        </w:rPr>
        <w:t xml:space="preserve">
      Ангобировшы </w:t>
      </w:r>
      <w:r>
        <w:br/>
      </w:r>
      <w:r>
        <w:rPr>
          <w:rFonts w:ascii="Times New Roman"/>
          <w:b w:val="false"/>
          <w:i w:val="false"/>
          <w:color w:val="000000"/>
          <w:sz w:val="28"/>
        </w:rPr>
        <w:t xml:space="preserve">
      Қорғасынмен жұмыс iстейтiн аэрографшы </w:t>
      </w:r>
      <w:r>
        <w:br/>
      </w:r>
      <w:r>
        <w:rPr>
          <w:rFonts w:ascii="Times New Roman"/>
          <w:b w:val="false"/>
          <w:i w:val="false"/>
          <w:color w:val="000000"/>
          <w:sz w:val="28"/>
        </w:rPr>
        <w:t xml:space="preserve">
      Ұсақтаушы-ұнтақтаушы </w:t>
      </w:r>
      <w:r>
        <w:br/>
      </w:r>
      <w:r>
        <w:rPr>
          <w:rFonts w:ascii="Times New Roman"/>
          <w:b w:val="false"/>
          <w:i w:val="false"/>
          <w:color w:val="000000"/>
          <w:sz w:val="28"/>
        </w:rPr>
        <w:t xml:space="preserve">
      Қаптарды жасаушы (эпоксидтi шайырдан) </w:t>
      </w:r>
      <w:r>
        <w:br/>
      </w:r>
      <w:r>
        <w:rPr>
          <w:rFonts w:ascii="Times New Roman"/>
          <w:b w:val="false"/>
          <w:i w:val="false"/>
          <w:color w:val="000000"/>
          <w:sz w:val="28"/>
        </w:rPr>
        <w:t xml:space="preserve">
      Ыстық жұмыстарда жұмыс iстейтiн отқа төтеп берушi </w:t>
      </w:r>
      <w:r>
        <w:br/>
      </w:r>
      <w:r>
        <w:rPr>
          <w:rFonts w:ascii="Times New Roman"/>
          <w:b w:val="false"/>
          <w:i w:val="false"/>
          <w:color w:val="000000"/>
          <w:sz w:val="28"/>
        </w:rPr>
        <w:t xml:space="preserve">
      Құрғақ әдiспен реттейтiн реттеп-тазалаушы </w:t>
      </w:r>
      <w:r>
        <w:br/>
      </w:r>
      <w:r>
        <w:rPr>
          <w:rFonts w:ascii="Times New Roman"/>
          <w:b w:val="false"/>
          <w:i w:val="false"/>
          <w:color w:val="000000"/>
          <w:sz w:val="28"/>
        </w:rPr>
        <w:t xml:space="preserve">
      Қорғасын глазурiн дайындаумен айналысатын агноб және глазур дайындаушы </w:t>
      </w:r>
      <w:r>
        <w:br/>
      </w:r>
      <w:r>
        <w:rPr>
          <w:rFonts w:ascii="Times New Roman"/>
          <w:b w:val="false"/>
          <w:i w:val="false"/>
          <w:color w:val="000000"/>
          <w:sz w:val="28"/>
        </w:rPr>
        <w:t xml:space="preserve">
      Масса дайындаушы </w:t>
      </w:r>
      <w:r>
        <w:br/>
      </w:r>
      <w:r>
        <w:rPr>
          <w:rFonts w:ascii="Times New Roman"/>
          <w:b w:val="false"/>
          <w:i w:val="false"/>
          <w:color w:val="000000"/>
          <w:sz w:val="28"/>
        </w:rPr>
        <w:t xml:space="preserve">
      Негiзгi өндiрiстiң жабдықтарын жөндеумен және қызмет көрсетумен айналысатын слесарь-жөндеушi </w:t>
      </w:r>
      <w:r>
        <w:br/>
      </w:r>
      <w:r>
        <w:rPr>
          <w:rFonts w:ascii="Times New Roman"/>
          <w:b w:val="false"/>
          <w:i w:val="false"/>
          <w:color w:val="000000"/>
          <w:sz w:val="28"/>
        </w:rPr>
        <w:t xml:space="preserve">
      Бұйымдарды пешке салушы-алушы </w:t>
      </w:r>
      <w:r>
        <w:br/>
      </w:r>
      <w:r>
        <w:rPr>
          <w:rFonts w:ascii="Times New Roman"/>
          <w:b w:val="false"/>
          <w:i w:val="false"/>
          <w:color w:val="000000"/>
          <w:sz w:val="28"/>
        </w:rPr>
        <w:t xml:space="preserve">
      Қорғасынмен жұмыс iстейтiн трафаретшi </w:t>
      </w:r>
      <w:r>
        <w:br/>
      </w:r>
      <w:r>
        <w:rPr>
          <w:rFonts w:ascii="Times New Roman"/>
          <w:b w:val="false"/>
          <w:i w:val="false"/>
          <w:color w:val="000000"/>
          <w:sz w:val="28"/>
        </w:rPr>
        <w:t xml:space="preserve">
      Шихталаушы </w:t>
      </w:r>
      <w:r>
        <w:br/>
      </w:r>
      <w:r>
        <w:rPr>
          <w:rFonts w:ascii="Times New Roman"/>
          <w:b w:val="false"/>
          <w:i w:val="false"/>
          <w:color w:val="000000"/>
          <w:sz w:val="28"/>
        </w:rPr>
        <w:t xml:space="preserve">
      Негiзгi өндiрiсте жұмыс iстейтiн электр жабдықтарды жөндеу және оларға қызмет көрсету жөнiндегi электр монтері </w:t>
      </w:r>
    </w:p>
    <w:bookmarkStart w:name="z28" w:id="26"/>
    <w:p>
      <w:pPr>
        <w:spacing w:after="0"/>
        <w:ind w:left="0"/>
        <w:jc w:val="left"/>
      </w:pPr>
      <w:r>
        <w:rPr>
          <w:rFonts w:ascii="Times New Roman"/>
          <w:b/>
          <w:i w:val="false"/>
          <w:color w:val="000000"/>
        </w:rPr>
        <w:t xml:space="preserve"> 
16. ЖАСАНДЫ ЖӘНЕ СИНТЕТИКАЛЫҚ ТАЛШЫҚТАР ӨНДIРIСI </w:t>
      </w:r>
    </w:p>
    <w:bookmarkEnd w:id="26"/>
    <w:p>
      <w:pPr>
        <w:spacing w:after="0"/>
        <w:ind w:left="0"/>
        <w:jc w:val="both"/>
      </w:pPr>
      <w:r>
        <w:rPr>
          <w:rFonts w:ascii="Times New Roman"/>
          <w:b w:val="false"/>
          <w:i w:val="false"/>
          <w:color w:val="000000"/>
          <w:sz w:val="28"/>
        </w:rPr>
        <w:t xml:space="preserve">      Күкiрт көмiртегi, вискоза, мыс аммиакты, үшацетатты, хлориндi, ацетатты синтетикалық талшықтар, қыл, леска, целлофан, пленкалар мен губкалар өндiрiстерiнде штапель, химия, вискоза, тоқыма, әрлеу, әрлеу-ақтау, ақтау, орау, қышқыл жібектi тарқату және бояу цехтарында, телiмдерiнде, бөлiмдерде және қышқыл станцияларында (цехтарда, телiмдерде, бөлiмшелерде) және әрлеу ерiтiндiлерi станцияларында (цехтарында), (күкiрт көмiртегiн, күкіртті, күкiрт көмiртегi өндiрiстерiнiң газдарын, ұшқын және органикалық ерiтiндiлердi, мысты, аммиакты, капролактаманы) қалпына келтiруде; динилдi қондырғыда қызмет көрсетуде, күкірт көмiртегiн қабылдау және тапсыруда; фильерлi, электроұршықты, тоқыма шағын сорғылары, теру шеберханаларында; ронгалиттi және сульфирленген майлы өнiмдер өндiрiстерiнде; цехтың химия зертханаларында жұмыс iстейтiн жұмысшылар мен қызметшiлердiң кәсiптерi. </w:t>
      </w:r>
    </w:p>
    <w:bookmarkStart w:name="z29" w:id="27"/>
    <w:p>
      <w:pPr>
        <w:spacing w:after="0"/>
        <w:ind w:left="0"/>
        <w:jc w:val="left"/>
      </w:pPr>
      <w:r>
        <w:rPr>
          <w:rFonts w:ascii="Times New Roman"/>
          <w:b/>
          <w:i w:val="false"/>
          <w:color w:val="000000"/>
        </w:rPr>
        <w:t xml:space="preserve"> 
17. ЦЕЛЛЮЛОЗА-ҚАҒАЗ ӨНДIРІСІ </w:t>
      </w:r>
    </w:p>
    <w:bookmarkEnd w:id="27"/>
    <w:p>
      <w:pPr>
        <w:spacing w:after="0"/>
        <w:ind w:left="0"/>
        <w:jc w:val="both"/>
      </w:pPr>
      <w:r>
        <w:rPr>
          <w:rFonts w:ascii="Times New Roman"/>
          <w:b w:val="false"/>
          <w:i w:val="false"/>
          <w:color w:val="000000"/>
          <w:sz w:val="28"/>
        </w:rPr>
        <w:t xml:space="preserve">      1) целлюлоза мен күкірттi қышқылды және сiлтiлердi қалпына келтiру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Скипидар қондырғысының аппаратшысы </w:t>
      </w:r>
      <w:r>
        <w:br/>
      </w:r>
      <w:r>
        <w:rPr>
          <w:rFonts w:ascii="Times New Roman"/>
          <w:b w:val="false"/>
          <w:i w:val="false"/>
          <w:color w:val="000000"/>
          <w:sz w:val="28"/>
        </w:rPr>
        <w:t xml:space="preserve">
      Талды қондырғы аппаратшысы </w:t>
      </w:r>
      <w:r>
        <w:br/>
      </w:r>
      <w:r>
        <w:rPr>
          <w:rFonts w:ascii="Times New Roman"/>
          <w:b w:val="false"/>
          <w:i w:val="false"/>
          <w:color w:val="000000"/>
          <w:sz w:val="28"/>
        </w:rPr>
        <w:t xml:space="preserve">
      Химиялық ағаш массасын қайнатушы </w:t>
      </w:r>
      <w:r>
        <w:br/>
      </w:r>
      <w:r>
        <w:rPr>
          <w:rFonts w:ascii="Times New Roman"/>
          <w:b w:val="false"/>
          <w:i w:val="false"/>
          <w:color w:val="000000"/>
          <w:sz w:val="28"/>
        </w:rPr>
        <w:t xml:space="preserve">
      Целлюлоза қайнатушы </w:t>
      </w:r>
      <w:r>
        <w:br/>
      </w:r>
      <w:r>
        <w:rPr>
          <w:rFonts w:ascii="Times New Roman"/>
          <w:b w:val="false"/>
          <w:i w:val="false"/>
          <w:color w:val="000000"/>
          <w:sz w:val="28"/>
        </w:rPr>
        <w:t xml:space="preserve">
      Сiлтiлердi буландырушы </w:t>
      </w:r>
      <w:r>
        <w:br/>
      </w:r>
      <w:r>
        <w:rPr>
          <w:rFonts w:ascii="Times New Roman"/>
          <w:b w:val="false"/>
          <w:i w:val="false"/>
          <w:color w:val="000000"/>
          <w:sz w:val="28"/>
        </w:rPr>
        <w:t xml:space="preserve">
      Целлюлозаны диффузиялаушы </w:t>
      </w:r>
      <w:r>
        <w:br/>
      </w:r>
      <w:r>
        <w:rPr>
          <w:rFonts w:ascii="Times New Roman"/>
          <w:b w:val="false"/>
          <w:i w:val="false"/>
          <w:color w:val="000000"/>
          <w:sz w:val="28"/>
        </w:rPr>
        <w:t xml:space="preserve">
      Сульфатты тиеушi </w:t>
      </w:r>
      <w:r>
        <w:br/>
      </w:r>
      <w:r>
        <w:rPr>
          <w:rFonts w:ascii="Times New Roman"/>
          <w:b w:val="false"/>
          <w:i w:val="false"/>
          <w:color w:val="000000"/>
          <w:sz w:val="28"/>
        </w:rPr>
        <w:t xml:space="preserve">
      Миксовшы </w:t>
      </w:r>
      <w:r>
        <w:br/>
      </w:r>
      <w:r>
        <w:rPr>
          <w:rFonts w:ascii="Times New Roman"/>
          <w:b w:val="false"/>
          <w:i w:val="false"/>
          <w:color w:val="000000"/>
          <w:sz w:val="28"/>
        </w:rPr>
        <w:t xml:space="preserve">
      Целлюлозаны жуушы </w:t>
      </w:r>
      <w:r>
        <w:br/>
      </w:r>
      <w:r>
        <w:rPr>
          <w:rFonts w:ascii="Times New Roman"/>
          <w:b w:val="false"/>
          <w:i w:val="false"/>
          <w:color w:val="000000"/>
          <w:sz w:val="28"/>
        </w:rPr>
        <w:t xml:space="preserve">
      Күкiрттi қышқылды қалпына келтiрушi </w:t>
      </w:r>
      <w:r>
        <w:br/>
      </w:r>
      <w:r>
        <w:rPr>
          <w:rFonts w:ascii="Times New Roman"/>
          <w:b w:val="false"/>
          <w:i w:val="false"/>
          <w:color w:val="000000"/>
          <w:sz w:val="28"/>
        </w:rPr>
        <w:t xml:space="preserve">
      Содовшы </w:t>
      </w:r>
      <w:r>
        <w:br/>
      </w:r>
      <w:r>
        <w:rPr>
          <w:rFonts w:ascii="Times New Roman"/>
          <w:b w:val="false"/>
          <w:i w:val="false"/>
          <w:color w:val="000000"/>
          <w:sz w:val="28"/>
        </w:rPr>
        <w:t xml:space="preserve">
      2) целлюлозаны және шүберектердi ағарту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Әктi ылғалдау аппаратшысы </w:t>
      </w:r>
      <w:r>
        <w:br/>
      </w:r>
      <w:r>
        <w:rPr>
          <w:rFonts w:ascii="Times New Roman"/>
          <w:b w:val="false"/>
          <w:i w:val="false"/>
          <w:color w:val="000000"/>
          <w:sz w:val="28"/>
        </w:rPr>
        <w:t xml:space="preserve">
      Электролиз аппаратшысы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Мақта қайнатушы </w:t>
      </w:r>
      <w:r>
        <w:br/>
      </w:r>
      <w:r>
        <w:rPr>
          <w:rFonts w:ascii="Times New Roman"/>
          <w:b w:val="false"/>
          <w:i w:val="false"/>
          <w:color w:val="000000"/>
          <w:sz w:val="28"/>
        </w:rPr>
        <w:t xml:space="preserve">
      Колчеданды ұсақтаушы </w:t>
      </w:r>
      <w:r>
        <w:br/>
      </w:r>
      <w:r>
        <w:rPr>
          <w:rFonts w:ascii="Times New Roman"/>
          <w:b w:val="false"/>
          <w:i w:val="false"/>
          <w:color w:val="000000"/>
          <w:sz w:val="28"/>
        </w:rPr>
        <w:t xml:space="preserve">
      Ағартушы </w:t>
      </w:r>
      <w:r>
        <w:br/>
      </w:r>
      <w:r>
        <w:rPr>
          <w:rFonts w:ascii="Times New Roman"/>
          <w:b w:val="false"/>
          <w:i w:val="false"/>
          <w:color w:val="000000"/>
          <w:sz w:val="28"/>
        </w:rPr>
        <w:t xml:space="preserve">
      Сатураторшы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Хлоршы </w:t>
      </w:r>
      <w:r>
        <w:br/>
      </w:r>
      <w:r>
        <w:rPr>
          <w:rFonts w:ascii="Times New Roman"/>
          <w:b w:val="false"/>
          <w:i w:val="false"/>
          <w:color w:val="000000"/>
          <w:sz w:val="28"/>
        </w:rPr>
        <w:t xml:space="preserve">
      Электр жабдықтарына қызмет көрсету жөнiндегi электр монтерi </w:t>
      </w:r>
      <w:r>
        <w:br/>
      </w:r>
      <w:r>
        <w:rPr>
          <w:rFonts w:ascii="Times New Roman"/>
          <w:b w:val="false"/>
          <w:i w:val="false"/>
          <w:color w:val="000000"/>
          <w:sz w:val="28"/>
        </w:rPr>
        <w:t xml:space="preserve">
      3) Целлюлоза, қағаз және қатырмалар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Шүберектердi қайнатушы </w:t>
      </w:r>
      <w:r>
        <w:br/>
      </w:r>
      <w:r>
        <w:rPr>
          <w:rFonts w:ascii="Times New Roman"/>
          <w:b w:val="false"/>
          <w:i w:val="false"/>
          <w:color w:val="000000"/>
          <w:sz w:val="28"/>
        </w:rPr>
        <w:t xml:space="preserve">
      Ағашты булаушы </w:t>
      </w:r>
      <w:r>
        <w:br/>
      </w:r>
      <w:r>
        <w:rPr>
          <w:rFonts w:ascii="Times New Roman"/>
          <w:b w:val="false"/>
          <w:i w:val="false"/>
          <w:color w:val="000000"/>
          <w:sz w:val="28"/>
        </w:rPr>
        <w:t xml:space="preserve">
      Желiм пiсiрушi </w:t>
      </w:r>
      <w:r>
        <w:br/>
      </w:r>
      <w:r>
        <w:rPr>
          <w:rFonts w:ascii="Times New Roman"/>
          <w:b w:val="false"/>
          <w:i w:val="false"/>
          <w:color w:val="000000"/>
          <w:sz w:val="28"/>
        </w:rPr>
        <w:t xml:space="preserve">
      Синтетикалық желiмдеу шайырлар өндiрiсiмен айналысатын химиялық анализ зертханашысы </w:t>
      </w:r>
      <w:r>
        <w:br/>
      </w:r>
      <w:r>
        <w:rPr>
          <w:rFonts w:ascii="Times New Roman"/>
          <w:b w:val="false"/>
          <w:i w:val="false"/>
          <w:color w:val="000000"/>
          <w:sz w:val="28"/>
        </w:rPr>
        <w:t xml:space="preserve">
      Қағаз жасау (қатырма жасау) машинасының машинисi (тор жасаушы) </w:t>
      </w:r>
      <w:r>
        <w:br/>
      </w:r>
      <w:r>
        <w:rPr>
          <w:rFonts w:ascii="Times New Roman"/>
          <w:b w:val="false"/>
          <w:i w:val="false"/>
          <w:color w:val="000000"/>
          <w:sz w:val="28"/>
        </w:rPr>
        <w:t xml:space="preserve">
      Синтетикалық желiм шайырлар өндiрiсiмен айналысатын химиялық талдау зертханашысы </w:t>
      </w:r>
      <w:r>
        <w:br/>
      </w:r>
      <w:r>
        <w:rPr>
          <w:rFonts w:ascii="Times New Roman"/>
          <w:b w:val="false"/>
          <w:i w:val="false"/>
          <w:color w:val="000000"/>
          <w:sz w:val="28"/>
        </w:rPr>
        <w:t xml:space="preserve">
      Пресс-пат машинисi (тор жасаушы) </w:t>
      </w:r>
      <w:r>
        <w:br/>
      </w:r>
      <w:r>
        <w:rPr>
          <w:rFonts w:ascii="Times New Roman"/>
          <w:b w:val="false"/>
          <w:i w:val="false"/>
          <w:color w:val="000000"/>
          <w:sz w:val="28"/>
        </w:rPr>
        <w:t xml:space="preserve">
      Қағаз жасау (қатырма жасау) машинасының басушысы </w:t>
      </w:r>
      <w:r>
        <w:br/>
      </w:r>
      <w:r>
        <w:rPr>
          <w:rFonts w:ascii="Times New Roman"/>
          <w:b w:val="false"/>
          <w:i w:val="false"/>
          <w:color w:val="000000"/>
          <w:sz w:val="28"/>
        </w:rPr>
        <w:t xml:space="preserve">
      Желiмдеу-кептiру машинасының басушысы </w:t>
      </w:r>
      <w:r>
        <w:br/>
      </w:r>
      <w:r>
        <w:rPr>
          <w:rFonts w:ascii="Times New Roman"/>
          <w:b w:val="false"/>
          <w:i w:val="false"/>
          <w:color w:val="000000"/>
          <w:sz w:val="28"/>
        </w:rPr>
        <w:t xml:space="preserve">
      Қағазды полиэтилендi қабыршықпен қаптауға арналған машиналардың басушысы </w:t>
      </w:r>
      <w:r>
        <w:br/>
      </w:r>
      <w:r>
        <w:rPr>
          <w:rFonts w:ascii="Times New Roman"/>
          <w:b w:val="false"/>
          <w:i w:val="false"/>
          <w:color w:val="000000"/>
          <w:sz w:val="28"/>
        </w:rPr>
        <w:t xml:space="preserve">
      Пресс-пат басушысы </w:t>
      </w:r>
      <w:r>
        <w:br/>
      </w:r>
      <w:r>
        <w:rPr>
          <w:rFonts w:ascii="Times New Roman"/>
          <w:b w:val="false"/>
          <w:i w:val="false"/>
          <w:color w:val="000000"/>
          <w:sz w:val="28"/>
        </w:rPr>
        <w:t xml:space="preserve">
      Тегiстеу машинасының ораушысы </w:t>
      </w:r>
      <w:r>
        <w:br/>
      </w:r>
      <w:r>
        <w:rPr>
          <w:rFonts w:ascii="Times New Roman"/>
          <w:b w:val="false"/>
          <w:i w:val="false"/>
          <w:color w:val="000000"/>
          <w:sz w:val="28"/>
        </w:rPr>
        <w:t xml:space="preserve">
      Барлық атаудағы пресстеушi </w:t>
      </w:r>
      <w:r>
        <w:br/>
      </w:r>
      <w:r>
        <w:rPr>
          <w:rFonts w:ascii="Times New Roman"/>
          <w:b w:val="false"/>
          <w:i w:val="false"/>
          <w:color w:val="000000"/>
          <w:sz w:val="28"/>
        </w:rPr>
        <w:t xml:space="preserve">
      Барлық атаудағы кептiрушi </w:t>
      </w:r>
      <w:r>
        <w:br/>
      </w:r>
      <w:r>
        <w:rPr>
          <w:rFonts w:ascii="Times New Roman"/>
          <w:b w:val="false"/>
          <w:i w:val="false"/>
          <w:color w:val="000000"/>
          <w:sz w:val="28"/>
        </w:rPr>
        <w:t xml:space="preserve">
      Металды және синтетикалық торларды тоқушы </w:t>
      </w:r>
    </w:p>
    <w:bookmarkStart w:name="z30" w:id="28"/>
    <w:p>
      <w:pPr>
        <w:spacing w:after="0"/>
        <w:ind w:left="0"/>
        <w:jc w:val="left"/>
      </w:pPr>
      <w:r>
        <w:rPr>
          <w:rFonts w:ascii="Times New Roman"/>
          <w:b/>
          <w:i w:val="false"/>
          <w:color w:val="000000"/>
        </w:rPr>
        <w:t xml:space="preserve"> 
18. МЕДИЦИНАЛЫҚ ДӘРI-ДӘРМЕКТЕР, МЕДИЦИНАЛЫҚ ЖӘНЕ БИОЛОГИЯЛЫҚ ПРЕПАРАТТАР МЕН МАТЕРИАЛДАР ӨHДIРIСI </w:t>
      </w:r>
    </w:p>
    <w:bookmarkEnd w:id="28"/>
    <w:p>
      <w:pPr>
        <w:spacing w:after="0"/>
        <w:ind w:left="0"/>
        <w:jc w:val="both"/>
      </w:pPr>
      <w:r>
        <w:rPr>
          <w:rFonts w:ascii="Times New Roman"/>
          <w:b w:val="false"/>
          <w:i w:val="false"/>
          <w:color w:val="000000"/>
          <w:sz w:val="28"/>
        </w:rPr>
        <w:t xml:space="preserve">      1) химиялық-фармацевтикалық және фармацевтикалық өндiрiс </w:t>
      </w:r>
      <w:r>
        <w:br/>
      </w:r>
      <w:r>
        <w:rPr>
          <w:rFonts w:ascii="Times New Roman"/>
          <w:b w:val="false"/>
          <w:i w:val="false"/>
          <w:color w:val="000000"/>
          <w:sz w:val="28"/>
        </w:rPr>
        <w:t xml:space="preserve">
      В 12 витаминiн, натрий бензоатын, гидроперит, кальций сульфаты, уродан, хлорлы кальций, терпингидрат, валидол, колларгол, азот шалатотығының, АСД препаратының, танальбин, қыша қағаз, лейкопластырьлер, глютамин қышқылы, этилацетат, гексахлоран эмульсиялары, бактериялық препараттар өндiрiсi, МАП препаратын, құрамында қатты әсер ететiн ұшқын толтырғыштар, пелоидин бар мазьдi және эмульсияларды, телоидиндi, барий гидроокисiн бөлiп салу, зиянды органикалық ерiтушiлердi қолданумен байланысты препараттарды өндiру, препараттар мен өнiмдерден дайын дәрi-дәрмектердi (формаларды)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Вальцовшы </w:t>
      </w:r>
      <w:r>
        <w:br/>
      </w:r>
      <w:r>
        <w:rPr>
          <w:rFonts w:ascii="Times New Roman"/>
          <w:b w:val="false"/>
          <w:i w:val="false"/>
          <w:color w:val="000000"/>
          <w:sz w:val="28"/>
        </w:rPr>
        <w:t xml:space="preserve">
      Шпредингист; </w:t>
      </w:r>
      <w:r>
        <w:br/>
      </w:r>
      <w:r>
        <w:rPr>
          <w:rFonts w:ascii="Times New Roman"/>
          <w:b w:val="false"/>
          <w:i w:val="false"/>
          <w:color w:val="000000"/>
          <w:sz w:val="28"/>
        </w:rPr>
        <w:t xml:space="preserve">
      2) Антибиотиктердi және микробиологиялық синтезбен алынатын медицинаға арналған препараттарды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Препаратор </w:t>
      </w:r>
      <w:r>
        <w:br/>
      </w:r>
      <w:r>
        <w:rPr>
          <w:rFonts w:ascii="Times New Roman"/>
          <w:b w:val="false"/>
          <w:i w:val="false"/>
          <w:color w:val="000000"/>
          <w:sz w:val="28"/>
        </w:rPr>
        <w:t xml:space="preserve">
      Антибиотиктердің дайын өнімдерiн өндiрумен айналысатын медицинаға арналған өнімдердi қараушы; </w:t>
      </w:r>
      <w:r>
        <w:br/>
      </w:r>
      <w:r>
        <w:rPr>
          <w:rFonts w:ascii="Times New Roman"/>
          <w:b w:val="false"/>
          <w:i w:val="false"/>
          <w:color w:val="000000"/>
          <w:sz w:val="28"/>
        </w:rPr>
        <w:t xml:space="preserve">
      3) жұмыс аймағының ауасында зиянды заттар бар цехтарда, бөлiмшелерде, телiмдерде және жеке қондырғыларда микробиологиялық синтезбен алынатын медицинаға арналмаған өнiмдер мен препараттардың өндiрiсi </w:t>
      </w:r>
      <w:r>
        <w:br/>
      </w:r>
      <w:r>
        <w:rPr>
          <w:rFonts w:ascii="Times New Roman"/>
          <w:b w:val="false"/>
          <w:i w:val="false"/>
          <w:color w:val="000000"/>
          <w:sz w:val="28"/>
        </w:rPr>
        <w:t xml:space="preserve">
      Көрсетiлген өндiрiстiң технологиялық процесiнде жұмыс істейтін жұмысшылардың кәсiптерi; </w:t>
      </w:r>
      <w:r>
        <w:br/>
      </w:r>
      <w:r>
        <w:rPr>
          <w:rFonts w:ascii="Times New Roman"/>
          <w:b w:val="false"/>
          <w:i w:val="false"/>
          <w:color w:val="000000"/>
          <w:sz w:val="28"/>
        </w:rPr>
        <w:t xml:space="preserve">
      4) жануарлар шикiзатынан жасалатын жiк материалының өндірісі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Химиялық ерiтiндiлердi даярлау аппаратшысы </w:t>
      </w:r>
      <w:r>
        <w:br/>
      </w:r>
      <w:r>
        <w:rPr>
          <w:rFonts w:ascii="Times New Roman"/>
          <w:b w:val="false"/>
          <w:i w:val="false"/>
          <w:color w:val="000000"/>
          <w:sz w:val="28"/>
        </w:rPr>
        <w:t xml:space="preserve">
      Хирургиялық жiк материалын салушы </w:t>
      </w:r>
      <w:r>
        <w:br/>
      </w:r>
      <w:r>
        <w:rPr>
          <w:rFonts w:ascii="Times New Roman"/>
          <w:b w:val="false"/>
          <w:i w:val="false"/>
          <w:color w:val="000000"/>
          <w:sz w:val="28"/>
        </w:rPr>
        <w:t xml:space="preserve">
      Кетгут жасаушы </w:t>
      </w:r>
      <w:r>
        <w:br/>
      </w:r>
      <w:r>
        <w:rPr>
          <w:rFonts w:ascii="Times New Roman"/>
          <w:b w:val="false"/>
          <w:i w:val="false"/>
          <w:color w:val="000000"/>
          <w:sz w:val="28"/>
        </w:rPr>
        <w:t xml:space="preserve">
      Материалдар мен жартылай фабрикаттарды ораушы </w:t>
      </w:r>
      <w:r>
        <w:br/>
      </w:r>
      <w:r>
        <w:rPr>
          <w:rFonts w:ascii="Times New Roman"/>
          <w:b w:val="false"/>
          <w:i w:val="false"/>
          <w:color w:val="000000"/>
          <w:sz w:val="28"/>
        </w:rPr>
        <w:t xml:space="preserve">
      Фиксаторшы </w:t>
      </w:r>
      <w:r>
        <w:br/>
      </w:r>
      <w:r>
        <w:rPr>
          <w:rFonts w:ascii="Times New Roman"/>
          <w:b w:val="false"/>
          <w:i w:val="false"/>
          <w:color w:val="000000"/>
          <w:sz w:val="28"/>
        </w:rPr>
        <w:t xml:space="preserve">
      Медициналық бұйымдарды ыспалаушы </w:t>
      </w:r>
      <w:r>
        <w:br/>
      </w:r>
      <w:r>
        <w:rPr>
          <w:rFonts w:ascii="Times New Roman"/>
          <w:b w:val="false"/>
          <w:i w:val="false"/>
          <w:color w:val="000000"/>
          <w:sz w:val="28"/>
        </w:rPr>
        <w:t xml:space="preserve">
      5) Жұмыс аймағы ауасында 1-2 топтағы микроорганизмдер және зиянды заттар бар биологиялық кәсiпорында, өндiрiстiк зертханаларда, цехтарда, бөлiмшелерде, учаскелерде және жеке қондырғыларда өндiрілетiн ветеринарлық биологиялық, химиялық-фармацевтикалық препараттарды және өсiмдiктердi биологиялық қорғау құралдарының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Биосинтетикалық емдiк заттар өндiрiсiнiң препараторы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Биохимик </w:t>
      </w:r>
      <w:r>
        <w:br/>
      </w:r>
      <w:r>
        <w:rPr>
          <w:rFonts w:ascii="Times New Roman"/>
          <w:b w:val="false"/>
          <w:i w:val="false"/>
          <w:color w:val="000000"/>
          <w:sz w:val="28"/>
        </w:rPr>
        <w:t xml:space="preserve">
      Микробиолог </w:t>
      </w:r>
      <w:r>
        <w:br/>
      </w:r>
      <w:r>
        <w:rPr>
          <w:rFonts w:ascii="Times New Roman"/>
          <w:b w:val="false"/>
          <w:i w:val="false"/>
          <w:color w:val="000000"/>
          <w:sz w:val="28"/>
        </w:rPr>
        <w:t xml:space="preserve">
      6) Тiзбенiң 18-бөлiмiнде және осы бөлiмде аталған өндірiстер </w:t>
      </w:r>
      <w:r>
        <w:br/>
      </w:r>
      <w:r>
        <w:rPr>
          <w:rFonts w:ascii="Times New Roman"/>
          <w:b w:val="false"/>
          <w:i w:val="false"/>
          <w:color w:val="000000"/>
          <w:sz w:val="28"/>
        </w:rPr>
        <w:t xml:space="preserve">
      Жұмысшылардың кәсіптері: </w:t>
      </w:r>
      <w:r>
        <w:br/>
      </w:r>
      <w:r>
        <w:rPr>
          <w:rFonts w:ascii="Times New Roman"/>
          <w:b w:val="false"/>
          <w:i w:val="false"/>
          <w:color w:val="000000"/>
          <w:sz w:val="28"/>
        </w:rPr>
        <w:t xml:space="preserve">
      Түйiршiктеушi </w:t>
      </w:r>
      <w:r>
        <w:br/>
      </w:r>
      <w:r>
        <w:rPr>
          <w:rFonts w:ascii="Times New Roman"/>
          <w:b w:val="false"/>
          <w:i w:val="false"/>
          <w:color w:val="000000"/>
          <w:sz w:val="28"/>
        </w:rPr>
        <w:t xml:space="preserve">
      Медициналық препараттарды дозалаушы </w:t>
      </w:r>
      <w:r>
        <w:br/>
      </w:r>
      <w:r>
        <w:rPr>
          <w:rFonts w:ascii="Times New Roman"/>
          <w:b w:val="false"/>
          <w:i w:val="false"/>
          <w:color w:val="000000"/>
          <w:sz w:val="28"/>
        </w:rPr>
        <w:t xml:space="preserve">
      Дражжe жасаушы </w:t>
      </w:r>
      <w:r>
        <w:br/>
      </w:r>
      <w:r>
        <w:rPr>
          <w:rFonts w:ascii="Times New Roman"/>
          <w:b w:val="false"/>
          <w:i w:val="false"/>
          <w:color w:val="000000"/>
          <w:sz w:val="28"/>
        </w:rPr>
        <w:t xml:space="preserve">
      Медициналық өнiмдi ораушы </w:t>
      </w:r>
      <w:r>
        <w:br/>
      </w:r>
      <w:r>
        <w:rPr>
          <w:rFonts w:ascii="Times New Roman"/>
          <w:b w:val="false"/>
          <w:i w:val="false"/>
          <w:color w:val="000000"/>
          <w:sz w:val="28"/>
        </w:rPr>
        <w:t xml:space="preserve">
      Ампулаларды дәнекерлеушi </w:t>
      </w:r>
      <w:r>
        <w:br/>
      </w:r>
      <w:r>
        <w:rPr>
          <w:rFonts w:ascii="Times New Roman"/>
          <w:b w:val="false"/>
          <w:i w:val="false"/>
          <w:color w:val="000000"/>
          <w:sz w:val="28"/>
        </w:rPr>
        <w:t xml:space="preserve">
      Тамызушы </w:t>
      </w:r>
      <w:r>
        <w:br/>
      </w:r>
      <w:r>
        <w:rPr>
          <w:rFonts w:ascii="Times New Roman"/>
          <w:b w:val="false"/>
          <w:i w:val="false"/>
          <w:color w:val="000000"/>
          <w:sz w:val="28"/>
        </w:rPr>
        <w:t xml:space="preserve">
      Барлық атаудағы зертханашы </w:t>
      </w:r>
      <w:r>
        <w:br/>
      </w:r>
      <w:r>
        <w:rPr>
          <w:rFonts w:ascii="Times New Roman"/>
          <w:b w:val="false"/>
          <w:i w:val="false"/>
          <w:color w:val="000000"/>
          <w:sz w:val="28"/>
        </w:rPr>
        <w:t xml:space="preserve">
      Таблетировшы-машинист </w:t>
      </w:r>
      <w:r>
        <w:br/>
      </w:r>
      <w:r>
        <w:rPr>
          <w:rFonts w:ascii="Times New Roman"/>
          <w:b w:val="false"/>
          <w:i w:val="false"/>
          <w:color w:val="000000"/>
          <w:sz w:val="28"/>
        </w:rPr>
        <w:t xml:space="preserve">
      Ыдыстар мен ампулаларды (хром қосындысымен, қышқылмен және сiлтiмен) жуушы </w:t>
      </w:r>
      <w:r>
        <w:br/>
      </w:r>
      <w:r>
        <w:rPr>
          <w:rFonts w:ascii="Times New Roman"/>
          <w:b w:val="false"/>
          <w:i w:val="false"/>
          <w:color w:val="000000"/>
          <w:sz w:val="28"/>
        </w:rPr>
        <w:t xml:space="preserve">
      Ампулаларды толтырушы </w:t>
      </w:r>
      <w:r>
        <w:br/>
      </w:r>
      <w:r>
        <w:rPr>
          <w:rFonts w:ascii="Times New Roman"/>
          <w:b w:val="false"/>
          <w:i w:val="false"/>
          <w:color w:val="000000"/>
          <w:sz w:val="28"/>
        </w:rPr>
        <w:t xml:space="preserve">
      Елеушi </w:t>
      </w:r>
      <w:r>
        <w:br/>
      </w:r>
      <w:r>
        <w:rPr>
          <w:rFonts w:ascii="Times New Roman"/>
          <w:b w:val="false"/>
          <w:i w:val="false"/>
          <w:color w:val="000000"/>
          <w:sz w:val="28"/>
        </w:rPr>
        <w:t xml:space="preserve">
      Инъекциялық ерiтiндiсi бар ампулаларды қараушы </w:t>
      </w:r>
      <w:r>
        <w:br/>
      </w:r>
      <w:r>
        <w:rPr>
          <w:rFonts w:ascii="Times New Roman"/>
          <w:b w:val="false"/>
          <w:i w:val="false"/>
          <w:color w:val="000000"/>
          <w:sz w:val="28"/>
        </w:rPr>
        <w:t xml:space="preserve">
      Медицинаға арналған өнiмдердi (операцияаралық бақылауда) қараушы </w:t>
      </w:r>
      <w:r>
        <w:br/>
      </w:r>
      <w:r>
        <w:rPr>
          <w:rFonts w:ascii="Times New Roman"/>
          <w:b w:val="false"/>
          <w:i w:val="false"/>
          <w:color w:val="000000"/>
          <w:sz w:val="28"/>
        </w:rPr>
        <w:t xml:space="preserve">
      Цехтарда (телiмдерде, бөлiмшелерде) жұмыс iстейтiн қосалқы жұмысшылардың кәсiптерi </w:t>
      </w:r>
      <w:r>
        <w:br/>
      </w:r>
      <w:r>
        <w:rPr>
          <w:rFonts w:ascii="Times New Roman"/>
          <w:b w:val="false"/>
          <w:i w:val="false"/>
          <w:color w:val="000000"/>
          <w:sz w:val="28"/>
        </w:rPr>
        <w:t xml:space="preserve">
      Бокстарда жұмыс iстейтiн жұмысшылар </w:t>
      </w:r>
      <w:r>
        <w:br/>
      </w:r>
      <w:r>
        <w:rPr>
          <w:rFonts w:ascii="Times New Roman"/>
          <w:b w:val="false"/>
          <w:i w:val="false"/>
          <w:color w:val="000000"/>
          <w:sz w:val="28"/>
        </w:rPr>
        <w:t xml:space="preserve">
      Қатты, сұйық, газ тәрiздес, қалдықтарды қайта өңдеумен, утилизациялаумен, ыдыстарды, химиялық аппаратураны тазалаумен, зиянды химиялық өнiмдерден босатылған ыдыстарды жуумен, өңдеумен, өндірiстiк ағын суларды бейтараптандырумен, тазалаумен, зиянды бу мен газдарды газсыздандырумен, зиянсыздандырумен, жабық ыдыстарды футеровкалаумен және термооқшаулаумен, гуммирлеумен айналысатын жұмысшылардың кәсiптерi </w:t>
      </w:r>
      <w:r>
        <w:br/>
      </w:r>
      <w:r>
        <w:rPr>
          <w:rFonts w:ascii="Times New Roman"/>
          <w:b w:val="false"/>
          <w:i w:val="false"/>
          <w:color w:val="000000"/>
          <w:sz w:val="28"/>
        </w:rPr>
        <w:t xml:space="preserve">
      Стерильдi ерiтiндiлердi құюшы </w:t>
      </w:r>
      <w:r>
        <w:br/>
      </w:r>
      <w:r>
        <w:rPr>
          <w:rFonts w:ascii="Times New Roman"/>
          <w:b w:val="false"/>
          <w:i w:val="false"/>
          <w:color w:val="000000"/>
          <w:sz w:val="28"/>
        </w:rPr>
        <w:t xml:space="preserve">
      Ампулалар мен түтiкшелердi кесушi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Құюшы-төгушi (қышқылдар мен сiлтiлердi) </w:t>
      </w:r>
      <w:r>
        <w:br/>
      </w:r>
      <w:r>
        <w:rPr>
          <w:rFonts w:ascii="Times New Roman"/>
          <w:b w:val="false"/>
          <w:i w:val="false"/>
          <w:color w:val="000000"/>
          <w:sz w:val="28"/>
        </w:rPr>
        <w:t xml:space="preserve">
      Материалдар мен препараттарды стерилизаторлаушы </w:t>
      </w:r>
      <w:r>
        <w:br/>
      </w:r>
      <w:r>
        <w:rPr>
          <w:rFonts w:ascii="Times New Roman"/>
          <w:b w:val="false"/>
          <w:i w:val="false"/>
          <w:color w:val="000000"/>
          <w:sz w:val="28"/>
        </w:rPr>
        <w:t xml:space="preserve">
      Тасымалдаушы </w:t>
      </w:r>
      <w:r>
        <w:br/>
      </w:r>
      <w:r>
        <w:rPr>
          <w:rFonts w:ascii="Times New Roman"/>
          <w:b w:val="false"/>
          <w:i w:val="false"/>
          <w:color w:val="000000"/>
          <w:sz w:val="28"/>
        </w:rPr>
        <w:t xml:space="preserve">
      Өндiрiстiк үй-жайларды жинаушы </w:t>
      </w:r>
      <w:r>
        <w:br/>
      </w:r>
      <w:r>
        <w:rPr>
          <w:rFonts w:ascii="Times New Roman"/>
          <w:b w:val="false"/>
          <w:i w:val="false"/>
          <w:color w:val="000000"/>
          <w:sz w:val="28"/>
        </w:rPr>
        <w:t xml:space="preserve">
      Ашық препараттарды буып-түюмен айналысатын орап салып берушi </w:t>
      </w:r>
      <w:r>
        <w:br/>
      </w:r>
      <w:r>
        <w:rPr>
          <w:rFonts w:ascii="Times New Roman"/>
          <w:b w:val="false"/>
          <w:i w:val="false"/>
          <w:color w:val="000000"/>
          <w:sz w:val="28"/>
        </w:rPr>
        <w:t xml:space="preserve">
      Тығындаумен айналысатын орап салып берушi </w:t>
      </w:r>
      <w:r>
        <w:br/>
      </w:r>
      <w:r>
        <w:rPr>
          <w:rFonts w:ascii="Times New Roman"/>
          <w:b w:val="false"/>
          <w:i w:val="false"/>
          <w:color w:val="000000"/>
          <w:sz w:val="28"/>
        </w:rPr>
        <w:t xml:space="preserve">
      Медициналық препараттарды, жартылай фабрикаттарды және бұйымдарды қалыптаушы </w:t>
      </w:r>
      <w:r>
        <w:br/>
      </w:r>
      <w:r>
        <w:rPr>
          <w:rFonts w:ascii="Times New Roman"/>
          <w:b w:val="false"/>
          <w:i w:val="false"/>
          <w:color w:val="000000"/>
          <w:sz w:val="28"/>
        </w:rPr>
        <w:t xml:space="preserve">
      Электр жабдықтарды жөндеу және оларға қызмет көрсету жөнiндегi электр монтерi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Бактериолог </w:t>
      </w:r>
      <w:r>
        <w:br/>
      </w:r>
      <w:r>
        <w:rPr>
          <w:rFonts w:ascii="Times New Roman"/>
          <w:b w:val="false"/>
          <w:i w:val="false"/>
          <w:color w:val="000000"/>
          <w:sz w:val="28"/>
        </w:rPr>
        <w:t xml:space="preserve">
      Биохимик </w:t>
      </w:r>
      <w:r>
        <w:br/>
      </w:r>
      <w:r>
        <w:rPr>
          <w:rFonts w:ascii="Times New Roman"/>
          <w:b w:val="false"/>
          <w:i w:val="false"/>
          <w:color w:val="000000"/>
          <w:sz w:val="28"/>
        </w:rPr>
        <w:t xml:space="preserve">
      Зертханашы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Микробиолог </w:t>
      </w:r>
      <w:r>
        <w:br/>
      </w:r>
      <w:r>
        <w:rPr>
          <w:rFonts w:ascii="Times New Roman"/>
          <w:b w:val="false"/>
          <w:i w:val="false"/>
          <w:color w:val="000000"/>
          <w:sz w:val="28"/>
        </w:rPr>
        <w:t xml:space="preserve">
      Технолог </w:t>
      </w:r>
      <w:r>
        <w:br/>
      </w:r>
      <w:r>
        <w:rPr>
          <w:rFonts w:ascii="Times New Roman"/>
          <w:b w:val="false"/>
          <w:i w:val="false"/>
          <w:color w:val="000000"/>
          <w:sz w:val="28"/>
        </w:rPr>
        <w:t xml:space="preserve">
      Фармоколог </w:t>
      </w:r>
      <w:r>
        <w:br/>
      </w:r>
      <w:r>
        <w:rPr>
          <w:rFonts w:ascii="Times New Roman"/>
          <w:b w:val="false"/>
          <w:i w:val="false"/>
          <w:color w:val="000000"/>
          <w:sz w:val="28"/>
        </w:rPr>
        <w:t xml:space="preserve">
      Химик </w:t>
      </w:r>
    </w:p>
    <w:bookmarkStart w:name="z31" w:id="29"/>
    <w:p>
      <w:pPr>
        <w:spacing w:after="0"/>
        <w:ind w:left="0"/>
        <w:jc w:val="left"/>
      </w:pPr>
      <w:r>
        <w:rPr>
          <w:rFonts w:ascii="Times New Roman"/>
          <w:b/>
          <w:i w:val="false"/>
          <w:color w:val="000000"/>
        </w:rPr>
        <w:t xml:space="preserve"> 
19. ДЕНСАУЛЫҚ САҚТАУ, ӘЛЕУМЕТТІК ҚАМСЫЗДАНДЫРУ ЖӘНЕ МӘДЕНИЕТ ҰЙЫМДАРЫ </w:t>
      </w:r>
    </w:p>
    <w:bookmarkEnd w:id="29"/>
    <w:p>
      <w:pPr>
        <w:spacing w:after="0"/>
        <w:ind w:left="0"/>
        <w:jc w:val="both"/>
      </w:pPr>
      <w:r>
        <w:rPr>
          <w:rFonts w:ascii="Times New Roman"/>
          <w:b w:val="false"/>
          <w:i w:val="false"/>
          <w:color w:val="000000"/>
          <w:sz w:val="28"/>
        </w:rPr>
        <w:t xml:space="preserve">      1) рентгенолог дәрiгер, сондай-ақ рентгенооперациялық және антиографиялық кабинеттерде жұмыс iстейтiн дәрiгер; </w:t>
      </w:r>
      <w:r>
        <w:br/>
      </w:r>
      <w:r>
        <w:rPr>
          <w:rFonts w:ascii="Times New Roman"/>
          <w:b w:val="false"/>
          <w:i w:val="false"/>
          <w:color w:val="000000"/>
          <w:sz w:val="28"/>
        </w:rPr>
        <w:t xml:space="preserve">
      2) жұмыс орындағы 226 радийдiң белсендiлiгi 10 милликюриден асатын немесе радиоактивтi заттар мөлшерiнiң радиоулылығы бойынша парапар радиоактивтi заттармен, сондай-ақ гамма-терапевтикалық аппаратураларда жұмыс iстейтiн денсаулық сақтау ұйымдары қызметшiлерiнiң кәсiптерi; </w:t>
      </w:r>
      <w:r>
        <w:br/>
      </w:r>
      <w:r>
        <w:rPr>
          <w:rFonts w:ascii="Times New Roman"/>
          <w:b w:val="false"/>
          <w:i w:val="false"/>
          <w:color w:val="000000"/>
          <w:sz w:val="28"/>
        </w:rPr>
        <w:t xml:space="preserve">
      3) обаға қарсы ұйымдарда жұмыс iстейтiн жұмысшылар мен қызметшiлердiң кәсiптерi </w:t>
      </w:r>
      <w:r>
        <w:br/>
      </w:r>
      <w:r>
        <w:rPr>
          <w:rFonts w:ascii="Times New Roman"/>
          <w:b w:val="false"/>
          <w:i w:val="false"/>
          <w:color w:val="000000"/>
          <w:sz w:val="28"/>
        </w:rPr>
        <w:t xml:space="preserve">
      4) денсаулық сақтау ұйымдарындағы ауруларға тiкелей қызмет көрсететiн жұмысшылар мен қызметшілердiң кәсiптерi: </w:t>
      </w:r>
      <w:r>
        <w:br/>
      </w:r>
      <w:r>
        <w:rPr>
          <w:rFonts w:ascii="Times New Roman"/>
          <w:b w:val="false"/>
          <w:i w:val="false"/>
          <w:color w:val="000000"/>
          <w:sz w:val="28"/>
        </w:rPr>
        <w:t xml:space="preserve">
      рентгенооперациялық, антиографиялық және флюрографиялық кабинеттердегi: </w:t>
      </w:r>
      <w:r>
        <w:br/>
      </w:r>
      <w:r>
        <w:rPr>
          <w:rFonts w:ascii="Times New Roman"/>
          <w:b w:val="false"/>
          <w:i w:val="false"/>
          <w:color w:val="000000"/>
          <w:sz w:val="28"/>
        </w:rPr>
        <w:t xml:space="preserve">
      Жұмысшылардың кәсiптepi: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Дезинфектор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Рентген зертханашысы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тубуркулез және жұқпалы аурулар мекемелерiндегi, бөлiмшелерiндегi, кабинеттерiндегi: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лепрозориялардағы: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Қызметшiлердiң кәсіптерi: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психиатриялық (психоневрологиялық) емдеу-алдын алу мекемелерiндегi және балалар үйлерiнiң бөлiмшелерiндегi: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Дезинфектор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қарттар мен мүгедектер интернат-үйлерiндегi, психоневрологиялық ауруларға арналған интернат-үйлерiндегi, әлеуметтiк қамсыздандыру жүйесiнің ақыл-ойы кемiс және дене кемiстiктерi бар балаларға арналған балалар интернат-үйлерiндегi: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Дезинфектор </w:t>
      </w:r>
      <w:r>
        <w:br/>
      </w:r>
      <w:r>
        <w:rPr>
          <w:rFonts w:ascii="Times New Roman"/>
          <w:b w:val="false"/>
          <w:i w:val="false"/>
          <w:color w:val="000000"/>
          <w:sz w:val="28"/>
        </w:rPr>
        <w:t xml:space="preserve">
      Қызметшілердiң кәсiптерi: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күйiк және iрiңді аурулар бөлiмшелерiндегi: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Дәрігер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онкологиялық мекемелердiң химиятерапия бөлiмшелерi мен кабинеттерiндегi: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Дәрігер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балалар онкологиялық бөлiмшелерiндегi жұмысшылардың кәсiптерi: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патологоанатомиялық бөлiмшелердегi, прозекторлардағы, мәйiтханалардағы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Қызметшiлердің кәсiптерi: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Рентген бөлiмшелерiндегi (кабинеттерiндегi)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Санитар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Дәрігер </w:t>
      </w:r>
      <w:r>
        <w:br/>
      </w:r>
      <w:r>
        <w:rPr>
          <w:rFonts w:ascii="Times New Roman"/>
          <w:b w:val="false"/>
          <w:i w:val="false"/>
          <w:color w:val="000000"/>
          <w:sz w:val="28"/>
        </w:rPr>
        <w:t xml:space="preserve">
      Медбике (медбрат) </w:t>
      </w:r>
      <w:r>
        <w:br/>
      </w:r>
      <w:r>
        <w:rPr>
          <w:rFonts w:ascii="Times New Roman"/>
          <w:b w:val="false"/>
          <w:i w:val="false"/>
          <w:color w:val="000000"/>
          <w:sz w:val="28"/>
        </w:rPr>
        <w:t xml:space="preserve">
      Қызметтiк мiндеттерiн орындау кезiнде адамның қорғаныш тапшылығы қоздырғышын жұқтырған медициналық және фармацевтикалық қызметкерлердiң кәсiптерi </w:t>
      </w:r>
      <w:r>
        <w:br/>
      </w:r>
      <w:r>
        <w:rPr>
          <w:rFonts w:ascii="Times New Roman"/>
          <w:b w:val="false"/>
          <w:i w:val="false"/>
          <w:color w:val="000000"/>
          <w:sz w:val="28"/>
        </w:rPr>
        <w:t xml:space="preserve">
      Жұмыс орнындағы 226 радийдің белсендiлiгi 0,1 милликюриден төмен емес немесе радиоактивтi заттар мөлшерiнің радиоулылығы бойынша парапар радиоактивтi заттармен жұмыс iстейтiн денсаулық сақтау ұйымдары қызметкерлерiнің кәсiптерi </w:t>
      </w:r>
      <w:r>
        <w:br/>
      </w:r>
      <w:r>
        <w:rPr>
          <w:rFonts w:ascii="Times New Roman"/>
          <w:b w:val="false"/>
          <w:i w:val="false"/>
          <w:color w:val="000000"/>
          <w:sz w:val="28"/>
        </w:rPr>
        <w:t xml:space="preserve">
      5) мәдениет ұйымдары қызметкерлерiнiң кәсiптерi: </w:t>
      </w:r>
      <w:r>
        <w:br/>
      </w:r>
      <w:r>
        <w:rPr>
          <w:rFonts w:ascii="Times New Roman"/>
          <w:b w:val="false"/>
          <w:i w:val="false"/>
          <w:color w:val="000000"/>
          <w:sz w:val="28"/>
        </w:rPr>
        <w:t xml:space="preserve">
      Балет әpтici </w:t>
      </w:r>
      <w:r>
        <w:br/>
      </w:r>
      <w:r>
        <w:rPr>
          <w:rFonts w:ascii="Times New Roman"/>
          <w:b w:val="false"/>
          <w:i w:val="false"/>
          <w:color w:val="000000"/>
          <w:sz w:val="28"/>
        </w:rPr>
        <w:t xml:space="preserve">
      Трюк нөмiрлерiн орындайтын әртiс (каскадер) </w:t>
      </w:r>
      <w:r>
        <w:br/>
      </w:r>
      <w:r>
        <w:rPr>
          <w:rFonts w:ascii="Times New Roman"/>
          <w:b w:val="false"/>
          <w:i w:val="false"/>
          <w:color w:val="000000"/>
          <w:sz w:val="28"/>
        </w:rPr>
        <w:t xml:space="preserve">
      Негiзгi соло партиясын орындайтын кәсiби хор ұжымының әртiсi </w:t>
      </w:r>
      <w:r>
        <w:br/>
      </w:r>
      <w:r>
        <w:rPr>
          <w:rFonts w:ascii="Times New Roman"/>
          <w:b w:val="false"/>
          <w:i w:val="false"/>
          <w:color w:val="000000"/>
          <w:sz w:val="28"/>
        </w:rPr>
        <w:t xml:space="preserve">
      Кәсiби көркемөнер ұжымдарында үрмелi музыкалық аспаптарда ойнайтын әртiс </w:t>
      </w:r>
      <w:r>
        <w:br/>
      </w:r>
      <w:r>
        <w:rPr>
          <w:rFonts w:ascii="Times New Roman"/>
          <w:b w:val="false"/>
          <w:i w:val="false"/>
          <w:color w:val="000000"/>
          <w:sz w:val="28"/>
        </w:rPr>
        <w:t xml:space="preserve">
      Кәсiби көркемөнер топтарында би нөмiрлерiн орындайтын бишi-әртiс </w:t>
      </w:r>
      <w:r>
        <w:br/>
      </w:r>
      <w:r>
        <w:rPr>
          <w:rFonts w:ascii="Times New Roman"/>
          <w:b w:val="false"/>
          <w:i w:val="false"/>
          <w:color w:val="000000"/>
          <w:sz w:val="28"/>
        </w:rPr>
        <w:t xml:space="preserve">
      Цирк әртiсi </w:t>
      </w:r>
      <w:r>
        <w:br/>
      </w:r>
      <w:r>
        <w:rPr>
          <w:rFonts w:ascii="Times New Roman"/>
          <w:b w:val="false"/>
          <w:i w:val="false"/>
          <w:color w:val="000000"/>
          <w:sz w:val="28"/>
        </w:rPr>
        <w:t xml:space="preserve">
      Акробат </w:t>
      </w:r>
      <w:r>
        <w:br/>
      </w:r>
      <w:r>
        <w:rPr>
          <w:rFonts w:ascii="Times New Roman"/>
          <w:b w:val="false"/>
          <w:i w:val="false"/>
          <w:color w:val="000000"/>
          <w:sz w:val="28"/>
        </w:rPr>
        <w:t xml:space="preserve">
      Балансер </w:t>
      </w:r>
      <w:r>
        <w:br/>
      </w:r>
      <w:r>
        <w:rPr>
          <w:rFonts w:ascii="Times New Roman"/>
          <w:b w:val="false"/>
          <w:i w:val="false"/>
          <w:color w:val="000000"/>
          <w:sz w:val="28"/>
        </w:rPr>
        <w:t xml:space="preserve">
      Балуан </w:t>
      </w:r>
      <w:r>
        <w:br/>
      </w:r>
      <w:r>
        <w:rPr>
          <w:rFonts w:ascii="Times New Roman"/>
          <w:b w:val="false"/>
          <w:i w:val="false"/>
          <w:color w:val="000000"/>
          <w:sz w:val="28"/>
        </w:rPr>
        <w:t xml:space="preserve">
      Гимнаст </w:t>
      </w:r>
      <w:r>
        <w:br/>
      </w:r>
      <w:r>
        <w:rPr>
          <w:rFonts w:ascii="Times New Roman"/>
          <w:b w:val="false"/>
          <w:i w:val="false"/>
          <w:color w:val="000000"/>
          <w:sz w:val="28"/>
        </w:rPr>
        <w:t xml:space="preserve">
      Жабайы аңдарды үйретушi </w:t>
      </w:r>
      <w:r>
        <w:br/>
      </w:r>
      <w:r>
        <w:rPr>
          <w:rFonts w:ascii="Times New Roman"/>
          <w:b w:val="false"/>
          <w:i w:val="false"/>
          <w:color w:val="000000"/>
          <w:sz w:val="28"/>
        </w:rPr>
        <w:t xml:space="preserve">
      Жонглер </w:t>
      </w:r>
      <w:r>
        <w:br/>
      </w:r>
      <w:r>
        <w:rPr>
          <w:rFonts w:ascii="Times New Roman"/>
          <w:b w:val="false"/>
          <w:i w:val="false"/>
          <w:color w:val="000000"/>
          <w:sz w:val="28"/>
        </w:rPr>
        <w:t xml:space="preserve">
      Клоун (кiлем үстiндегi) </w:t>
      </w:r>
      <w:r>
        <w:br/>
      </w:r>
      <w:r>
        <w:rPr>
          <w:rFonts w:ascii="Times New Roman"/>
          <w:b w:val="false"/>
          <w:i w:val="false"/>
          <w:color w:val="000000"/>
          <w:sz w:val="28"/>
        </w:rPr>
        <w:t xml:space="preserve">
      Барлық атаудағы ергежейлi-әртiс </w:t>
      </w:r>
      <w:r>
        <w:br/>
      </w:r>
      <w:r>
        <w:rPr>
          <w:rFonts w:ascii="Times New Roman"/>
          <w:b w:val="false"/>
          <w:i w:val="false"/>
          <w:color w:val="000000"/>
          <w:sz w:val="28"/>
        </w:rPr>
        <w:t xml:space="preserve">
      Шабандоз </w:t>
      </w:r>
      <w:r>
        <w:br/>
      </w:r>
      <w:r>
        <w:rPr>
          <w:rFonts w:ascii="Times New Roman"/>
          <w:b w:val="false"/>
          <w:i w:val="false"/>
          <w:color w:val="000000"/>
          <w:sz w:val="28"/>
        </w:rPr>
        <w:t xml:space="preserve">
      Мотовелофигурашы </w:t>
      </w:r>
      <w:r>
        <w:br/>
      </w:r>
      <w:r>
        <w:rPr>
          <w:rFonts w:ascii="Times New Roman"/>
          <w:b w:val="false"/>
          <w:i w:val="false"/>
          <w:color w:val="000000"/>
          <w:sz w:val="28"/>
        </w:rPr>
        <w:t xml:space="preserve">
      Опера және балет театрының, музыкалық және музыкалық-драматургиялық театрлардың, концерттық ұйымдардың, теледидар және радионың солист-вокалистi </w:t>
      </w:r>
      <w:r>
        <w:br/>
      </w:r>
      <w:r>
        <w:rPr>
          <w:rFonts w:ascii="Times New Roman"/>
          <w:b w:val="false"/>
          <w:i w:val="false"/>
          <w:color w:val="000000"/>
          <w:sz w:val="28"/>
        </w:rPr>
        <w:t xml:space="preserve">
      Травест (ұлдардың, қыздардың, жас өспiрiмдердiң рөлiн орындаушы әртiс) </w:t>
      </w:r>
      <w:r>
        <w:br/>
      </w:r>
      <w:r>
        <w:rPr>
          <w:rFonts w:ascii="Times New Roman"/>
          <w:b w:val="false"/>
          <w:i w:val="false"/>
          <w:color w:val="000000"/>
          <w:sz w:val="28"/>
        </w:rPr>
        <w:t xml:space="preserve">
      Эквилибрист. </w:t>
      </w:r>
    </w:p>
    <w:bookmarkStart w:name="z32" w:id="30"/>
    <w:p>
      <w:pPr>
        <w:spacing w:after="0"/>
        <w:ind w:left="0"/>
        <w:jc w:val="left"/>
      </w:pPr>
      <w:r>
        <w:rPr>
          <w:rFonts w:ascii="Times New Roman"/>
          <w:b/>
          <w:i w:val="false"/>
          <w:color w:val="000000"/>
        </w:rPr>
        <w:t xml:space="preserve"> 
20. КӨЛІК </w:t>
      </w:r>
    </w:p>
    <w:bookmarkEnd w:id="30"/>
    <w:p>
      <w:pPr>
        <w:spacing w:after="0"/>
        <w:ind w:left="0"/>
        <w:jc w:val="both"/>
      </w:pPr>
      <w:r>
        <w:rPr>
          <w:rFonts w:ascii="Times New Roman"/>
          <w:b w:val="false"/>
          <w:i w:val="false"/>
          <w:color w:val="000000"/>
          <w:sz w:val="28"/>
        </w:rPr>
        <w:t xml:space="preserve">      1) темiржол көлiгi мен метрополитен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Химиялық ерiтiндiлердi даярлау аппаратшысы </w:t>
      </w:r>
      <w:r>
        <w:br/>
      </w:r>
      <w:r>
        <w:rPr>
          <w:rFonts w:ascii="Times New Roman"/>
          <w:b w:val="false"/>
          <w:i w:val="false"/>
          <w:color w:val="000000"/>
          <w:sz w:val="28"/>
        </w:rPr>
        <w:t xml:space="preserve">
      Бандажшы </w:t>
      </w:r>
      <w:r>
        <w:br/>
      </w:r>
      <w:r>
        <w:rPr>
          <w:rFonts w:ascii="Times New Roman"/>
          <w:b w:val="false"/>
          <w:i w:val="false"/>
          <w:color w:val="000000"/>
          <w:sz w:val="28"/>
        </w:rPr>
        <w:t xml:space="preserve">
      Қорғасын-қалайы балқымаларды құюшы </w:t>
      </w:r>
      <w:r>
        <w:br/>
      </w:r>
      <w:r>
        <w:rPr>
          <w:rFonts w:ascii="Times New Roman"/>
          <w:b w:val="false"/>
          <w:i w:val="false"/>
          <w:color w:val="000000"/>
          <w:sz w:val="28"/>
        </w:rPr>
        <w:t xml:space="preserve">
      Паровоздың қазанын жылы сумен жуатын қазаншы </w:t>
      </w:r>
      <w:r>
        <w:br/>
      </w:r>
      <w:r>
        <w:rPr>
          <w:rFonts w:ascii="Times New Roman"/>
          <w:b w:val="false"/>
          <w:i w:val="false"/>
          <w:color w:val="000000"/>
          <w:sz w:val="28"/>
        </w:rPr>
        <w:t xml:space="preserve">
      Деподағы паровоздың от жағушысы </w:t>
      </w:r>
      <w:r>
        <w:br/>
      </w:r>
      <w:r>
        <w:rPr>
          <w:rFonts w:ascii="Times New Roman"/>
          <w:b w:val="false"/>
          <w:i w:val="false"/>
          <w:color w:val="000000"/>
          <w:sz w:val="28"/>
        </w:rPr>
        <w:t xml:space="preserve">
      Күкiрттi мұнайды және қышқыл заттарды құю және төгу </w:t>
      </w:r>
      <w:r>
        <w:br/>
      </w:r>
      <w:r>
        <w:rPr>
          <w:rFonts w:ascii="Times New Roman"/>
          <w:b w:val="false"/>
          <w:i w:val="false"/>
          <w:color w:val="000000"/>
          <w:sz w:val="28"/>
        </w:rPr>
        <w:t xml:space="preserve">
      Пунктерiнде жұмыс iстейтiн жүктi және багажды қабылдап-өткiзушi </w:t>
      </w:r>
      <w:r>
        <w:br/>
      </w:r>
      <w:r>
        <w:rPr>
          <w:rFonts w:ascii="Times New Roman"/>
          <w:b w:val="false"/>
          <w:i w:val="false"/>
          <w:color w:val="000000"/>
          <w:sz w:val="28"/>
        </w:rPr>
        <w:t xml:space="preserve">
      Құбырларды тесіп үрлеуші </w:t>
      </w:r>
      <w:r>
        <w:br/>
      </w:r>
      <w:r>
        <w:rPr>
          <w:rFonts w:ascii="Times New Roman"/>
          <w:b w:val="false"/>
          <w:i w:val="false"/>
          <w:color w:val="000000"/>
          <w:sz w:val="28"/>
        </w:rPr>
        <w:t xml:space="preserve">
      Паровоздың қазанын жуушы </w:t>
      </w:r>
      <w:r>
        <w:br/>
      </w:r>
      <w:r>
        <w:rPr>
          <w:rFonts w:ascii="Times New Roman"/>
          <w:b w:val="false"/>
          <w:i w:val="false"/>
          <w:color w:val="000000"/>
          <w:sz w:val="28"/>
        </w:rPr>
        <w:t xml:space="preserve">
      Этилдi сұйықтан босатылған цистерналарды жөндеумен айналысатын жылжымалы составты жөндеу жөнiндегi слесарь </w:t>
      </w:r>
      <w:r>
        <w:br/>
      </w:r>
      <w:r>
        <w:rPr>
          <w:rFonts w:ascii="Times New Roman"/>
          <w:b w:val="false"/>
          <w:i w:val="false"/>
          <w:color w:val="000000"/>
          <w:sz w:val="28"/>
        </w:rPr>
        <w:t xml:space="preserve">
      Цистерналарға май құюмен, жөндеумен, клапандарды ауыстырумен айналысатын жылжымалы составты жөндеу жөнiндегi слесарь; </w:t>
      </w:r>
      <w:r>
        <w:br/>
      </w:r>
      <w:r>
        <w:rPr>
          <w:rFonts w:ascii="Times New Roman"/>
          <w:b w:val="false"/>
          <w:i w:val="false"/>
          <w:color w:val="000000"/>
          <w:sz w:val="28"/>
        </w:rPr>
        <w:t xml:space="preserve">
      2) теңiз және өзен флоты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Кемелердегi қазанды тазалаумен айналысатын қазан тазалаушы </w:t>
      </w:r>
      <w:r>
        <w:br/>
      </w:r>
      <w:r>
        <w:rPr>
          <w:rFonts w:ascii="Times New Roman"/>
          <w:b w:val="false"/>
          <w:i w:val="false"/>
          <w:color w:val="000000"/>
          <w:sz w:val="28"/>
        </w:rPr>
        <w:t xml:space="preserve">
      Қатты отынмен жүретiн кемелердiң от жағушысы </w:t>
      </w:r>
      <w:r>
        <w:br/>
      </w:r>
      <w:r>
        <w:rPr>
          <w:rFonts w:ascii="Times New Roman"/>
          <w:b w:val="false"/>
          <w:i w:val="false"/>
          <w:color w:val="000000"/>
          <w:sz w:val="28"/>
        </w:rPr>
        <w:t xml:space="preserve">
      Жүзетiн құрам: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Сұйық отынмен жүретiн кемелердiң от жағушысы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Барлық атаудағы моторист </w:t>
      </w:r>
      <w:r>
        <w:br/>
      </w:r>
      <w:r>
        <w:rPr>
          <w:rFonts w:ascii="Times New Roman"/>
          <w:b w:val="false"/>
          <w:i w:val="false"/>
          <w:color w:val="000000"/>
          <w:sz w:val="28"/>
        </w:rPr>
        <w:t xml:space="preserve">
      Механик </w:t>
      </w:r>
      <w:r>
        <w:br/>
      </w:r>
      <w:r>
        <w:rPr>
          <w:rFonts w:ascii="Times New Roman"/>
          <w:b w:val="false"/>
          <w:i w:val="false"/>
          <w:color w:val="000000"/>
          <w:sz w:val="28"/>
        </w:rPr>
        <w:t xml:space="preserve">
      Электр механигi </w:t>
      </w:r>
      <w:r>
        <w:br/>
      </w:r>
      <w:r>
        <w:rPr>
          <w:rFonts w:ascii="Times New Roman"/>
          <w:b w:val="false"/>
          <w:i w:val="false"/>
          <w:color w:val="000000"/>
          <w:sz w:val="28"/>
        </w:rPr>
        <w:t xml:space="preserve">
         Жағалаудағы құрам: </w:t>
      </w:r>
      <w:r>
        <w:br/>
      </w:r>
      <w:r>
        <w:rPr>
          <w:rFonts w:ascii="Times New Roman"/>
          <w:b w:val="false"/>
          <w:i w:val="false"/>
          <w:color w:val="000000"/>
          <w:sz w:val="28"/>
        </w:rPr>
        <w:t xml:space="preserve">
      Жұмысшылардың кәсiбi: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Доктағы кемелердi бояумен және бояуды қырумен айналысатын сырлаушы </w:t>
      </w:r>
      <w:r>
        <w:br/>
      </w:r>
      <w:r>
        <w:rPr>
          <w:rFonts w:ascii="Times New Roman"/>
          <w:b w:val="false"/>
          <w:i w:val="false"/>
          <w:color w:val="000000"/>
          <w:sz w:val="28"/>
        </w:rPr>
        <w:t xml:space="preserve">
      Трюм моторисi; </w:t>
      </w:r>
      <w:r>
        <w:br/>
      </w:r>
      <w:r>
        <w:rPr>
          <w:rFonts w:ascii="Times New Roman"/>
          <w:b w:val="false"/>
          <w:i w:val="false"/>
          <w:color w:val="000000"/>
          <w:sz w:val="28"/>
        </w:rPr>
        <w:t xml:space="preserve">
      3) азаматтық авиация </w:t>
      </w:r>
      <w:r>
        <w:br/>
      </w:r>
      <w:r>
        <w:rPr>
          <w:rFonts w:ascii="Times New Roman"/>
          <w:b w:val="false"/>
          <w:i w:val="false"/>
          <w:color w:val="000000"/>
          <w:sz w:val="28"/>
        </w:rPr>
        <w:t xml:space="preserve">
      Барлық атаудағы авиация технигi </w:t>
      </w:r>
      <w:r>
        <w:br/>
      </w:r>
      <w:r>
        <w:rPr>
          <w:rFonts w:ascii="Times New Roman"/>
          <w:b w:val="false"/>
          <w:i w:val="false"/>
          <w:color w:val="000000"/>
          <w:sz w:val="28"/>
        </w:rPr>
        <w:t xml:space="preserve">
      Барлық атаудағы авиация механигi </w:t>
      </w:r>
      <w:r>
        <w:br/>
      </w:r>
      <w:r>
        <w:rPr>
          <w:rFonts w:ascii="Times New Roman"/>
          <w:b w:val="false"/>
          <w:i w:val="false"/>
          <w:color w:val="000000"/>
          <w:sz w:val="28"/>
        </w:rPr>
        <w:t xml:space="preserve">
      Барлық атаудағы бортпроводник </w:t>
      </w:r>
      <w:r>
        <w:br/>
      </w:r>
      <w:r>
        <w:rPr>
          <w:rFonts w:ascii="Times New Roman"/>
          <w:b w:val="false"/>
          <w:i w:val="false"/>
          <w:color w:val="000000"/>
          <w:sz w:val="28"/>
        </w:rPr>
        <w:t xml:space="preserve">
      Бортинженер </w:t>
      </w:r>
      <w:r>
        <w:br/>
      </w:r>
      <w:r>
        <w:rPr>
          <w:rFonts w:ascii="Times New Roman"/>
          <w:b w:val="false"/>
          <w:i w:val="false"/>
          <w:color w:val="000000"/>
          <w:sz w:val="28"/>
        </w:rPr>
        <w:t xml:space="preserve">
      Бортмеханик </w:t>
      </w:r>
      <w:r>
        <w:br/>
      </w:r>
      <w:r>
        <w:rPr>
          <w:rFonts w:ascii="Times New Roman"/>
          <w:b w:val="false"/>
          <w:i w:val="false"/>
          <w:color w:val="000000"/>
          <w:sz w:val="28"/>
        </w:rPr>
        <w:t xml:space="preserve">
      Бортрадист </w:t>
      </w:r>
      <w:r>
        <w:br/>
      </w:r>
      <w:r>
        <w:rPr>
          <w:rFonts w:ascii="Times New Roman"/>
          <w:b w:val="false"/>
          <w:i w:val="false"/>
          <w:color w:val="000000"/>
          <w:sz w:val="28"/>
        </w:rPr>
        <w:t xml:space="preserve">
      Бортоператор </w:t>
      </w:r>
      <w:r>
        <w:br/>
      </w:r>
      <w:r>
        <w:rPr>
          <w:rFonts w:ascii="Times New Roman"/>
          <w:b w:val="false"/>
          <w:i w:val="false"/>
          <w:color w:val="000000"/>
          <w:sz w:val="28"/>
        </w:rPr>
        <w:t xml:space="preserve">
      Барлық атаудағы десантник-өрт сөндiрушi </w:t>
      </w:r>
      <w:r>
        <w:br/>
      </w:r>
      <w:r>
        <w:rPr>
          <w:rFonts w:ascii="Times New Roman"/>
          <w:b w:val="false"/>
          <w:i w:val="false"/>
          <w:color w:val="000000"/>
          <w:sz w:val="28"/>
        </w:rPr>
        <w:t xml:space="preserve">
      Барлық атаудағы диспетчер </w:t>
      </w:r>
      <w:r>
        <w:br/>
      </w:r>
      <w:r>
        <w:rPr>
          <w:rFonts w:ascii="Times New Roman"/>
          <w:b w:val="false"/>
          <w:i w:val="false"/>
          <w:color w:val="000000"/>
          <w:sz w:val="28"/>
        </w:rPr>
        <w:t xml:space="preserve">
      Барлық атаудағы нұсқаушы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Ұшу қызметiнiң инспекторы </w:t>
      </w:r>
      <w:r>
        <w:br/>
      </w:r>
      <w:r>
        <w:rPr>
          <w:rFonts w:ascii="Times New Roman"/>
          <w:b w:val="false"/>
          <w:i w:val="false"/>
          <w:color w:val="000000"/>
          <w:sz w:val="28"/>
        </w:rPr>
        <w:t xml:space="preserve">
      Барлық атаудағы моторист </w:t>
      </w:r>
      <w:r>
        <w:br/>
      </w:r>
      <w:r>
        <w:rPr>
          <w:rFonts w:ascii="Times New Roman"/>
          <w:b w:val="false"/>
          <w:i w:val="false"/>
          <w:color w:val="000000"/>
          <w:sz w:val="28"/>
        </w:rPr>
        <w:t xml:space="preserve">
      Барлық атаудағы парашютист </w:t>
      </w:r>
      <w:r>
        <w:br/>
      </w:r>
      <w:r>
        <w:rPr>
          <w:rFonts w:ascii="Times New Roman"/>
          <w:b w:val="false"/>
          <w:i w:val="false"/>
          <w:color w:val="000000"/>
          <w:sz w:val="28"/>
        </w:rPr>
        <w:t xml:space="preserve">
      Ұшқыш </w:t>
      </w:r>
      <w:r>
        <w:br/>
      </w:r>
      <w:r>
        <w:rPr>
          <w:rFonts w:ascii="Times New Roman"/>
          <w:b w:val="false"/>
          <w:i w:val="false"/>
          <w:color w:val="000000"/>
          <w:sz w:val="28"/>
        </w:rPr>
        <w:t xml:space="preserve">
      Құтқарушы </w:t>
      </w:r>
      <w:r>
        <w:br/>
      </w:r>
      <w:r>
        <w:rPr>
          <w:rFonts w:ascii="Times New Roman"/>
          <w:b w:val="false"/>
          <w:i w:val="false"/>
          <w:color w:val="000000"/>
          <w:sz w:val="28"/>
        </w:rPr>
        <w:t xml:space="preserve">
      Стюард (стюардесса) </w:t>
      </w:r>
      <w:r>
        <w:br/>
      </w:r>
      <w:r>
        <w:rPr>
          <w:rFonts w:ascii="Times New Roman"/>
          <w:b w:val="false"/>
          <w:i w:val="false"/>
          <w:color w:val="000000"/>
          <w:sz w:val="28"/>
        </w:rPr>
        <w:t xml:space="preserve">
      Штурман. </w:t>
      </w:r>
    </w:p>
    <w:bookmarkStart w:name="z33" w:id="31"/>
    <w:p>
      <w:pPr>
        <w:spacing w:after="0"/>
        <w:ind w:left="0"/>
        <w:jc w:val="left"/>
      </w:pPr>
      <w:r>
        <w:rPr>
          <w:rFonts w:ascii="Times New Roman"/>
          <w:b/>
          <w:i w:val="false"/>
          <w:color w:val="000000"/>
        </w:rPr>
        <w:t xml:space="preserve"> 
21. РАДИОАКТИВТІ ЗАТТАРҒА, ИОНДЫ СӘУЛЕЛЕНДІРУ КӨЗДЕРІНЕ, БЕРИЛЛИЙГЕ ЖӘНЕ ЖЕРДЕ СИРЕК КЕЗДЕСЕТiН ЭЛЕМЕНТТЕРГЕ БАЙЛАНЫСТЫ ӨНДIРIСТЕР </w:t>
      </w:r>
    </w:p>
    <w:bookmarkEnd w:id="31"/>
    <w:p>
      <w:pPr>
        <w:spacing w:after="0"/>
        <w:ind w:left="0"/>
        <w:jc w:val="both"/>
      </w:pPr>
      <w:r>
        <w:rPr>
          <w:rFonts w:ascii="Times New Roman"/>
          <w:b w:val="false"/>
          <w:i w:val="false"/>
          <w:color w:val="000000"/>
          <w:sz w:val="28"/>
        </w:rPr>
        <w:t xml:space="preserve">      1) ұйымдардағы ғылыми-зерттеу институттарындағы, зертханаларындағы, конструкторлық және тәжiрибе-конструкторлық және медициналық ұйымдардағы жұмыстар: </w:t>
      </w:r>
      <w:r>
        <w:br/>
      </w:r>
      <w:r>
        <w:rPr>
          <w:rFonts w:ascii="Times New Roman"/>
          <w:b w:val="false"/>
          <w:i w:val="false"/>
          <w:color w:val="000000"/>
          <w:sz w:val="28"/>
        </w:rPr>
        <w:t xml:space="preserve">
      Тәжiрибелi, тәжiрибелi-өндiрiстiк және iрiлендiрiлген зертхана қондырғыларында, өнеркәсіптік өндірімнің технологиялық процестерін қағымдау немесе жетілдiру, радиоактивтi шикiзатты өңдеу, атом энергиясын өнеркәсiптік пайдалану, радиоактивтi заттарды, бериллийдi және олардан жасалатын бұйымдарды, өнеркәсіптi, тәжiрибелi түрде алу жөніндегi тәжiрибелi цехтарда радиациялық немесе бериллий зияндылығы жағдайында жұмыс iстейтiн жұмысшылар мен қызметшiлердiң кәсіптерi </w:t>
      </w:r>
      <w:r>
        <w:br/>
      </w:r>
      <w:r>
        <w:rPr>
          <w:rFonts w:ascii="Times New Roman"/>
          <w:b w:val="false"/>
          <w:i w:val="false"/>
          <w:color w:val="000000"/>
          <w:sz w:val="28"/>
        </w:rPr>
        <w:t xml:space="preserve">
      Жұмыс орнында 226 радийдің активтiгi 10 милликюриден асатын немесе радио улылығы бойынша радиоактивтi заттардың осыған парапар мөлшерiмен жұмыс iстейтiн және осындай жағдайларда жабдықтарды жөндейтiн жұмысшылар мен қызметшілердің кәсіптерi </w:t>
      </w:r>
      <w:r>
        <w:br/>
      </w:r>
      <w:r>
        <w:rPr>
          <w:rFonts w:ascii="Times New Roman"/>
          <w:b w:val="false"/>
          <w:i w:val="false"/>
          <w:color w:val="000000"/>
          <w:sz w:val="28"/>
        </w:rPr>
        <w:t xml:space="preserve">
      Бериллийден және оның қосындыларынан бұйымдар жасау өндiрiсiнде, сондай-ақ металлокерамикалық бериллийден бұйымдар өндіру технологиялық процесінде, соның iшіндe бериллий зияндығы жағдайында бериллиймен ластанған жабдықтарды жөндеумен айналысатын жұмысшылар мен қызметшiлердің кәсiптерi; </w:t>
      </w:r>
      <w:r>
        <w:br/>
      </w:r>
      <w:r>
        <w:rPr>
          <w:rFonts w:ascii="Times New Roman"/>
          <w:b w:val="false"/>
          <w:i w:val="false"/>
          <w:color w:val="000000"/>
          <w:sz w:val="28"/>
        </w:rPr>
        <w:t xml:space="preserve">
      2) зерттеу, көлiк, тәжiрибе-өндiрiстiк атом реакторларындағы, олардың прототиптерi мен критсборкалардағы және импульстi реакторлардағы, тәжiрибелi термо-ядролық қондырғылардағы және сәулелендiру активтілігi 5х10 </w:t>
      </w:r>
      <w:r>
        <w:rPr>
          <w:rFonts w:ascii="Times New Roman"/>
          <w:b w:val="false"/>
          <w:i w:val="false"/>
          <w:color w:val="000000"/>
          <w:vertAlign w:val="superscript"/>
        </w:rPr>
        <w:t xml:space="preserve">2 </w:t>
      </w:r>
      <w:r>
        <w:rPr>
          <w:rFonts w:ascii="Times New Roman"/>
          <w:b w:val="false"/>
          <w:i w:val="false"/>
          <w:color w:val="000000"/>
          <w:sz w:val="28"/>
        </w:rPr>
        <w:t xml:space="preserve">кюри және жоғары күштi изотопты сәулелендiру гамма-қондырғыларындағы жұмыстар </w:t>
      </w:r>
      <w:r>
        <w:br/>
      </w:r>
      <w:r>
        <w:rPr>
          <w:rFonts w:ascii="Times New Roman"/>
          <w:b w:val="false"/>
          <w:i w:val="false"/>
          <w:color w:val="000000"/>
          <w:sz w:val="28"/>
        </w:rPr>
        <w:t xml:space="preserve">
      Радиациялық зияндылық жағдайында пайдалануға беру, жөндеу, ретке келтiру және тәжiрибе жұмыстарымен айналысатын жұмысшылар мен қызметшiлердiң кәсіптерi </w:t>
      </w:r>
      <w:r>
        <w:br/>
      </w:r>
      <w:r>
        <w:rPr>
          <w:rFonts w:ascii="Times New Roman"/>
          <w:b w:val="false"/>
          <w:i w:val="false"/>
          <w:color w:val="000000"/>
          <w:sz w:val="28"/>
        </w:rPr>
        <w:t xml:space="preserve">
      Технологиялық суды келтiрiлген радиоактивтiлiктен және радиоактивтi сынықтардан тазарту жұмыстарымен, сондай-ақ радиациялық зияндылық жағдайында тазалау қондырғыларының технологиялық жабдықтарын жөндеумен айналысатын жұмысшылар мен қызметшілердiң кәсiптерi </w:t>
      </w:r>
      <w:r>
        <w:br/>
      </w:r>
      <w:r>
        <w:rPr>
          <w:rFonts w:ascii="Times New Roman"/>
          <w:b w:val="false"/>
          <w:i w:val="false"/>
          <w:color w:val="000000"/>
          <w:sz w:val="28"/>
        </w:rPr>
        <w:t xml:space="preserve">
      Атомды энергетикалық қондырғылардың технологиялық жарақтандыру және технологиялық жабдықтау құралдары сақталатын ғимараттардың, кеме құрылыстарының ішiнде жұмыс iстейтiн жұмысшылар мен қызметшілердiң кәсiптерi; </w:t>
      </w:r>
      <w:r>
        <w:br/>
      </w:r>
      <w:r>
        <w:rPr>
          <w:rFonts w:ascii="Times New Roman"/>
          <w:b w:val="false"/>
          <w:i w:val="false"/>
          <w:color w:val="000000"/>
          <w:sz w:val="28"/>
        </w:rPr>
        <w:t xml:space="preserve">
      3) сақтау қоймаларындағы және радиоактивтi заттар қоймаларындағы жұмыс </w:t>
      </w:r>
      <w:r>
        <w:br/>
      </w:r>
      <w:r>
        <w:rPr>
          <w:rFonts w:ascii="Times New Roman"/>
          <w:b w:val="false"/>
          <w:i w:val="false"/>
          <w:color w:val="000000"/>
          <w:sz w:val="28"/>
        </w:rPr>
        <w:t xml:space="preserve">
      Радиоактивтi заттарды және 226 радийдiң активтiлігі 10 милликюриден асатын көздердi немесе радиоулылығы бойынша радиоактивтi заттардың осыған парапар мөлшерiн қабылдау, басқа ыдысқа құю, салу, сақтау және беру жұмыстарымен радиациялық зияндылық жағдайында айналысатын жұмысшылар мен қызметшiлердiң кәсіптерi; </w:t>
      </w:r>
      <w:r>
        <w:br/>
      </w:r>
      <w:r>
        <w:rPr>
          <w:rFonts w:ascii="Times New Roman"/>
          <w:b w:val="false"/>
          <w:i w:val="false"/>
          <w:color w:val="000000"/>
          <w:sz w:val="28"/>
        </w:rPr>
        <w:t xml:space="preserve">
      4) жерде сирек кездесетiн элементтердi химиялық әдiспен өндiру: </w:t>
      </w:r>
      <w:r>
        <w:br/>
      </w:r>
      <w:r>
        <w:rPr>
          <w:rFonts w:ascii="Times New Roman"/>
          <w:b w:val="false"/>
          <w:i w:val="false"/>
          <w:color w:val="000000"/>
          <w:sz w:val="28"/>
        </w:rPr>
        <w:t xml:space="preserve">
      Аталған технологиялық процесте және жабдықтарды жөндеумен айналысатын жұмысшылар мен қызметшiлердiң кәсiптерi; </w:t>
      </w:r>
      <w:r>
        <w:br/>
      </w:r>
      <w:r>
        <w:rPr>
          <w:rFonts w:ascii="Times New Roman"/>
          <w:b w:val="false"/>
          <w:i w:val="false"/>
          <w:color w:val="000000"/>
          <w:sz w:val="28"/>
        </w:rPr>
        <w:t xml:space="preserve">
      5) Радиоактивтi заттарға байланысты жер бетiндегi геологиялық барлау жұмыстары </w:t>
      </w:r>
      <w:r>
        <w:br/>
      </w:r>
      <w:r>
        <w:rPr>
          <w:rFonts w:ascii="Times New Roman"/>
          <w:b w:val="false"/>
          <w:i w:val="false"/>
          <w:color w:val="000000"/>
          <w:sz w:val="28"/>
        </w:rPr>
        <w:t xml:space="preserve">
      Радиоактивтi кендерге байланысты жұмыстармен айналысатын жұмысшылардың кәсiптерi; </w:t>
      </w:r>
      <w:r>
        <w:br/>
      </w:r>
      <w:r>
        <w:rPr>
          <w:rFonts w:ascii="Times New Roman"/>
          <w:b w:val="false"/>
          <w:i w:val="false"/>
          <w:color w:val="000000"/>
          <w:sz w:val="28"/>
        </w:rPr>
        <w:t xml:space="preserve">
      6) ұйымдардың промсанзертханаларындағы, мемлекеттік өндiрiстік атом қадағалау ұйымдарындағы, медициналық мекемелердегi және мемөндiрiсатомқадағалау инспекцияларындағы және ведомстволық радиациялық қауiпсiздiк қызметiндегi жұмыстар: </w:t>
      </w:r>
      <w:r>
        <w:br/>
      </w:r>
      <w:r>
        <w:rPr>
          <w:rFonts w:ascii="Times New Roman"/>
          <w:b w:val="false"/>
          <w:i w:val="false"/>
          <w:color w:val="000000"/>
          <w:sz w:val="28"/>
        </w:rPr>
        <w:t xml:space="preserve">
      Радиациялық және бериллий зияндылығы жағдайында атом реакторларына, атом станцияларына және радиоактивтi заттар мен бериллий өндiрiсiне қызмет көрсетумен айналысатын жұмысшылар мен қызметшiлердiң кәсiптерi; </w:t>
      </w:r>
      <w:r>
        <w:br/>
      </w:r>
      <w:r>
        <w:rPr>
          <w:rFonts w:ascii="Times New Roman"/>
          <w:b w:val="false"/>
          <w:i w:val="false"/>
          <w:color w:val="000000"/>
          <w:sz w:val="28"/>
        </w:rPr>
        <w:t xml:space="preserve">
      7) секундына 10 </w:t>
      </w:r>
      <w:r>
        <w:rPr>
          <w:rFonts w:ascii="Times New Roman"/>
          <w:b w:val="false"/>
          <w:i w:val="false"/>
          <w:color w:val="000000"/>
          <w:vertAlign w:val="superscript"/>
        </w:rPr>
        <w:t xml:space="preserve">9 </w:t>
      </w:r>
      <w:r>
        <w:rPr>
          <w:rFonts w:ascii="Times New Roman"/>
          <w:b w:val="false"/>
          <w:i w:val="false"/>
          <w:color w:val="000000"/>
          <w:sz w:val="28"/>
        </w:rPr>
        <w:t xml:space="preserve">және одан да көп нейтрондар тарататын жеделдету қондырғыларындағы, нейтрондар генераторларындағы жұмыстар </w:t>
      </w:r>
      <w:r>
        <w:br/>
      </w:r>
      <w:r>
        <w:rPr>
          <w:rFonts w:ascii="Times New Roman"/>
          <w:b w:val="false"/>
          <w:i w:val="false"/>
          <w:color w:val="000000"/>
          <w:sz w:val="28"/>
        </w:rPr>
        <w:t xml:space="preserve">
      Экстрималды және пайдалануға беру жұмыстарын жүргiзу кезiнде радиациялық зияндылық жағдайында тiкелей жұмыс iстейтiн жұмысшылар мен қызметшiлердiң кәсiптерi </w:t>
      </w:r>
      <w:r>
        <w:br/>
      </w:r>
      <w:r>
        <w:rPr>
          <w:rFonts w:ascii="Times New Roman"/>
          <w:b w:val="false"/>
          <w:i w:val="false"/>
          <w:color w:val="000000"/>
          <w:sz w:val="28"/>
        </w:rPr>
        <w:t xml:space="preserve">
      Жабдықтарды жөндеумен айналысатын жұмысшылар мен қызметшілердің кәсіптерi; </w:t>
      </w:r>
      <w:r>
        <w:br/>
      </w:r>
      <w:r>
        <w:rPr>
          <w:rFonts w:ascii="Times New Roman"/>
          <w:b w:val="false"/>
          <w:i w:val="false"/>
          <w:color w:val="000000"/>
          <w:sz w:val="28"/>
        </w:rPr>
        <w:t xml:space="preserve">
      8) радиоактивтi заттарды көму және тасымалдау жөнiндегi жұмыстар; радиоактивтi заттар мен бериллиймен ластанған арнаулы киім мен жабдықтарды дезактивациялау, газсыздандыру және шаңсыздандыру жөнiндегi жұмыстар: </w:t>
      </w:r>
      <w:r>
        <w:br/>
      </w:r>
      <w:r>
        <w:rPr>
          <w:rFonts w:ascii="Times New Roman"/>
          <w:b w:val="false"/>
          <w:i w:val="false"/>
          <w:color w:val="000000"/>
          <w:sz w:val="28"/>
        </w:rPr>
        <w:t xml:space="preserve">
      Радиоактивтi қалдықтар мен бериллийдi жинаумен, қайта өңдеумен, тиеумен, түсiрумен, тасымалдаумен, сақтаумен және көмумен, сондай-ақ жабдықтарды, үй-жайларды дезактивациялаумен, газсыздандырумен, арнаулы киiмдi жинаумен, жөндеумен, дезактивациялаумен және шаңсыздандырумен айналысатын жұмысшылар мен қызметшiлердiң кәсiптерi </w:t>
      </w:r>
      <w:r>
        <w:br/>
      </w:r>
      <w:r>
        <w:rPr>
          <w:rFonts w:ascii="Times New Roman"/>
          <w:b w:val="false"/>
          <w:i w:val="false"/>
          <w:color w:val="000000"/>
          <w:sz w:val="28"/>
        </w:rPr>
        <w:t xml:space="preserve">
      Санитарлық өткiзушi (душтардың) қызметкерлерi; </w:t>
      </w:r>
      <w:r>
        <w:br/>
      </w:r>
      <w:r>
        <w:rPr>
          <w:rFonts w:ascii="Times New Roman"/>
          <w:b w:val="false"/>
          <w:i w:val="false"/>
          <w:color w:val="000000"/>
          <w:sz w:val="28"/>
        </w:rPr>
        <w:t xml:space="preserve">
      9) радиоактивтi заттарды көму және тасымалдау бойынша жұмыстар; радиоактивтi заттар мен бериллиймен ластанған арнаулы киiм мен жабдықтарды дезактивациялау, газсыздандыру және шаңсыздандыру жөнiндегi жұмыстар; </w:t>
      </w:r>
      <w:r>
        <w:br/>
      </w:r>
      <w:r>
        <w:rPr>
          <w:rFonts w:ascii="Times New Roman"/>
          <w:b w:val="false"/>
          <w:i w:val="false"/>
          <w:color w:val="000000"/>
          <w:sz w:val="28"/>
        </w:rPr>
        <w:t xml:space="preserve">
      Құралдар мен бөлшектердi сынаушы </w:t>
      </w:r>
      <w:r>
        <w:br/>
      </w:r>
      <w:r>
        <w:rPr>
          <w:rFonts w:ascii="Times New Roman"/>
          <w:b w:val="false"/>
          <w:i w:val="false"/>
          <w:color w:val="000000"/>
          <w:sz w:val="28"/>
        </w:rPr>
        <w:t xml:space="preserve">
      Қабырғаларда 25 киловольт және одан да жоғары кернеу бойынша электросәулелi түтiкшелердi сынаумен айналысатын барлық атаудағы инженер </w:t>
      </w:r>
      <w:r>
        <w:br/>
      </w:r>
      <w:r>
        <w:rPr>
          <w:rFonts w:ascii="Times New Roman"/>
          <w:b w:val="false"/>
          <w:i w:val="false"/>
          <w:color w:val="000000"/>
          <w:sz w:val="28"/>
        </w:rPr>
        <w:t xml:space="preserve">
      Радиоактивтi қалдықтар мен бериллийдi жинаумен, қайта өңдеумен, тиеумен, түсiрумен, тасымалдаумен, сақтаумен және көмумен, сондай-ақ жабдықтарды, үй-жайларды дезактивациялаумен, газсыздандырумен, арнаулы киiмдi жинаумен, жөндеумен, дезактивациялаумен және газсыздандырумен айналысатын жұмысшылар мен қызметшiлердiң кәсiптерi </w:t>
      </w:r>
      <w:r>
        <w:br/>
      </w:r>
      <w:r>
        <w:rPr>
          <w:rFonts w:ascii="Times New Roman"/>
          <w:b w:val="false"/>
          <w:i w:val="false"/>
          <w:color w:val="000000"/>
          <w:sz w:val="28"/>
        </w:rPr>
        <w:t xml:space="preserve">
      Санитарлық өткiзушi (душтардың) қызметкерлерi; </w:t>
      </w:r>
      <w:r>
        <w:br/>
      </w:r>
      <w:r>
        <w:rPr>
          <w:rFonts w:ascii="Times New Roman"/>
          <w:b w:val="false"/>
          <w:i w:val="false"/>
          <w:color w:val="000000"/>
          <w:sz w:val="28"/>
        </w:rPr>
        <w:t xml:space="preserve">
      10) басқа жұмыстар </w:t>
      </w:r>
      <w:r>
        <w:br/>
      </w:r>
      <w:r>
        <w:rPr>
          <w:rFonts w:ascii="Times New Roman"/>
          <w:b w:val="false"/>
          <w:i w:val="false"/>
          <w:color w:val="000000"/>
          <w:sz w:val="28"/>
        </w:rPr>
        <w:t xml:space="preserve">
      Өндiрiсте материалдар мен бұйымдарды жарық түсiрiп өткiзетiн жылжымалы радиоизотопты дефектоскопия (гаммадефектоскопия) қондырғыларда жұмыс iстейтiн жұмысшылар мен қызметшiлердiң кәсiптерi </w:t>
      </w:r>
      <w:r>
        <w:br/>
      </w:r>
      <w:r>
        <w:rPr>
          <w:rFonts w:ascii="Times New Roman"/>
          <w:b w:val="false"/>
          <w:i w:val="false"/>
          <w:color w:val="000000"/>
          <w:sz w:val="28"/>
        </w:rPr>
        <w:t xml:space="preserve">
      Өндiрiсте рентген қондырғыларында жұмыс iстейтiн, сондай-ақ оларды реттеумен және жөндеумен айналысатын жұмысшылар мен қызметшiлердiң кәсiптерi. </w:t>
      </w:r>
    </w:p>
    <w:bookmarkStart w:name="z34" w:id="32"/>
    <w:p>
      <w:pPr>
        <w:spacing w:after="0"/>
        <w:ind w:left="0"/>
        <w:jc w:val="left"/>
      </w:pPr>
      <w:r>
        <w:rPr>
          <w:rFonts w:ascii="Times New Roman"/>
          <w:b/>
          <w:i w:val="false"/>
          <w:color w:val="000000"/>
        </w:rPr>
        <w:t xml:space="preserve"> 
22. АТОМДЫ ЭНЕРГЕТИКА ЖӘНЕ ӨНДIРІС </w:t>
      </w:r>
    </w:p>
    <w:bookmarkEnd w:id="32"/>
    <w:p>
      <w:pPr>
        <w:spacing w:after="0"/>
        <w:ind w:left="0"/>
        <w:jc w:val="both"/>
      </w:pPr>
      <w:r>
        <w:rPr>
          <w:rFonts w:ascii="Times New Roman"/>
          <w:b w:val="false"/>
          <w:i w:val="false"/>
          <w:color w:val="000000"/>
          <w:sz w:val="28"/>
        </w:rPr>
        <w:t xml:space="preserve">      1) кен жұмыстары </w:t>
      </w:r>
      <w:r>
        <w:br/>
      </w:r>
      <w:r>
        <w:rPr>
          <w:rFonts w:ascii="Times New Roman"/>
          <w:b w:val="false"/>
          <w:i w:val="false"/>
          <w:color w:val="000000"/>
          <w:sz w:val="28"/>
        </w:rPr>
        <w:t xml:space="preserve">
      Құрамында радиоактивтi заттар мен бериллий бар шикiзатты өндiру </w:t>
      </w:r>
      <w:r>
        <w:br/>
      </w:r>
      <w:r>
        <w:rPr>
          <w:rFonts w:ascii="Times New Roman"/>
          <w:b w:val="false"/>
          <w:i w:val="false"/>
          <w:color w:val="000000"/>
          <w:sz w:val="28"/>
        </w:rPr>
        <w:t xml:space="preserve">
      Шахта бетiндегi жұмыс </w:t>
      </w:r>
      <w:r>
        <w:br/>
      </w:r>
      <w:r>
        <w:rPr>
          <w:rFonts w:ascii="Times New Roman"/>
          <w:b w:val="false"/>
          <w:i w:val="false"/>
          <w:color w:val="000000"/>
          <w:sz w:val="28"/>
        </w:rPr>
        <w:t xml:space="preserve">
      Құрамында радиоактивтi заттар мен бериллий бар шикiзатты тиеумен, түсiрумен, кептiрумен, сұрыптаумен және буып ораумен айналысатын жұмысшылар мен қызметшiлердiң кәсiптерi </w:t>
      </w:r>
      <w:r>
        <w:br/>
      </w:r>
      <w:r>
        <w:rPr>
          <w:rFonts w:ascii="Times New Roman"/>
          <w:b w:val="false"/>
          <w:i w:val="false"/>
          <w:color w:val="000000"/>
          <w:sz w:val="28"/>
        </w:rPr>
        <w:t xml:space="preserve">
      Радиоактивтi заттармен және бериллиймен ластанған кен орындары мен шахталардың жабдықтарын жөндеумен айналысатын жұмысшылар мен қызметшiлердiң кәсiптерi </w:t>
      </w:r>
      <w:r>
        <w:br/>
      </w:r>
      <w:r>
        <w:rPr>
          <w:rFonts w:ascii="Times New Roman"/>
          <w:b w:val="false"/>
          <w:i w:val="false"/>
          <w:color w:val="000000"/>
          <w:sz w:val="28"/>
        </w:rPr>
        <w:t xml:space="preserve">
      Ашық тау-кен жұмыстары </w:t>
      </w:r>
      <w:r>
        <w:br/>
      </w:r>
      <w:r>
        <w:rPr>
          <w:rFonts w:ascii="Times New Roman"/>
          <w:b w:val="false"/>
          <w:i w:val="false"/>
          <w:color w:val="000000"/>
          <w:sz w:val="28"/>
        </w:rPr>
        <w:t xml:space="preserve">
      Құрамында алтыны бар кендердi, радиоактивтi, бериллий шикiзатын ашық тәсiлмен, сондай-ақ радиациялық зияндылық жағдайында радиоактивтi шикiзатты жерасты және түйнектеп сiлтiлеу тәсiлiмен  өндiрудi пайдалануға беру телiмдерiнде жұмыс iстейтiн жұмысшылар мен қызметшілердiң кәсiптерi; </w:t>
      </w:r>
      <w:r>
        <w:br/>
      </w:r>
      <w:r>
        <w:rPr>
          <w:rFonts w:ascii="Times New Roman"/>
          <w:b w:val="false"/>
          <w:i w:val="false"/>
          <w:color w:val="000000"/>
          <w:sz w:val="28"/>
        </w:rPr>
        <w:t xml:space="preserve">
      2) радиоактивтi шикiзатты байыту </w:t>
      </w:r>
      <w:r>
        <w:br/>
      </w:r>
      <w:r>
        <w:rPr>
          <w:rFonts w:ascii="Times New Roman"/>
          <w:b w:val="false"/>
          <w:i w:val="false"/>
          <w:color w:val="000000"/>
          <w:sz w:val="28"/>
        </w:rPr>
        <w:t xml:space="preserve">
      Радиациялық зияндылық жағдайында радиоактивтi шикiзатты тиеумен және түсiрумен, аталған шикiзатты байыту жөнiндегi технологиялық процестермен, сондай-ақ радиоактивтi заттармен ластанған жабдықтарды жөндеумен (соның iшiнде осы бейiндегi шетелдегi кәсiпорындарда) айналысатын жұмысшылар мен қызметшiлердiң кәсiптерi; </w:t>
      </w:r>
      <w:r>
        <w:br/>
      </w:r>
      <w:r>
        <w:rPr>
          <w:rFonts w:ascii="Times New Roman"/>
          <w:b w:val="false"/>
          <w:i w:val="false"/>
          <w:color w:val="000000"/>
          <w:sz w:val="28"/>
        </w:rPr>
        <w:t xml:space="preserve">
      3) радиоактивтi заттарды өндiру; радиоактивтi заттардан және олардың қоспаларынан бұйымдар жасау </w:t>
      </w:r>
      <w:r>
        <w:br/>
      </w:r>
      <w:r>
        <w:rPr>
          <w:rFonts w:ascii="Times New Roman"/>
          <w:b w:val="false"/>
          <w:i w:val="false"/>
          <w:color w:val="000000"/>
          <w:sz w:val="28"/>
        </w:rPr>
        <w:t xml:space="preserve">
      Радиоактивтi заттар өндiрiсiндегi технологиялық процестермен, радиоактивтi заттардан және олардың қоспаларынан бұйымдар жасаумен, сондай-ақ радиоактивтi заттармен ластанған жабдықтарды жөндеумен айналысатын жұмысшылар мен қызметшiлердiң кәсiптерi; </w:t>
      </w:r>
      <w:r>
        <w:br/>
      </w:r>
      <w:r>
        <w:rPr>
          <w:rFonts w:ascii="Times New Roman"/>
          <w:b w:val="false"/>
          <w:i w:val="false"/>
          <w:color w:val="000000"/>
          <w:sz w:val="28"/>
        </w:rPr>
        <w:t xml:space="preserve">
      4) литийдi сынап тәсілiмен өндiру </w:t>
      </w:r>
      <w:r>
        <w:br/>
      </w:r>
      <w:r>
        <w:rPr>
          <w:rFonts w:ascii="Times New Roman"/>
          <w:b w:val="false"/>
          <w:i w:val="false"/>
          <w:color w:val="000000"/>
          <w:sz w:val="28"/>
        </w:rPr>
        <w:t xml:space="preserve">
      Технологиялық процесте, өндiрiстiк зертханаларда, жабдықтарды жөндеуде, сондай-ақ жабдықтарды, өндiрiстiк үй-жайларды және қорғау құралдарын газсыздандыруда жұмыс iстейтiн жұмысшылар мен қызметшілердiң кәсiптерi; </w:t>
      </w:r>
      <w:r>
        <w:br/>
      </w:r>
      <w:r>
        <w:rPr>
          <w:rFonts w:ascii="Times New Roman"/>
          <w:b w:val="false"/>
          <w:i w:val="false"/>
          <w:color w:val="000000"/>
          <w:sz w:val="28"/>
        </w:rPr>
        <w:t xml:space="preserve">
      5) радиоактивтi және бериллий шикiзатынан фтор қышқылын өндiру; радиоактивтi және бериллий қоспаларынан сiркесу қышқылын регенерациялау </w:t>
      </w:r>
      <w:r>
        <w:br/>
      </w:r>
      <w:r>
        <w:rPr>
          <w:rFonts w:ascii="Times New Roman"/>
          <w:b w:val="false"/>
          <w:i w:val="false"/>
          <w:color w:val="000000"/>
          <w:sz w:val="28"/>
        </w:rPr>
        <w:t xml:space="preserve">
      Радиациялық және бериллий зияндылық жағдайында, сондай-ақ радиоактивтi заттармен және бериллиймен ластанған технологиялық жабдықтарды жөндеумен айналысатын жұмысшылар мен қызметшiлердiң кәсiптерi; </w:t>
      </w:r>
      <w:r>
        <w:br/>
      </w:r>
      <w:r>
        <w:rPr>
          <w:rFonts w:ascii="Times New Roman"/>
          <w:b w:val="false"/>
          <w:i w:val="false"/>
          <w:color w:val="000000"/>
          <w:sz w:val="28"/>
        </w:rPr>
        <w:t xml:space="preserve">
      6) өндiрiстiк атом реакторларындағы, атом электростанцияларындағы және жылумен қамсыздандырудың атом станцияларындағы жұмыс </w:t>
      </w:r>
      <w:r>
        <w:br/>
      </w:r>
      <w:r>
        <w:rPr>
          <w:rFonts w:ascii="Times New Roman"/>
          <w:b w:val="false"/>
          <w:i w:val="false"/>
          <w:color w:val="000000"/>
          <w:sz w:val="28"/>
        </w:rPr>
        <w:t xml:space="preserve">
      Технологиялық жабдықтарды, вентиляцияны, басқару жүйесiн, технологиялық және радиациялық бақылау аспаптарын пайдалануға берумен, жөндеумен және реттеумен айналысатын, радиациялық зияндылық жағдайында әртүрлi бағыттағы атом реакторларын және атом станцияларын пайдалануға беруден шығару жұмыстарындағы жұмысшылар мен қызметшiлердiң кәсiптерi </w:t>
      </w:r>
      <w:r>
        <w:br/>
      </w:r>
      <w:r>
        <w:rPr>
          <w:rFonts w:ascii="Times New Roman"/>
          <w:b w:val="false"/>
          <w:i w:val="false"/>
          <w:color w:val="000000"/>
          <w:sz w:val="28"/>
        </w:rPr>
        <w:t xml:space="preserve">
      Реакторларға арналған суды келтiрiлген радиоактивтiлігi бар тұздардан тазалау және дайындау жөнiндегi гидроқұрылыс учаскелерiнде және цехтарда жұмыс iстейтiн жұмысшылар мен қызметшілердiң кәсiптерi </w:t>
      </w:r>
      <w:r>
        <w:br/>
      </w:r>
      <w:r>
        <w:rPr>
          <w:rFonts w:ascii="Times New Roman"/>
          <w:b w:val="false"/>
          <w:i w:val="false"/>
          <w:color w:val="000000"/>
          <w:sz w:val="28"/>
        </w:rPr>
        <w:t xml:space="preserve">
      Технологиялық суды келтiрілген радиоактивтiлiгi бар тұздардан және радиоактивтi сынықтардан тазалау, сондай-ақ радиоактивтi заттармен ластанған тазалау құралдарының технологиялық қондырғыларын жөндеу жөнiндегi жұмысшылар мен қызметшiлердiң кәсiптерi </w:t>
      </w:r>
      <w:r>
        <w:br/>
      </w:r>
      <w:r>
        <w:rPr>
          <w:rFonts w:ascii="Times New Roman"/>
          <w:b w:val="false"/>
          <w:i w:val="false"/>
          <w:color w:val="000000"/>
          <w:sz w:val="28"/>
        </w:rPr>
        <w:t xml:space="preserve">
      Құрылғылар мен құралдарды жасау және жөндеу кезiнде радиоактивтi заттармен ластанған материалдармен жұмыс iстейтiн жұмысшылар мен қызметшiлердiң кәсiптерi </w:t>
      </w:r>
      <w:r>
        <w:br/>
      </w:r>
      <w:r>
        <w:rPr>
          <w:rFonts w:ascii="Times New Roman"/>
          <w:b w:val="false"/>
          <w:i w:val="false"/>
          <w:color w:val="000000"/>
          <w:sz w:val="28"/>
        </w:rPr>
        <w:t xml:space="preserve">
      Радиациялық зияндылық жағдайында технологиялық құралдар сынамаларын iрiктеумен, дайындаумен айналысатын жұмысшылар мен қызметшiлердiң кәсiптерi; </w:t>
      </w:r>
      <w:r>
        <w:br/>
      </w:r>
      <w:r>
        <w:rPr>
          <w:rFonts w:ascii="Times New Roman"/>
          <w:b w:val="false"/>
          <w:i w:val="false"/>
          <w:color w:val="000000"/>
          <w:sz w:val="28"/>
        </w:rPr>
        <w:t xml:space="preserve">
      7) плутонийдiң радиохимиялық өндiрiсi </w:t>
      </w:r>
      <w:r>
        <w:br/>
      </w:r>
      <w:r>
        <w:rPr>
          <w:rFonts w:ascii="Times New Roman"/>
          <w:b w:val="false"/>
          <w:i w:val="false"/>
          <w:color w:val="000000"/>
          <w:sz w:val="28"/>
        </w:rPr>
        <w:t xml:space="preserve">
      Плутоний өндiрiсiнде, сондай-ақ радиациялық зияндылық жағдайында технологиялық жабдықтарды жөндеумен айналысатын жұмысшылар мен қызметшiлердiң кәсiптерi; </w:t>
      </w:r>
      <w:r>
        <w:br/>
      </w:r>
      <w:r>
        <w:rPr>
          <w:rFonts w:ascii="Times New Roman"/>
          <w:b w:val="false"/>
          <w:i w:val="false"/>
          <w:color w:val="000000"/>
          <w:sz w:val="28"/>
        </w:rPr>
        <w:t xml:space="preserve">
      8) металлургия және плутонийдi механикалық өңдеу </w:t>
      </w:r>
      <w:r>
        <w:br/>
      </w:r>
      <w:r>
        <w:rPr>
          <w:rFonts w:ascii="Times New Roman"/>
          <w:b w:val="false"/>
          <w:i w:val="false"/>
          <w:color w:val="000000"/>
          <w:sz w:val="28"/>
        </w:rPr>
        <w:t xml:space="preserve">
      Радиациялық зияндылық жағдайында, сондай-ақ радиоактивтi заттармен ластанған технологиялық жабдықтарды жөндеумен айналысатын жұмысшылар мен қызметшiлердiң кәсiптерi; </w:t>
      </w:r>
      <w:r>
        <w:br/>
      </w:r>
      <w:r>
        <w:rPr>
          <w:rFonts w:ascii="Times New Roman"/>
          <w:b w:val="false"/>
          <w:i w:val="false"/>
          <w:color w:val="000000"/>
          <w:sz w:val="28"/>
        </w:rPr>
        <w:t xml:space="preserve">
      9) уранның фторлы қоспалар өндiрiсi </w:t>
      </w:r>
      <w:r>
        <w:br/>
      </w:r>
      <w:r>
        <w:rPr>
          <w:rFonts w:ascii="Times New Roman"/>
          <w:b w:val="false"/>
          <w:i w:val="false"/>
          <w:color w:val="000000"/>
          <w:sz w:val="28"/>
        </w:rPr>
        <w:t xml:space="preserve">
      Радиациялық зияндылық жағдайында уранның фторлы қоспаларын, фторидтердi өндiрумен және қайта өңдеумен, технологиялық жабдықтарды жөндеумен айналысатын жұмысшылар мен қызметшiлердiң кәсiптерi; </w:t>
      </w:r>
      <w:r>
        <w:br/>
      </w:r>
      <w:r>
        <w:rPr>
          <w:rFonts w:ascii="Times New Roman"/>
          <w:b w:val="false"/>
          <w:i w:val="false"/>
          <w:color w:val="000000"/>
          <w:sz w:val="28"/>
        </w:rPr>
        <w:t xml:space="preserve">
      10) 235-уранды ортадан тепкiш және диффуздық өндiру; радиоактивтi газбен жұмыс iстейтiн, уранның радиоактивтi изотоптарын бөлу бойынша ортадан тепкiш және диффуздық машиналарды қалпына келтiру бойынша сынақ стендтеріндегі жұмыс; радиоактивтi изотоптарды бөлу жөнiндегi электромагниттi қондырғылардағы жұмыстар </w:t>
      </w:r>
      <w:r>
        <w:br/>
      </w:r>
      <w:r>
        <w:rPr>
          <w:rFonts w:ascii="Times New Roman"/>
          <w:b w:val="false"/>
          <w:i w:val="false"/>
          <w:color w:val="000000"/>
          <w:sz w:val="28"/>
        </w:rPr>
        <w:t xml:space="preserve">
      Радиациялық зияндылық жағдайында 235-уранды өндiрумен, машиналарды ревизиядан өткiзу цехтарында, химиялық және тәжiрибе цехтарында, қондырғыларды, стендтер мен машиналарды, бақылау құралдары мен автоматиканы пайдаланумен, сынаумен, реттеумен және жөндеумен айналысатын жұмысшылар мен қызметшілердiң кәсiптерi; </w:t>
      </w:r>
      <w:r>
        <w:br/>
      </w:r>
      <w:r>
        <w:rPr>
          <w:rFonts w:ascii="Times New Roman"/>
          <w:b w:val="false"/>
          <w:i w:val="false"/>
          <w:color w:val="000000"/>
          <w:sz w:val="28"/>
        </w:rPr>
        <w:t xml:space="preserve">
      11) радий және полоний өндiрiсi және олардан бұйымдар жасау </w:t>
      </w:r>
      <w:r>
        <w:br/>
      </w:r>
      <w:r>
        <w:rPr>
          <w:rFonts w:ascii="Times New Roman"/>
          <w:b w:val="false"/>
          <w:i w:val="false"/>
          <w:color w:val="000000"/>
          <w:sz w:val="28"/>
        </w:rPr>
        <w:t xml:space="preserve">
      Радиациялық зияндылық жағдайында радий мен полоний өндiрiсiнде, сондай-ақ технологиялық жабдықтарды жөндеумен айналысатын жұмысшылар мен қызметшiлердiң кәсiптерi; </w:t>
      </w:r>
      <w:r>
        <w:br/>
      </w:r>
      <w:r>
        <w:rPr>
          <w:rFonts w:ascii="Times New Roman"/>
          <w:b w:val="false"/>
          <w:i w:val="false"/>
          <w:color w:val="000000"/>
          <w:sz w:val="28"/>
        </w:rPr>
        <w:t xml:space="preserve">
      12) нейтронды көздердi өндiру, жарақтандыру және сынау </w:t>
      </w:r>
      <w:r>
        <w:br/>
      </w:r>
      <w:r>
        <w:rPr>
          <w:rFonts w:ascii="Times New Roman"/>
          <w:b w:val="false"/>
          <w:i w:val="false"/>
          <w:color w:val="000000"/>
          <w:sz w:val="28"/>
        </w:rPr>
        <w:t xml:space="preserve">
      Радиациялық зияндылық жағдайында жұмыс iстейтiн жұмысшылар мен қызметшілердiң кәсiптерi; </w:t>
      </w:r>
      <w:r>
        <w:br/>
      </w:r>
      <w:r>
        <w:rPr>
          <w:rFonts w:ascii="Times New Roman"/>
          <w:b w:val="false"/>
          <w:i w:val="false"/>
          <w:color w:val="000000"/>
          <w:sz w:val="28"/>
        </w:rPr>
        <w:t xml:space="preserve">
      13) уранды, торийді, плутонийдi, тритийдi қолдана отырып бұйымдарды жасау, жинау (бұзу) және сынау (соның iшiнде қопарылыс арқылы) </w:t>
      </w:r>
      <w:r>
        <w:br/>
      </w:r>
      <w:r>
        <w:rPr>
          <w:rFonts w:ascii="Times New Roman"/>
          <w:b w:val="false"/>
          <w:i w:val="false"/>
          <w:color w:val="000000"/>
          <w:sz w:val="28"/>
        </w:rPr>
        <w:t xml:space="preserve">
      Радиациялық зияндылық жағдайында және радиоактивтi заттармен ластанған технологиялық жабдықтарды жөндеумен айналысатын жұмысшылар мен қызметшiлердiң кәсiптерi </w:t>
      </w:r>
      <w:r>
        <w:br/>
      </w:r>
      <w:r>
        <w:rPr>
          <w:rFonts w:ascii="Times New Roman"/>
          <w:b w:val="false"/>
          <w:i w:val="false"/>
          <w:color w:val="000000"/>
          <w:sz w:val="28"/>
        </w:rPr>
        <w:t xml:space="preserve">
      Арнаулы бұйымдарды сынауға арналған штольнялар мен скважиналарды қазу және даярлау полигондарында жұмыс iстейтiн жұмысшылар мен қызметшiлердiң кәсiптері; </w:t>
      </w:r>
      <w:r>
        <w:br/>
      </w:r>
      <w:r>
        <w:rPr>
          <w:rFonts w:ascii="Times New Roman"/>
          <w:b w:val="false"/>
          <w:i w:val="false"/>
          <w:color w:val="000000"/>
          <w:sz w:val="28"/>
        </w:rPr>
        <w:t xml:space="preserve">
      14) тритий өндiрiсi, тритийдi қолдана отырып бұйымдарды, арнаулы жоғары кернеудегi түтікшелердi және камераларды жарақтандыру және сынақ құрамында тритийi бар литий гидритiнен бөлшектер өндiрiсi </w:t>
      </w:r>
      <w:r>
        <w:br/>
      </w:r>
      <w:r>
        <w:rPr>
          <w:rFonts w:ascii="Times New Roman"/>
          <w:b w:val="false"/>
          <w:i w:val="false"/>
          <w:color w:val="000000"/>
          <w:sz w:val="28"/>
        </w:rPr>
        <w:t xml:space="preserve">
      Тритий және құрамында тритий бар бұйымдармен жұмыс iстейтiн, сондай-ақ радиоактивтi заттармен ластанған технологиялық жабдықтарды жөндеумен айналысатын жұмысшылар мен қызметшiлердiң кәсiптерi; </w:t>
      </w:r>
      <w:r>
        <w:br/>
      </w:r>
      <w:r>
        <w:rPr>
          <w:rFonts w:ascii="Times New Roman"/>
          <w:b w:val="false"/>
          <w:i w:val="false"/>
          <w:color w:val="000000"/>
          <w:sz w:val="28"/>
        </w:rPr>
        <w:t xml:space="preserve">
      15) осы бөлiмнiң 1-3 және 5-14 бөлiмшелерiнде аталған кәсiпорындар мен өндiрiстер зертханаларындағы жұмыс </w:t>
      </w:r>
      <w:r>
        <w:br/>
      </w:r>
      <w:r>
        <w:rPr>
          <w:rFonts w:ascii="Times New Roman"/>
          <w:b w:val="false"/>
          <w:i w:val="false"/>
          <w:color w:val="000000"/>
          <w:sz w:val="28"/>
        </w:rPr>
        <w:t xml:space="preserve">
      Радиациялық зияндылық жағдайында үй-жайларында радиоактивтi заттармен және иондаушы сәулелендiру көздерiмен жұмыс iстейтiн, сондай-ақ радиоактивтi заттармен ластанған зертхана жабдықтары мен механизмдердi жөндейтiн жұмысшылар мен қызметшілердiң кәсiптерi; </w:t>
      </w:r>
      <w:r>
        <w:br/>
      </w:r>
      <w:r>
        <w:rPr>
          <w:rFonts w:ascii="Times New Roman"/>
          <w:b w:val="false"/>
          <w:i w:val="false"/>
          <w:color w:val="000000"/>
          <w:sz w:val="28"/>
        </w:rPr>
        <w:t xml:space="preserve">
      16) осы бөлiмнiң 1-3 және 5-14 бөлiмшелерiнде аталған кәсiпорындар мен өндiрiстерде қоймалар мен радиоактивтi заттарды сақтау орындарындағы жұмыстар </w:t>
      </w:r>
      <w:r>
        <w:br/>
      </w:r>
      <w:r>
        <w:rPr>
          <w:rFonts w:ascii="Times New Roman"/>
          <w:b w:val="false"/>
          <w:i w:val="false"/>
          <w:color w:val="000000"/>
          <w:sz w:val="28"/>
        </w:rPr>
        <w:t xml:space="preserve">
      Радиоактивтi заттарды және иондаушы сәулелендiру көздерiн радиациялық зияндылық жағдайында тиеумен, түсiрумен, сұрыптаумен, үгiтумен, қаптаумен және сақтаумен, сондай-ақ радиоактивтi заттармен ластанған технологиялық жабдықтарды жөндеумен айналысатын жұмысшылар мен қызметшiлердiң кәсiптерi; </w:t>
      </w:r>
      <w:r>
        <w:br/>
      </w:r>
      <w:r>
        <w:rPr>
          <w:rFonts w:ascii="Times New Roman"/>
          <w:b w:val="false"/>
          <w:i w:val="false"/>
          <w:color w:val="000000"/>
          <w:sz w:val="28"/>
        </w:rPr>
        <w:t xml:space="preserve">
      17) осы бөлiмнiң 1-3, 5-9 және 10 (химиялық-металлургиялық цехтарда, ревизия және регенерация цехтарында, ГИУ) және 11-14 бөлiмдерiнде аталған кәсiпорындар мен өндiрiстердегi арнаулы киiмдi және жабдықтарды дезактивациялау және шаңсыздандыру, санитарлық өткiзушiлердегi (душтардағы) жұмыс </w:t>
      </w:r>
      <w:r>
        <w:br/>
      </w:r>
      <w:r>
        <w:rPr>
          <w:rFonts w:ascii="Times New Roman"/>
          <w:b w:val="false"/>
          <w:i w:val="false"/>
          <w:color w:val="000000"/>
          <w:sz w:val="28"/>
        </w:rPr>
        <w:t xml:space="preserve">
      Радиоактивтi заттармен ластанған арнаулы киiмдi (арнаулы аяқкиiмдi) қабылдаумен, сұрыптаумен, тазартумен, тасымалдаумен, жуумен, жөндеумен үнемi айналысатын жұмысшылар мен қызметшілердiң кәсiптерi </w:t>
      </w:r>
      <w:r>
        <w:br/>
      </w:r>
      <w:r>
        <w:rPr>
          <w:rFonts w:ascii="Times New Roman"/>
          <w:b w:val="false"/>
          <w:i w:val="false"/>
          <w:color w:val="000000"/>
          <w:sz w:val="28"/>
        </w:rPr>
        <w:t xml:space="preserve">
      Жабдықтарды жөндеумен, үй-жайларды жинаумен және радиоактивтi ластануды жуумен айналысатын жұмысшылар мен қызметшiлердiң кәсіптерi </w:t>
      </w:r>
      <w:r>
        <w:br/>
      </w:r>
      <w:r>
        <w:rPr>
          <w:rFonts w:ascii="Times New Roman"/>
          <w:b w:val="false"/>
          <w:i w:val="false"/>
          <w:color w:val="000000"/>
          <w:sz w:val="28"/>
        </w:rPr>
        <w:t xml:space="preserve">
      Радиоактивтi заттармен ластанған жабдықтарды, үй-жайларды және материалдарды дезактивациялаумен айналысатын жұмысшылар мен қызметшiлердiң кәсiптерi; </w:t>
      </w:r>
      <w:r>
        <w:br/>
      </w:r>
      <w:r>
        <w:rPr>
          <w:rFonts w:ascii="Times New Roman"/>
          <w:b w:val="false"/>
          <w:i w:val="false"/>
          <w:color w:val="000000"/>
          <w:sz w:val="28"/>
        </w:rPr>
        <w:t xml:space="preserve">
      18) радиоактивтi заттармен ластанған өндiрiстiк ғимараттардың және құрылыстардың iшiндегi құрастыру, бөлшектеу және жөндеу құрылыс жұмыстары </w:t>
      </w:r>
      <w:r>
        <w:br/>
      </w:r>
      <w:r>
        <w:rPr>
          <w:rFonts w:ascii="Times New Roman"/>
          <w:b w:val="false"/>
          <w:i w:val="false"/>
          <w:color w:val="000000"/>
          <w:sz w:val="28"/>
        </w:rPr>
        <w:t xml:space="preserve">
      Радиациялық зияндылық жағдайында жұмыстарды орындайтын жұмысшылар мен қызметшiлердiң кәсiптерi; </w:t>
      </w:r>
      <w:r>
        <w:br/>
      </w:r>
      <w:r>
        <w:rPr>
          <w:rFonts w:ascii="Times New Roman"/>
          <w:b w:val="false"/>
          <w:i w:val="false"/>
          <w:color w:val="000000"/>
          <w:sz w:val="28"/>
        </w:rPr>
        <w:t xml:space="preserve">
      19) 3, 5-14 бөлiмшелерде аталған өндiрiстерде радиоактивтi заттарды жинау, утилизациялау, тасымалдау және көму жұмыстары </w:t>
      </w:r>
      <w:r>
        <w:br/>
      </w:r>
      <w:r>
        <w:rPr>
          <w:rFonts w:ascii="Times New Roman"/>
          <w:b w:val="false"/>
          <w:i w:val="false"/>
          <w:color w:val="000000"/>
          <w:sz w:val="28"/>
        </w:rPr>
        <w:t xml:space="preserve">
      Қалдықтар мен ластанған жабдықтарды үнемi жинаумен, тиеумен, түсiрумен, қайта өңдеумен, кәдеге жаратумен, тасымалдаумен және көмумен айналысатын немесе осы бөлiмнің 3, 5-14 бөлiмшелерiнде аталған өндiрiстерде радиоактивтi заттармен ластанған көлiк құралдарына да қызмет көрсететiн жұмысшылар мен қызметшiлердің кәсiптерi; </w:t>
      </w:r>
      <w:r>
        <w:br/>
      </w:r>
      <w:r>
        <w:rPr>
          <w:rFonts w:ascii="Times New Roman"/>
          <w:b w:val="false"/>
          <w:i w:val="false"/>
          <w:color w:val="000000"/>
          <w:sz w:val="28"/>
        </w:rPr>
        <w:t xml:space="preserve">
      20) бериллий шикiзатын байыту; бериллий және оның қоспаларының өндiрiсi </w:t>
      </w:r>
      <w:r>
        <w:br/>
      </w:r>
      <w:r>
        <w:rPr>
          <w:rFonts w:ascii="Times New Roman"/>
          <w:b w:val="false"/>
          <w:i w:val="false"/>
          <w:color w:val="000000"/>
          <w:sz w:val="28"/>
        </w:rPr>
        <w:t xml:space="preserve">
      Бериллий және оның қоспалары өндiрiсiнде, бериллий зияндылығы жағдайында және өндiрiстiк зертханаларда технологиялық жабдықтарды жөндеумен, сондай-ақ өндiрiс қалдықтарын жинаумен, тасымалдаумен және көмумен айналысатын жұмысшылар мен қызметшiлердiң кәсiптерi; </w:t>
      </w:r>
      <w:r>
        <w:br/>
      </w:r>
      <w:r>
        <w:rPr>
          <w:rFonts w:ascii="Times New Roman"/>
          <w:b w:val="false"/>
          <w:i w:val="false"/>
          <w:color w:val="000000"/>
          <w:sz w:val="28"/>
        </w:rPr>
        <w:t xml:space="preserve">
      21) бериллийден және оның қоспаларынан бұйымдар жасау </w:t>
      </w:r>
      <w:r>
        <w:br/>
      </w:r>
      <w:r>
        <w:rPr>
          <w:rFonts w:ascii="Times New Roman"/>
          <w:b w:val="false"/>
          <w:i w:val="false"/>
          <w:color w:val="000000"/>
          <w:sz w:val="28"/>
        </w:rPr>
        <w:t xml:space="preserve">
      Бериллий зияндылығы жағдайында бериллий мен оның қоспасынан бұйымдар жасайтын, технологиялық жабдықтарды жөндейтiн жұмысшылар мен қызметшiлердiң кәсiптерi; </w:t>
      </w:r>
      <w:r>
        <w:br/>
      </w:r>
      <w:r>
        <w:rPr>
          <w:rFonts w:ascii="Times New Roman"/>
          <w:b w:val="false"/>
          <w:i w:val="false"/>
          <w:color w:val="000000"/>
          <w:sz w:val="28"/>
        </w:rPr>
        <w:t xml:space="preserve">
      22) изумрудтарды жасау </w:t>
      </w:r>
      <w:r>
        <w:br/>
      </w:r>
      <w:r>
        <w:rPr>
          <w:rFonts w:ascii="Times New Roman"/>
          <w:b w:val="false"/>
          <w:i w:val="false"/>
          <w:color w:val="000000"/>
          <w:sz w:val="28"/>
        </w:rPr>
        <w:t xml:space="preserve">
      Бериллий шикiзатынан изумрудтарды жасау жөнiндегi жұмыстармен айналысатын жұмысшылар мен қызметшiлердiң кәсiптерi; </w:t>
      </w:r>
      <w:r>
        <w:br/>
      </w:r>
      <w:r>
        <w:rPr>
          <w:rFonts w:ascii="Times New Roman"/>
          <w:b w:val="false"/>
          <w:i w:val="false"/>
          <w:color w:val="000000"/>
          <w:sz w:val="28"/>
        </w:rPr>
        <w:t xml:space="preserve">
      23) бериллий зияндылығы жағдайында өндiрiстiк үй-жайлардағы жұмыс </w:t>
      </w:r>
      <w:r>
        <w:br/>
      </w:r>
      <w:r>
        <w:rPr>
          <w:rFonts w:ascii="Times New Roman"/>
          <w:b w:val="false"/>
          <w:i w:val="false"/>
          <w:color w:val="000000"/>
          <w:sz w:val="28"/>
        </w:rPr>
        <w:t xml:space="preserve">
      Бериллий зияндылығы жағдайында құрастыру, бөлшектеу және жөндеу-құрылыс жұмыстарын орындайтын жұмысшылар мен қызметшiлердің кәсiптерi </w:t>
      </w:r>
      <w:r>
        <w:br/>
      </w:r>
      <w:r>
        <w:rPr>
          <w:rFonts w:ascii="Times New Roman"/>
          <w:b w:val="false"/>
          <w:i w:val="false"/>
          <w:color w:val="000000"/>
          <w:sz w:val="28"/>
        </w:rPr>
        <w:t xml:space="preserve">
      Жабдықтар мен өндiрiстiк үй-жайларды тазалаумен айналысатын жұмысшылар мен қызметшiлердің кәсіптерi; </w:t>
      </w:r>
      <w:r>
        <w:br/>
      </w:r>
      <w:r>
        <w:rPr>
          <w:rFonts w:ascii="Times New Roman"/>
          <w:b w:val="false"/>
          <w:i w:val="false"/>
          <w:color w:val="000000"/>
          <w:sz w:val="28"/>
        </w:rPr>
        <w:t xml:space="preserve">
      24) санитарлық өткiзушiлердегi (душтардағы), арнаулы кiр жуу бөлмелерiнде арнаулы киiмдi тазалау және шаңсыздандыру жұмыстары </w:t>
      </w:r>
      <w:r>
        <w:br/>
      </w:r>
      <w:r>
        <w:rPr>
          <w:rFonts w:ascii="Times New Roman"/>
          <w:b w:val="false"/>
          <w:i w:val="false"/>
          <w:color w:val="000000"/>
          <w:sz w:val="28"/>
        </w:rPr>
        <w:t xml:space="preserve">
      Бериллиймен ластанған арнаулы киiмдi (арнаулы аяқкиiмдi) қабылдаумен, сұрыптаумен, тазалаумен, тасымалдаумен, жуумен, жөндеумен айналысатын жұмысшылардың кәсiптерi </w:t>
      </w:r>
      <w:r>
        <w:br/>
      </w:r>
      <w:r>
        <w:rPr>
          <w:rFonts w:ascii="Times New Roman"/>
          <w:b w:val="false"/>
          <w:i w:val="false"/>
          <w:color w:val="000000"/>
          <w:sz w:val="28"/>
        </w:rPr>
        <w:t xml:space="preserve">
      Бериллий зияндылығы жағдайында жабдықтарды жөндеумен, үй-жайларды жинаумен айналысатын жұмысшылар мен қызметшiлердiң кәсiптерi; </w:t>
      </w:r>
      <w:r>
        <w:br/>
      </w:r>
      <w:r>
        <w:rPr>
          <w:rFonts w:ascii="Times New Roman"/>
          <w:b w:val="false"/>
          <w:i w:val="false"/>
          <w:color w:val="000000"/>
          <w:sz w:val="28"/>
        </w:rPr>
        <w:t xml:space="preserve">
      25) радиациялық және бериллий зияндылығы жағдайындағы жұмыстар </w:t>
      </w:r>
      <w:r>
        <w:br/>
      </w:r>
      <w:r>
        <w:rPr>
          <w:rFonts w:ascii="Times New Roman"/>
          <w:b w:val="false"/>
          <w:i w:val="false"/>
          <w:color w:val="000000"/>
          <w:sz w:val="28"/>
        </w:rPr>
        <w:t xml:space="preserve">
      Технологиялық процестi ұйымдастырумен және жүргiзумен, сондай-ақ осы бөлiмде аталған технологиялық жабдықтарды жөндеумен, реттеумен және қалпына келтiрумен айналысатын жұмысшылар мен қызметшiлердiң кәсiптерi; </w:t>
      </w:r>
      <w:r>
        <w:br/>
      </w:r>
      <w:r>
        <w:rPr>
          <w:rFonts w:ascii="Times New Roman"/>
          <w:b w:val="false"/>
          <w:i w:val="false"/>
          <w:color w:val="000000"/>
          <w:sz w:val="28"/>
        </w:rPr>
        <w:t xml:space="preserve">
      26) физикалық және химиялық бөлу тәсiлiмен тұрақты изотоптар өндірісі </w:t>
      </w:r>
      <w:r>
        <w:br/>
      </w:r>
      <w:r>
        <w:rPr>
          <w:rFonts w:ascii="Times New Roman"/>
          <w:b w:val="false"/>
          <w:i w:val="false"/>
          <w:color w:val="000000"/>
          <w:sz w:val="28"/>
        </w:rPr>
        <w:t xml:space="preserve">
      Жоғары интенсивтi және жоғары кернеулi магниттi өрiстерде элементтердi бөлу жөнiндегi жұмыс iстейтiн жұмысшылар мен қызметшiлердiң кәсiптерi; </w:t>
      </w:r>
      <w:r>
        <w:br/>
      </w:r>
      <w:r>
        <w:rPr>
          <w:rFonts w:ascii="Times New Roman"/>
          <w:b w:val="false"/>
          <w:i w:val="false"/>
          <w:color w:val="000000"/>
          <w:sz w:val="28"/>
        </w:rPr>
        <w:t xml:space="preserve">
      27) уранды газодиффузды бөлуге арналған фильтрлер өндiрiсi </w:t>
      </w:r>
      <w:r>
        <w:br/>
      </w:r>
      <w:r>
        <w:rPr>
          <w:rFonts w:ascii="Times New Roman"/>
          <w:b w:val="false"/>
          <w:i w:val="false"/>
          <w:color w:val="000000"/>
          <w:sz w:val="28"/>
        </w:rPr>
        <w:t xml:space="preserve">
      Технологиялық процесте және технологиялық жабдықтарды жөндеуде жұмыс iстейтiн жұмысшылар мен қызметшiлердiң кәсiптерi; </w:t>
      </w:r>
      <w:r>
        <w:br/>
      </w:r>
      <w:r>
        <w:rPr>
          <w:rFonts w:ascii="Times New Roman"/>
          <w:b w:val="false"/>
          <w:i w:val="false"/>
          <w:color w:val="000000"/>
          <w:sz w:val="28"/>
        </w:rPr>
        <w:t xml:space="preserve">
      28) тау-кен-химиялық комбинаттың жерасты жағдайындағы жұмыс </w:t>
      </w:r>
      <w:r>
        <w:br/>
      </w:r>
      <w:r>
        <w:rPr>
          <w:rFonts w:ascii="Times New Roman"/>
          <w:b w:val="false"/>
          <w:i w:val="false"/>
          <w:color w:val="000000"/>
          <w:sz w:val="28"/>
        </w:rPr>
        <w:t xml:space="preserve">
      Жерасты жағдайындағы жұмыстармен айналысатын, Тiзбенiң 22 бөлiмiнде көзделмеген жұмысшылар мен қызметшiлердiң кәсiптерi; </w:t>
      </w:r>
      <w:r>
        <w:br/>
      </w:r>
      <w:r>
        <w:rPr>
          <w:rFonts w:ascii="Times New Roman"/>
          <w:b w:val="false"/>
          <w:i w:val="false"/>
          <w:color w:val="000000"/>
          <w:sz w:val="28"/>
        </w:rPr>
        <w:t xml:space="preserve">
      29) Литий гидридi бұйымдарының өндiрiсi </w:t>
      </w:r>
      <w:r>
        <w:br/>
      </w:r>
      <w:r>
        <w:rPr>
          <w:rFonts w:ascii="Times New Roman"/>
          <w:b w:val="false"/>
          <w:i w:val="false"/>
          <w:color w:val="000000"/>
          <w:sz w:val="28"/>
        </w:rPr>
        <w:t xml:space="preserve">
      Литий гидридiнен бұйымдар әзiрлеумен және өндiрiстiк үй-жайларда технологиялық жабдықтарды жөндеумен айналысатын жұмысшылар мен қызметшiлердiң кәсiптерi; </w:t>
      </w:r>
      <w:r>
        <w:br/>
      </w:r>
      <w:r>
        <w:rPr>
          <w:rFonts w:ascii="Times New Roman"/>
          <w:b w:val="false"/>
          <w:i w:val="false"/>
          <w:color w:val="000000"/>
          <w:sz w:val="28"/>
        </w:rPr>
        <w:t xml:space="preserve">
      30) Құрамында радиоактивтi заттар бар тораптар мен бөлшектер енетiн дайын арнайы бұйымдар қоймаларындағы жұмыстар </w:t>
      </w:r>
      <w:r>
        <w:br/>
      </w:r>
      <w:r>
        <w:rPr>
          <w:rFonts w:ascii="Times New Roman"/>
          <w:b w:val="false"/>
          <w:i w:val="false"/>
          <w:color w:val="000000"/>
          <w:sz w:val="28"/>
        </w:rPr>
        <w:t xml:space="preserve">
      Радиациялық зияндылық жағдайында арнайы бұйымдарды тиеуде, түсiруде және сақтауда жұмыс iстейтiн жұмысшылар мен қызметшілердiң кәсiптерi; </w:t>
      </w:r>
      <w:r>
        <w:br/>
      </w:r>
      <w:r>
        <w:rPr>
          <w:rFonts w:ascii="Times New Roman"/>
          <w:b w:val="false"/>
          <w:i w:val="false"/>
          <w:color w:val="000000"/>
          <w:sz w:val="28"/>
        </w:rPr>
        <w:t xml:space="preserve">
      31) Радиоактивтi заттарды, иондағыш сәуле көздерi мен құрамында радиоактивтi заттар бар арнайы бұйымдарды тасымалдау </w:t>
      </w:r>
      <w:r>
        <w:br/>
      </w:r>
      <w:r>
        <w:rPr>
          <w:rFonts w:ascii="Times New Roman"/>
          <w:b w:val="false"/>
          <w:i w:val="false"/>
          <w:color w:val="000000"/>
          <w:sz w:val="28"/>
        </w:rPr>
        <w:t xml:space="preserve">
      Радиоактивтi заттарды, иондағыш сәуле көздерi мен құрамында радиоактивтi заттар бар арнайы бұйымдарды цехаралық және зауытаралық тасымалдаумен айналысатын жұмысшылар мен қызметшілердің кәсiптерi </w:t>
      </w:r>
      <w:r>
        <w:br/>
      </w:r>
      <w:r>
        <w:rPr>
          <w:rFonts w:ascii="Times New Roman"/>
          <w:b w:val="false"/>
          <w:i w:val="false"/>
          <w:color w:val="000000"/>
          <w:sz w:val="28"/>
        </w:rPr>
        <w:t xml:space="preserve">
      Жабық радиоактивтi көздердi алмастыратын қондырғыларды орнатып ретке келтiрумен айналысатын жұмысшылар мен қызметшiлердiң кәсiптepi. </w:t>
      </w:r>
    </w:p>
    <w:bookmarkStart w:name="z35" w:id="33"/>
    <w:p>
      <w:pPr>
        <w:spacing w:after="0"/>
        <w:ind w:left="0"/>
        <w:jc w:val="left"/>
      </w:pPr>
      <w:r>
        <w:rPr>
          <w:rFonts w:ascii="Times New Roman"/>
          <w:b/>
          <w:i w:val="false"/>
          <w:color w:val="000000"/>
        </w:rPr>
        <w:t xml:space="preserve"> 
23. ПОЛИГРАФИЯ ЖӘНЕ КИНО КӨШIРУ ӨНДІРІСТЕРI </w:t>
      </w:r>
    </w:p>
    <w:bookmarkEnd w:id="33"/>
    <w:p>
      <w:pPr>
        <w:spacing w:after="0"/>
        <w:ind w:left="0"/>
        <w:jc w:val="both"/>
      </w:pPr>
      <w:r>
        <w:rPr>
          <w:rFonts w:ascii="Times New Roman"/>
          <w:b w:val="false"/>
          <w:i w:val="false"/>
          <w:color w:val="000000"/>
          <w:sz w:val="28"/>
        </w:rPr>
        <w:t xml:space="preserve">      Жұмысшылардың кәсіптері: </w:t>
      </w:r>
      <w:r>
        <w:br/>
      </w:r>
      <w:r>
        <w:rPr>
          <w:rFonts w:ascii="Times New Roman"/>
          <w:b w:val="false"/>
          <w:i w:val="false"/>
          <w:color w:val="000000"/>
          <w:sz w:val="28"/>
        </w:rPr>
        <w:t xml:space="preserve">
      Бояу езгiш аппаратшы (терең басу) </w:t>
      </w:r>
      <w:r>
        <w:br/>
      </w:r>
      <w:r>
        <w:rPr>
          <w:rFonts w:ascii="Times New Roman"/>
          <w:b w:val="false"/>
          <w:i w:val="false"/>
          <w:color w:val="000000"/>
          <w:sz w:val="28"/>
        </w:rPr>
        <w:t xml:space="preserve">
      Полиэфируретанды бiлiкшелер әзiрлеумен айналысатын синтез аппаратшысы </w:t>
      </w:r>
      <w:r>
        <w:br/>
      </w:r>
      <w:r>
        <w:rPr>
          <w:rFonts w:ascii="Times New Roman"/>
          <w:b w:val="false"/>
          <w:i w:val="false"/>
          <w:color w:val="000000"/>
          <w:sz w:val="28"/>
        </w:rPr>
        <w:t xml:space="preserve">
      Кино көшiру фабрикаларында химиялық ерiтiндiлер жасаумен айналысатын аппаратшы </w:t>
      </w:r>
      <w:r>
        <w:br/>
      </w:r>
      <w:r>
        <w:rPr>
          <w:rFonts w:ascii="Times New Roman"/>
          <w:b w:val="false"/>
          <w:i w:val="false"/>
          <w:color w:val="000000"/>
          <w:sz w:val="28"/>
        </w:rPr>
        <w:t xml:space="preserve">
      Гальванотипист </w:t>
      </w:r>
      <w:r>
        <w:br/>
      </w:r>
      <w:r>
        <w:rPr>
          <w:rFonts w:ascii="Times New Roman"/>
          <w:b w:val="false"/>
          <w:i w:val="false"/>
          <w:color w:val="000000"/>
          <w:sz w:val="28"/>
        </w:rPr>
        <w:t xml:space="preserve">
      Гильошир </w:t>
      </w:r>
      <w:r>
        <w:br/>
      </w:r>
      <w:r>
        <w:rPr>
          <w:rFonts w:ascii="Times New Roman"/>
          <w:b w:val="false"/>
          <w:i w:val="false"/>
          <w:color w:val="000000"/>
          <w:sz w:val="28"/>
        </w:rPr>
        <w:t xml:space="preserve">
      Стереотиптердi әрлеумен және өңдеумен айналысатын басылыс қалыптарын оюшы </w:t>
      </w:r>
      <w:r>
        <w:br/>
      </w:r>
      <w:r>
        <w:rPr>
          <w:rFonts w:ascii="Times New Roman"/>
          <w:b w:val="false"/>
          <w:i w:val="false"/>
          <w:color w:val="000000"/>
          <w:sz w:val="28"/>
        </w:rPr>
        <w:t xml:space="preserve">
      Ойыңқы басылыс үшiн бояу дайындаумен айналысатын колорист </w:t>
      </w:r>
      <w:r>
        <w:br/>
      </w:r>
      <w:r>
        <w:rPr>
          <w:rFonts w:ascii="Times New Roman"/>
          <w:b w:val="false"/>
          <w:i w:val="false"/>
          <w:color w:val="000000"/>
          <w:sz w:val="28"/>
        </w:rPr>
        <w:t xml:space="preserve">
      (Металлографтық) баспа машиналарының үстемешiсi </w:t>
      </w:r>
      <w:r>
        <w:br/>
      </w:r>
      <w:r>
        <w:rPr>
          <w:rFonts w:ascii="Times New Roman"/>
          <w:b w:val="false"/>
          <w:i w:val="false"/>
          <w:color w:val="000000"/>
          <w:sz w:val="28"/>
        </w:rPr>
        <w:t xml:space="preserve">
      Қолмен терушi </w:t>
      </w:r>
      <w:r>
        <w:br/>
      </w:r>
      <w:r>
        <w:rPr>
          <w:rFonts w:ascii="Times New Roman"/>
          <w:b w:val="false"/>
          <w:i w:val="false"/>
          <w:color w:val="000000"/>
          <w:sz w:val="28"/>
        </w:rPr>
        <w:t xml:space="preserve">
      Теру-жолқұйма машиналарының терушiсi </w:t>
      </w:r>
      <w:r>
        <w:br/>
      </w:r>
      <w:r>
        <w:rPr>
          <w:rFonts w:ascii="Times New Roman"/>
          <w:b w:val="false"/>
          <w:i w:val="false"/>
          <w:color w:val="000000"/>
          <w:sz w:val="28"/>
        </w:rPr>
        <w:t xml:space="preserve">
      Қорғасын тақталарында жұмыстар атқаратын нотогравер </w:t>
      </w:r>
      <w:r>
        <w:br/>
      </w:r>
      <w:r>
        <w:rPr>
          <w:rFonts w:ascii="Times New Roman"/>
          <w:b w:val="false"/>
          <w:i w:val="false"/>
          <w:color w:val="000000"/>
          <w:sz w:val="28"/>
        </w:rPr>
        <w:t xml:space="preserve">
      Құюшы </w:t>
      </w:r>
      <w:r>
        <w:br/>
      </w:r>
      <w:r>
        <w:rPr>
          <w:rFonts w:ascii="Times New Roman"/>
          <w:b w:val="false"/>
          <w:i w:val="false"/>
          <w:color w:val="000000"/>
          <w:sz w:val="28"/>
        </w:rPr>
        <w:t xml:space="preserve">
      Вишер матасын жууымен айналысатын кiр жуғыш машинаның операторы </w:t>
      </w:r>
      <w:r>
        <w:br/>
      </w:r>
      <w:r>
        <w:rPr>
          <w:rFonts w:ascii="Times New Roman"/>
          <w:b w:val="false"/>
          <w:i w:val="false"/>
          <w:color w:val="000000"/>
          <w:sz w:val="28"/>
        </w:rPr>
        <w:t xml:space="preserve">
      Клишенi өңдеушi (типографиялық қорытпадан) </w:t>
      </w:r>
      <w:r>
        <w:br/>
      </w:r>
      <w:r>
        <w:rPr>
          <w:rFonts w:ascii="Times New Roman"/>
          <w:b w:val="false"/>
          <w:i w:val="false"/>
          <w:color w:val="000000"/>
          <w:sz w:val="28"/>
        </w:rPr>
        <w:t xml:space="preserve">
      Шрифттiк өнiмдi өңдеушi (типографиялық қорытпадан) </w:t>
      </w:r>
      <w:r>
        <w:br/>
      </w:r>
      <w:r>
        <w:rPr>
          <w:rFonts w:ascii="Times New Roman"/>
          <w:b w:val="false"/>
          <w:i w:val="false"/>
          <w:color w:val="000000"/>
          <w:sz w:val="28"/>
        </w:rPr>
        <w:t xml:space="preserve">
      Терең басу баспашысы </w:t>
      </w:r>
      <w:r>
        <w:br/>
      </w:r>
      <w:r>
        <w:rPr>
          <w:rFonts w:ascii="Times New Roman"/>
          <w:b w:val="false"/>
          <w:i w:val="false"/>
          <w:color w:val="000000"/>
          <w:sz w:val="28"/>
        </w:rPr>
        <w:t xml:space="preserve">
      Металлографиялық басу (терең) баспашысы </w:t>
      </w:r>
      <w:r>
        <w:br/>
      </w:r>
      <w:r>
        <w:rPr>
          <w:rFonts w:ascii="Times New Roman"/>
          <w:b w:val="false"/>
          <w:i w:val="false"/>
          <w:color w:val="000000"/>
          <w:sz w:val="28"/>
        </w:rPr>
        <w:t xml:space="preserve">
      Метал мен қорытпа балқытушы (типографиялық) </w:t>
      </w:r>
      <w:r>
        <w:br/>
      </w:r>
      <w:r>
        <w:rPr>
          <w:rFonts w:ascii="Times New Roman"/>
          <w:b w:val="false"/>
          <w:i w:val="false"/>
          <w:color w:val="000000"/>
          <w:sz w:val="28"/>
        </w:rPr>
        <w:t xml:space="preserve">
      Клише мен терең бacу қалыптарын уыттауға арналған ерiтiнділердi дайындаумен айналысатын препаратор </w:t>
      </w:r>
      <w:r>
        <w:br/>
      </w:r>
      <w:r>
        <w:rPr>
          <w:rFonts w:ascii="Times New Roman"/>
          <w:b w:val="false"/>
          <w:i w:val="false"/>
          <w:color w:val="000000"/>
          <w:sz w:val="28"/>
        </w:rPr>
        <w:t xml:space="preserve">
      Типографтық қорытпадан стереотиптер құнымен айналысатын стереотипep </w:t>
      </w:r>
      <w:r>
        <w:br/>
      </w:r>
      <w:r>
        <w:rPr>
          <w:rFonts w:ascii="Times New Roman"/>
          <w:b w:val="false"/>
          <w:i w:val="false"/>
          <w:color w:val="000000"/>
          <w:sz w:val="28"/>
        </w:rPr>
        <w:t xml:space="preserve">
      Типографиялық қорытпадан жасалатын стереотиптер мен клишелердi әрлеумен және өңдеумен айналысатын стереотипер </w:t>
      </w:r>
      <w:r>
        <w:br/>
      </w:r>
      <w:r>
        <w:rPr>
          <w:rFonts w:ascii="Times New Roman"/>
          <w:b w:val="false"/>
          <w:i w:val="false"/>
          <w:color w:val="000000"/>
          <w:sz w:val="28"/>
        </w:rPr>
        <w:t xml:space="preserve">
      Клише уыттаушы </w:t>
      </w:r>
      <w:r>
        <w:br/>
      </w:r>
      <w:r>
        <w:rPr>
          <w:rFonts w:ascii="Times New Roman"/>
          <w:b w:val="false"/>
          <w:i w:val="false"/>
          <w:color w:val="000000"/>
          <w:sz w:val="28"/>
        </w:rPr>
        <w:t xml:space="preserve">
      Терең басу қалыптарын уыттаушы </w:t>
      </w:r>
      <w:r>
        <w:br/>
      </w:r>
      <w:r>
        <w:rPr>
          <w:rFonts w:ascii="Times New Roman"/>
          <w:b w:val="false"/>
          <w:i w:val="false"/>
          <w:color w:val="000000"/>
          <w:sz w:val="28"/>
        </w:rPr>
        <w:t xml:space="preserve">
      Электролизшi </w:t>
      </w:r>
      <w:r>
        <w:br/>
      </w:r>
      <w:r>
        <w:rPr>
          <w:rFonts w:ascii="Times New Roman"/>
          <w:b w:val="false"/>
          <w:i w:val="false"/>
          <w:color w:val="000000"/>
          <w:sz w:val="28"/>
        </w:rPr>
        <w:t xml:space="preserve">
      Қорғасын қорытпаларын сараптаумен айналысатын зертханашы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p>
    <w:bookmarkStart w:name="z36" w:id="34"/>
    <w:p>
      <w:pPr>
        <w:spacing w:after="0"/>
        <w:ind w:left="0"/>
        <w:jc w:val="left"/>
      </w:pPr>
      <w:r>
        <w:rPr>
          <w:rFonts w:ascii="Times New Roman"/>
          <w:b/>
          <w:i w:val="false"/>
          <w:color w:val="000000"/>
        </w:rPr>
        <w:t xml:space="preserve"> 
24. ПОЛИГРАФИЯЛЫҚ БОЯУЛАР ӨНДІРIСI </w:t>
      </w:r>
    </w:p>
    <w:bookmarkEnd w:id="34"/>
    <w:p>
      <w:pPr>
        <w:spacing w:after="0"/>
        <w:ind w:left="0"/>
        <w:jc w:val="both"/>
      </w:pPr>
      <w:r>
        <w:rPr>
          <w:rFonts w:ascii="Times New Roman"/>
          <w:b w:val="false"/>
          <w:i w:val="false"/>
          <w:color w:val="000000"/>
          <w:sz w:val="28"/>
        </w:rPr>
        <w:t xml:space="preserve">      1) бояу мен құрғақ пигменттер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Қайнатушы аппаратшы </w:t>
      </w:r>
      <w:r>
        <w:br/>
      </w:r>
      <w:r>
        <w:rPr>
          <w:rFonts w:ascii="Times New Roman"/>
          <w:b w:val="false"/>
          <w:i w:val="false"/>
          <w:color w:val="000000"/>
          <w:sz w:val="28"/>
        </w:rPr>
        <w:t xml:space="preserve">
      Индулин қайнатушы аппаратшы </w:t>
      </w:r>
      <w:r>
        <w:br/>
      </w:r>
      <w:r>
        <w:rPr>
          <w:rFonts w:ascii="Times New Roman"/>
          <w:b w:val="false"/>
          <w:i w:val="false"/>
          <w:color w:val="000000"/>
          <w:sz w:val="28"/>
        </w:rPr>
        <w:t xml:space="preserve">
      Кептiру аппаратшысы </w:t>
      </w:r>
      <w:r>
        <w:br/>
      </w:r>
      <w:r>
        <w:rPr>
          <w:rFonts w:ascii="Times New Roman"/>
          <w:b w:val="false"/>
          <w:i w:val="false"/>
          <w:color w:val="000000"/>
          <w:sz w:val="28"/>
        </w:rPr>
        <w:t xml:space="preserve">
      Сүзу аппаратшысы </w:t>
      </w:r>
      <w:r>
        <w:br/>
      </w:r>
      <w:r>
        <w:rPr>
          <w:rFonts w:ascii="Times New Roman"/>
          <w:b w:val="false"/>
          <w:i w:val="false"/>
          <w:color w:val="000000"/>
          <w:sz w:val="28"/>
        </w:rPr>
        <w:t xml:space="preserve">
      Фирнис қайнатушы аппаратшы </w:t>
      </w:r>
      <w:r>
        <w:br/>
      </w:r>
      <w:r>
        <w:rPr>
          <w:rFonts w:ascii="Times New Roman"/>
          <w:b w:val="false"/>
          <w:i w:val="false"/>
          <w:color w:val="000000"/>
          <w:sz w:val="28"/>
        </w:rPr>
        <w:t xml:space="preserve">
      Тығындаушы бондарь (бөшке жасаушы) </w:t>
      </w:r>
      <w:r>
        <w:br/>
      </w:r>
      <w:r>
        <w:rPr>
          <w:rFonts w:ascii="Times New Roman"/>
          <w:b w:val="false"/>
          <w:i w:val="false"/>
          <w:color w:val="000000"/>
          <w:sz w:val="28"/>
        </w:rPr>
        <w:t xml:space="preserve">
      Диiрмен машинисi </w:t>
      </w:r>
      <w:r>
        <w:br/>
      </w:r>
      <w:r>
        <w:rPr>
          <w:rFonts w:ascii="Times New Roman"/>
          <w:b w:val="false"/>
          <w:i w:val="false"/>
          <w:color w:val="000000"/>
          <w:sz w:val="28"/>
        </w:rPr>
        <w:t xml:space="preserve">
      Химиялық шикiзат өлшеушi </w:t>
      </w:r>
      <w:r>
        <w:br/>
      </w:r>
      <w:r>
        <w:rPr>
          <w:rFonts w:ascii="Times New Roman"/>
          <w:b w:val="false"/>
          <w:i w:val="false"/>
          <w:color w:val="000000"/>
          <w:sz w:val="28"/>
        </w:rPr>
        <w:t xml:space="preserve">
      2) қола фольга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Қабылдаушы </w:t>
      </w:r>
      <w:r>
        <w:br/>
      </w:r>
      <w:r>
        <w:rPr>
          <w:rFonts w:ascii="Times New Roman"/>
          <w:b w:val="false"/>
          <w:i w:val="false"/>
          <w:color w:val="000000"/>
          <w:sz w:val="28"/>
        </w:rPr>
        <w:t xml:space="preserve">
      Қоламен зерлеушi машинист </w:t>
      </w:r>
      <w:r>
        <w:br/>
      </w:r>
      <w:r>
        <w:rPr>
          <w:rFonts w:ascii="Times New Roman"/>
          <w:b w:val="false"/>
          <w:i w:val="false"/>
          <w:color w:val="000000"/>
          <w:sz w:val="28"/>
        </w:rPr>
        <w:t xml:space="preserve">
      Ораушы-сұрыптаушы </w:t>
      </w:r>
      <w:r>
        <w:br/>
      </w:r>
      <w:r>
        <w:rPr>
          <w:rFonts w:ascii="Times New Roman"/>
          <w:b w:val="false"/>
          <w:i w:val="false"/>
          <w:color w:val="000000"/>
          <w:sz w:val="28"/>
        </w:rPr>
        <w:t xml:space="preserve">
      Препараторшы </w:t>
      </w:r>
      <w:r>
        <w:br/>
      </w:r>
      <w:r>
        <w:rPr>
          <w:rFonts w:ascii="Times New Roman"/>
          <w:b w:val="false"/>
          <w:i w:val="false"/>
          <w:color w:val="000000"/>
          <w:sz w:val="28"/>
        </w:rPr>
        <w:t xml:space="preserve">
      3) терең басуға арналған бояулар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4) индулин қолданып езiлген бояулар, органикалық пигменттер мен анилин бояғыштар өндiру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Бояу езушi </w:t>
      </w:r>
      <w:r>
        <w:br/>
      </w:r>
      <w:r>
        <w:rPr>
          <w:rFonts w:ascii="Times New Roman"/>
          <w:b w:val="false"/>
          <w:i w:val="false"/>
          <w:color w:val="000000"/>
          <w:sz w:val="28"/>
        </w:rPr>
        <w:t xml:space="preserve">
      5) қорғасын резинаттар қолданып қақтау массасын, синтетикалық олифа мен сиккативтер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Жүк тиеушi-түсiрушi </w:t>
      </w:r>
      <w:r>
        <w:br/>
      </w:r>
      <w:r>
        <w:rPr>
          <w:rFonts w:ascii="Times New Roman"/>
          <w:b w:val="false"/>
          <w:i w:val="false"/>
          <w:color w:val="000000"/>
          <w:sz w:val="28"/>
        </w:rPr>
        <w:t xml:space="preserve">
      Бiлiкшелер құюшы </w:t>
      </w:r>
      <w:r>
        <w:br/>
      </w:r>
      <w:r>
        <w:rPr>
          <w:rFonts w:ascii="Times New Roman"/>
          <w:b w:val="false"/>
          <w:i w:val="false"/>
          <w:color w:val="000000"/>
          <w:sz w:val="28"/>
        </w:rPr>
        <w:t xml:space="preserve">
      Препараторшы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Полиграфиялық бояулар өндiрiсiмен тiкелей айналысатын барлық атаудағы инженер </w:t>
      </w:r>
    </w:p>
    <w:bookmarkStart w:name="z37" w:id="35"/>
    <w:p>
      <w:pPr>
        <w:spacing w:after="0"/>
        <w:ind w:left="0"/>
        <w:jc w:val="left"/>
      </w:pPr>
      <w:r>
        <w:rPr>
          <w:rFonts w:ascii="Times New Roman"/>
          <w:b/>
          <w:i w:val="false"/>
          <w:color w:val="000000"/>
        </w:rPr>
        <w:t xml:space="preserve"> 
25. ҒИМАРАТТАРДЫ, ҚҰРЫЛЫСТАРДЫ ЖӘНЕ ӨЗГЕ ДЕ ОБЪЕКТIЛЕРДI САЛУ, ҚАЙТА ҚҰРУ, ТЕХНИКАЛЫҚ ҚАЙТА ЖАБДЫҚТАУ </w:t>
      </w:r>
    </w:p>
    <w:bookmarkEnd w:id="35"/>
    <w:p>
      <w:pPr>
        <w:spacing w:after="0"/>
        <w:ind w:left="0"/>
        <w:jc w:val="both"/>
      </w:pPr>
      <w:r>
        <w:rPr>
          <w:rFonts w:ascii="Times New Roman"/>
          <w:b w:val="false"/>
          <w:i w:val="false"/>
          <w:color w:val="000000"/>
          <w:sz w:val="28"/>
        </w:rPr>
        <w:t xml:space="preserve">      1) ғимараттарды, құрылыстарды және өзге де объектiлердi салу, қайта құру, техникалық қайта жабдықтау жөнiндегi жұмыстар: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Асфальтбетоншы </w:t>
      </w:r>
      <w:r>
        <w:br/>
      </w:r>
      <w:r>
        <w:rPr>
          <w:rFonts w:ascii="Times New Roman"/>
          <w:b w:val="false"/>
          <w:i w:val="false"/>
          <w:color w:val="000000"/>
          <w:sz w:val="28"/>
        </w:rPr>
        <w:t xml:space="preserve">
      Асфальтбетон қайнатушы </w:t>
      </w:r>
      <w:r>
        <w:br/>
      </w:r>
      <w:r>
        <w:rPr>
          <w:rFonts w:ascii="Times New Roman"/>
          <w:b w:val="false"/>
          <w:i w:val="false"/>
          <w:color w:val="000000"/>
          <w:sz w:val="28"/>
        </w:rPr>
        <w:t xml:space="preserve">
      Битумшы </w:t>
      </w:r>
      <w:r>
        <w:br/>
      </w:r>
      <w:r>
        <w:rPr>
          <w:rFonts w:ascii="Times New Roman"/>
          <w:b w:val="false"/>
          <w:i w:val="false"/>
          <w:color w:val="000000"/>
          <w:sz w:val="28"/>
        </w:rPr>
        <w:t xml:space="preserve">
      Шпур бұрғылаушы </w:t>
      </w:r>
      <w:r>
        <w:br/>
      </w:r>
      <w:r>
        <w:rPr>
          <w:rFonts w:ascii="Times New Roman"/>
          <w:b w:val="false"/>
          <w:i w:val="false"/>
          <w:color w:val="000000"/>
          <w:sz w:val="28"/>
        </w:rPr>
        <w:t xml:space="preserve">
      Гидромониторшы </w:t>
      </w:r>
      <w:r>
        <w:br/>
      </w:r>
      <w:r>
        <w:rPr>
          <w:rFonts w:ascii="Times New Roman"/>
          <w:b w:val="false"/>
          <w:i w:val="false"/>
          <w:color w:val="000000"/>
          <w:sz w:val="28"/>
        </w:rPr>
        <w:t xml:space="preserve">
      Әк қорытушы </w:t>
      </w:r>
      <w:r>
        <w:br/>
      </w:r>
      <w:r>
        <w:rPr>
          <w:rFonts w:ascii="Times New Roman"/>
          <w:b w:val="false"/>
          <w:i w:val="false"/>
          <w:color w:val="000000"/>
          <w:sz w:val="28"/>
        </w:rPr>
        <w:t xml:space="preserve">
      Барлық атаудағы оқшаулаушы </w:t>
      </w:r>
      <w:r>
        <w:br/>
      </w:r>
      <w:r>
        <w:rPr>
          <w:rFonts w:ascii="Times New Roman"/>
          <w:b w:val="false"/>
          <w:i w:val="false"/>
          <w:color w:val="000000"/>
          <w:sz w:val="28"/>
        </w:rPr>
        <w:t xml:space="preserve">
      Тас қашаушы </w:t>
      </w:r>
      <w:r>
        <w:br/>
      </w:r>
      <w:r>
        <w:rPr>
          <w:rFonts w:ascii="Times New Roman"/>
          <w:b w:val="false"/>
          <w:i w:val="false"/>
          <w:color w:val="000000"/>
          <w:sz w:val="28"/>
        </w:rPr>
        <w:t xml:space="preserve">
      Қышқыл заттарға төзiмдетушi - винипластшы </w:t>
      </w:r>
      <w:r>
        <w:br/>
      </w:r>
      <w:r>
        <w:rPr>
          <w:rFonts w:ascii="Times New Roman"/>
          <w:b w:val="false"/>
          <w:i w:val="false"/>
          <w:color w:val="000000"/>
          <w:sz w:val="28"/>
        </w:rPr>
        <w:t xml:space="preserve">
      Қышқыл заттарға төзiмдетушi - гуммирлеушi </w:t>
      </w:r>
      <w:r>
        <w:br/>
      </w:r>
      <w:r>
        <w:rPr>
          <w:rFonts w:ascii="Times New Roman"/>
          <w:b w:val="false"/>
          <w:i w:val="false"/>
          <w:color w:val="000000"/>
          <w:sz w:val="28"/>
        </w:rPr>
        <w:t xml:space="preserve">
      Копрлаушы </w:t>
      </w:r>
      <w:r>
        <w:br/>
      </w:r>
      <w:r>
        <w:rPr>
          <w:rFonts w:ascii="Times New Roman"/>
          <w:b w:val="false"/>
          <w:i w:val="false"/>
          <w:color w:val="000000"/>
          <w:sz w:val="28"/>
        </w:rPr>
        <w:t xml:space="preserve">
      Мастика мен грунттауды қолданумен жұмыс iстейтiн рулонды төбе жабындысы мен даналап сатылатын төбе материалдары жөніндегi төбе жабушы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Болат пен темiрбетон конструкцияларын монтаждаушы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Құмсебушi </w:t>
      </w:r>
      <w:r>
        <w:br/>
      </w:r>
      <w:r>
        <w:rPr>
          <w:rFonts w:ascii="Times New Roman"/>
          <w:b w:val="false"/>
          <w:i w:val="false"/>
          <w:color w:val="000000"/>
          <w:sz w:val="28"/>
        </w:rPr>
        <w:t xml:space="preserve">
      Тау-кен беткейлерiнiң проходкашысы </w:t>
      </w:r>
      <w:r>
        <w:br/>
      </w:r>
      <w:r>
        <w:rPr>
          <w:rFonts w:ascii="Times New Roman"/>
          <w:b w:val="false"/>
          <w:i w:val="false"/>
          <w:color w:val="000000"/>
          <w:sz w:val="28"/>
        </w:rPr>
        <w:t xml:space="preserve">
      Жерастындағы кәрiз желілерiнде апаттық-қалыпқа келтiру жұмыстарымен үнемi айналысатын слесарь </w:t>
      </w:r>
      <w:r>
        <w:br/>
      </w:r>
      <w:r>
        <w:rPr>
          <w:rFonts w:ascii="Times New Roman"/>
          <w:b w:val="false"/>
          <w:i w:val="false"/>
          <w:color w:val="000000"/>
          <w:sz w:val="28"/>
        </w:rPr>
        <w:t xml:space="preserve">
      Өндiрiстiк темiрбетон құбырларын орнатушы </w:t>
      </w:r>
      <w:r>
        <w:br/>
      </w:r>
      <w:r>
        <w:rPr>
          <w:rFonts w:ascii="Times New Roman"/>
          <w:b w:val="false"/>
          <w:i w:val="false"/>
          <w:color w:val="000000"/>
          <w:sz w:val="28"/>
        </w:rPr>
        <w:t xml:space="preserve">
      Өндiрiстiк кiрпiш құбырларын орнатушы </w:t>
      </w:r>
      <w:r>
        <w:br/>
      </w:r>
      <w:r>
        <w:rPr>
          <w:rFonts w:ascii="Times New Roman"/>
          <w:b w:val="false"/>
          <w:i w:val="false"/>
          <w:color w:val="000000"/>
          <w:sz w:val="28"/>
        </w:rPr>
        <w:t xml:space="preserve">
      Бүркушi </w:t>
      </w:r>
      <w:r>
        <w:br/>
      </w:r>
      <w:r>
        <w:rPr>
          <w:rFonts w:ascii="Times New Roman"/>
          <w:b w:val="false"/>
          <w:i w:val="false"/>
          <w:color w:val="000000"/>
          <w:sz w:val="28"/>
        </w:rPr>
        <w:t xml:space="preserve">
      Тас фрезерлеушi, оның iшiнде тас өңдеу кәсiпорындарында жұмыс iстейтiн (цехтар, телiмдер) </w:t>
      </w:r>
      <w:r>
        <w:br/>
      </w:r>
      <w:r>
        <w:rPr>
          <w:rFonts w:ascii="Times New Roman"/>
          <w:b w:val="false"/>
          <w:i w:val="false"/>
          <w:color w:val="000000"/>
          <w:sz w:val="28"/>
        </w:rPr>
        <w:t xml:space="preserve">
      Футерлеушi (қышқылға төзiмдетушi) </w:t>
      </w:r>
      <w:r>
        <w:br/>
      </w:r>
      <w:r>
        <w:rPr>
          <w:rFonts w:ascii="Times New Roman"/>
          <w:b w:val="false"/>
          <w:i w:val="false"/>
          <w:color w:val="000000"/>
          <w:sz w:val="28"/>
        </w:rPr>
        <w:t xml:space="preserve">
      Тастан жасалатын бұйымдарды тегiстеушi-жалтыратушы </w:t>
      </w:r>
      <w:r>
        <w:br/>
      </w:r>
      <w:r>
        <w:rPr>
          <w:rFonts w:ascii="Times New Roman"/>
          <w:b w:val="false"/>
          <w:i w:val="false"/>
          <w:color w:val="000000"/>
          <w:sz w:val="28"/>
        </w:rPr>
        <w:t xml:space="preserve">
      Жоғары кернеулi әуе желiлерiн және түйiспелi торапты монтаждаумен айналысатын электр монтер-желiшi </w:t>
      </w:r>
      <w:r>
        <w:br/>
      </w:r>
      <w:r>
        <w:rPr>
          <w:rFonts w:ascii="Times New Roman"/>
          <w:b w:val="false"/>
          <w:i w:val="false"/>
          <w:color w:val="000000"/>
          <w:sz w:val="28"/>
        </w:rPr>
        <w:t xml:space="preserve">
      Әуе электр беру (35 кВ және одан да жоғары) желiлерiн жөндеумен айналысатын электр монтерi </w:t>
      </w:r>
      <w:r>
        <w:br/>
      </w:r>
      <w:r>
        <w:rPr>
          <w:rFonts w:ascii="Times New Roman"/>
          <w:b w:val="false"/>
          <w:i w:val="false"/>
          <w:color w:val="000000"/>
          <w:sz w:val="28"/>
        </w:rPr>
        <w:t xml:space="preserve">
      2) метрополитен мен жерасты құрылыстарын салуға және жөндеуге қатысты жерасты жұмыстары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Бетоншы </w:t>
      </w:r>
      <w:r>
        <w:br/>
      </w:r>
      <w:r>
        <w:rPr>
          <w:rFonts w:ascii="Times New Roman"/>
          <w:b w:val="false"/>
          <w:i w:val="false"/>
          <w:color w:val="000000"/>
          <w:sz w:val="28"/>
        </w:rPr>
        <w:t xml:space="preserve">
      Қалаушы </w:t>
      </w:r>
      <w:r>
        <w:br/>
      </w:r>
      <w:r>
        <w:rPr>
          <w:rFonts w:ascii="Times New Roman"/>
          <w:b w:val="false"/>
          <w:i w:val="false"/>
          <w:color w:val="000000"/>
          <w:sz w:val="28"/>
        </w:rPr>
        <w:t xml:space="preserve">
      Сырлаушы </w:t>
      </w:r>
      <w:r>
        <w:br/>
      </w:r>
      <w:r>
        <w:rPr>
          <w:rFonts w:ascii="Times New Roman"/>
          <w:b w:val="false"/>
          <w:i w:val="false"/>
          <w:color w:val="000000"/>
          <w:sz w:val="28"/>
        </w:rPr>
        <w:t xml:space="preserve">
      Ерiтiндi тартқыш машинист </w:t>
      </w:r>
      <w:r>
        <w:br/>
      </w:r>
      <w:r>
        <w:rPr>
          <w:rFonts w:ascii="Times New Roman"/>
          <w:b w:val="false"/>
          <w:i w:val="false"/>
          <w:color w:val="000000"/>
          <w:sz w:val="28"/>
        </w:rPr>
        <w:t xml:space="preserve">
      Топырақты мұздату жөнiндегi тоңазытқыш қондырғының машинисi </w:t>
      </w:r>
      <w:r>
        <w:br/>
      </w:r>
      <w:r>
        <w:rPr>
          <w:rFonts w:ascii="Times New Roman"/>
          <w:b w:val="false"/>
          <w:i w:val="false"/>
          <w:color w:val="000000"/>
          <w:sz w:val="28"/>
        </w:rPr>
        <w:t xml:space="preserve">
      Гидроагрегат монтажшысы </w:t>
      </w:r>
      <w:r>
        <w:br/>
      </w:r>
      <w:r>
        <w:rPr>
          <w:rFonts w:ascii="Times New Roman"/>
          <w:b w:val="false"/>
          <w:i w:val="false"/>
          <w:color w:val="000000"/>
          <w:sz w:val="28"/>
        </w:rPr>
        <w:t xml:space="preserve">
      Желдеткiш қондырғының моторисi </w:t>
      </w:r>
      <w:r>
        <w:br/>
      </w:r>
      <w:r>
        <w:rPr>
          <w:rFonts w:ascii="Times New Roman"/>
          <w:b w:val="false"/>
          <w:i w:val="false"/>
          <w:color w:val="000000"/>
          <w:sz w:val="28"/>
        </w:rPr>
        <w:t xml:space="preserve">
      Мәрмәрмен қаптаушы </w:t>
      </w:r>
      <w:r>
        <w:br/>
      </w:r>
      <w:r>
        <w:rPr>
          <w:rFonts w:ascii="Times New Roman"/>
          <w:b w:val="false"/>
          <w:i w:val="false"/>
          <w:color w:val="000000"/>
          <w:sz w:val="28"/>
        </w:rPr>
        <w:t xml:space="preserve">
      Плиткамен қаптаушы </w:t>
      </w:r>
      <w:r>
        <w:br/>
      </w:r>
      <w:r>
        <w:rPr>
          <w:rFonts w:ascii="Times New Roman"/>
          <w:b w:val="false"/>
          <w:i w:val="false"/>
          <w:color w:val="000000"/>
          <w:sz w:val="28"/>
        </w:rPr>
        <w:t xml:space="preserve">
      Қаптаушы-жалтыратушы </w:t>
      </w:r>
      <w:r>
        <w:br/>
      </w:r>
      <w:r>
        <w:rPr>
          <w:rFonts w:ascii="Times New Roman"/>
          <w:b w:val="false"/>
          <w:i w:val="false"/>
          <w:color w:val="000000"/>
          <w:sz w:val="28"/>
        </w:rPr>
        <w:t xml:space="preserve">
      Ағаш шеберi </w:t>
      </w:r>
      <w:r>
        <w:br/>
      </w:r>
      <w:r>
        <w:rPr>
          <w:rFonts w:ascii="Times New Roman"/>
          <w:b w:val="false"/>
          <w:i w:val="false"/>
          <w:color w:val="000000"/>
          <w:sz w:val="28"/>
        </w:rPr>
        <w:t xml:space="preserve">
      Құрылыс слесарь </w:t>
      </w:r>
      <w:r>
        <w:br/>
      </w:r>
      <w:r>
        <w:rPr>
          <w:rFonts w:ascii="Times New Roman"/>
          <w:b w:val="false"/>
          <w:i w:val="false"/>
          <w:color w:val="000000"/>
          <w:sz w:val="28"/>
        </w:rPr>
        <w:t xml:space="preserve">
      Сылақшы </w:t>
      </w:r>
      <w:r>
        <w:br/>
      </w:r>
      <w:r>
        <w:rPr>
          <w:rFonts w:ascii="Times New Roman"/>
          <w:b w:val="false"/>
          <w:i w:val="false"/>
          <w:color w:val="000000"/>
          <w:sz w:val="28"/>
        </w:rPr>
        <w:t xml:space="preserve">
      Қосалқы станцияларға қызмет көрсететiн электр монтерi </w:t>
      </w:r>
      <w:r>
        <w:br/>
      </w:r>
      <w:r>
        <w:rPr>
          <w:rFonts w:ascii="Times New Roman"/>
          <w:b w:val="false"/>
          <w:i w:val="false"/>
          <w:color w:val="000000"/>
          <w:sz w:val="28"/>
        </w:rPr>
        <w:t xml:space="preserve">
      Жабдықтарды жөндеумен айналысатын электр слесарь (слесарь) </w:t>
      </w:r>
      <w:r>
        <w:br/>
      </w:r>
      <w:r>
        <w:rPr>
          <w:rFonts w:ascii="Times New Roman"/>
          <w:b w:val="false"/>
          <w:i w:val="false"/>
          <w:color w:val="000000"/>
          <w:sz w:val="28"/>
        </w:rPr>
        <w:t xml:space="preserve">
      Қызметшілердің кәсiптерi: </w:t>
      </w:r>
      <w:r>
        <w:br/>
      </w:r>
      <w:r>
        <w:rPr>
          <w:rFonts w:ascii="Times New Roman"/>
          <w:b w:val="false"/>
          <w:i w:val="false"/>
          <w:color w:val="000000"/>
          <w:sz w:val="28"/>
        </w:rPr>
        <w:t xml:space="preserve">
      Ғимараттарды, құрылыстарды және өзге де объектiлердi салумен, қайта құрумен, қайта техникалық жабдықтаумен тiкелей айналысатын барлық атаудағы инженер </w:t>
      </w:r>
    </w:p>
    <w:bookmarkStart w:name="z38" w:id="36"/>
    <w:p>
      <w:pPr>
        <w:spacing w:after="0"/>
        <w:ind w:left="0"/>
        <w:jc w:val="left"/>
      </w:pPr>
      <w:r>
        <w:rPr>
          <w:rFonts w:ascii="Times New Roman"/>
          <w:b/>
          <w:i w:val="false"/>
          <w:color w:val="000000"/>
        </w:rPr>
        <w:t xml:space="preserve"> 
26. БАЙЛАНЫС </w:t>
      </w:r>
    </w:p>
    <w:bookmarkEnd w:id="36"/>
    <w:p>
      <w:pPr>
        <w:spacing w:after="0"/>
        <w:ind w:left="0"/>
        <w:jc w:val="both"/>
      </w:pPr>
      <w:r>
        <w:rPr>
          <w:rFonts w:ascii="Times New Roman"/>
          <w:b w:val="false"/>
          <w:i w:val="false"/>
          <w:color w:val="000000"/>
          <w:sz w:val="28"/>
        </w:rPr>
        <w:t xml:space="preserve">      Қорғасындалған кабельдер мен полиэтилен және полихлорвинилмен қапталған кабельдердi дәнекерлеу жұмыстарымен айналысатын кабельшi-дәнекерлеушi </w:t>
      </w:r>
      <w:r>
        <w:br/>
      </w:r>
      <w:r>
        <w:rPr>
          <w:rFonts w:ascii="Times New Roman"/>
          <w:b w:val="false"/>
          <w:i w:val="false"/>
          <w:color w:val="000000"/>
          <w:sz w:val="28"/>
        </w:rPr>
        <w:t xml:space="preserve">
      Қорғасындалған кабельдер мен полиэтилен және полихлорвинилмен қапталған кабельдерді дәнекерлеу жұмыстарымен айналысатын байланыс монтажшысы-дәнекерлеушi </w:t>
      </w:r>
      <w:r>
        <w:br/>
      </w:r>
      <w:r>
        <w:rPr>
          <w:rFonts w:ascii="Times New Roman"/>
          <w:b w:val="false"/>
          <w:i w:val="false"/>
          <w:color w:val="000000"/>
          <w:sz w:val="28"/>
        </w:rPr>
        <w:t xml:space="preserve">
      Қалааралық, тапсырыстық, анықтамалық коммутаторларда және тәулiк бойы қызмет көрсететiн сөйлесу пунктерiнде үнемi микротелефон гарнитурасымен (қондырғысымен) жұмыс iстейтiн қалааралық телефон байланысының телефонисi </w:t>
      </w:r>
      <w:r>
        <w:br/>
      </w:r>
      <w:r>
        <w:rPr>
          <w:rFonts w:ascii="Times New Roman"/>
          <w:b w:val="false"/>
          <w:i w:val="false"/>
          <w:color w:val="000000"/>
          <w:sz w:val="28"/>
        </w:rPr>
        <w:t xml:space="preserve">
      Қалалық телефон станцияларының сыйымдылығы 300 және одан да артық нөмiрлерi бар жергiлiктi телефон байланысының телефонисi </w:t>
      </w:r>
      <w:r>
        <w:br/>
      </w:r>
      <w:r>
        <w:rPr>
          <w:rFonts w:ascii="Times New Roman"/>
          <w:b w:val="false"/>
          <w:i w:val="false"/>
          <w:color w:val="000000"/>
          <w:sz w:val="28"/>
        </w:rPr>
        <w:t xml:space="preserve">
      Қалалық телефон желiсiнiң анықтамалық қызмет телефонисi </w:t>
      </w:r>
      <w:r>
        <w:br/>
      </w:r>
      <w:r>
        <w:rPr>
          <w:rFonts w:ascii="Times New Roman"/>
          <w:b w:val="false"/>
          <w:i w:val="false"/>
          <w:color w:val="000000"/>
          <w:sz w:val="28"/>
        </w:rPr>
        <w:t xml:space="preserve">
      Қорғасындалған кабельдер мен полиэтилен және полихлорвинилмен қапталған кабельдердi дәнекерлеумен айналысатын телефон байланысы мен радиофикация құрылыстарының желілік электр монтерi </w:t>
      </w:r>
    </w:p>
    <w:bookmarkStart w:name="z39" w:id="37"/>
    <w:p>
      <w:pPr>
        <w:spacing w:after="0"/>
        <w:ind w:left="0"/>
        <w:jc w:val="left"/>
      </w:pPr>
      <w:r>
        <w:rPr>
          <w:rFonts w:ascii="Times New Roman"/>
          <w:b/>
          <w:i w:val="false"/>
          <w:color w:val="000000"/>
        </w:rPr>
        <w:t xml:space="preserve"> 
27. АУЫЛ ШАРУАШЫЛЫҒЫНА АГРОХИМИЯЛЫҚ ҚЫЗМЕТ КӨРСЕТУ. МАЛ ӨЛЕКСЕСIН ЖИНАУ, ӨҢДЕУ ЖӘНЕ КӘДЕГЕ ЖАРАТУ </w:t>
      </w:r>
    </w:p>
    <w:bookmarkEnd w:id="37"/>
    <w:p>
      <w:pPr>
        <w:spacing w:after="0"/>
        <w:ind w:left="0"/>
        <w:jc w:val="both"/>
      </w:pPr>
      <w:r>
        <w:rPr>
          <w:rFonts w:ascii="Times New Roman"/>
          <w:b w:val="false"/>
          <w:i w:val="false"/>
          <w:color w:val="000000"/>
          <w:sz w:val="28"/>
        </w:rPr>
        <w:t xml:space="preserve">      1) мамандандырылған мал дәрiгерлiк-санитарлық кәдеге жарату зауыттарында (цехтарда) мал өлексесiн жинау, қайта өңдеу және кәдеге жарату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Техникалық өнiм өндiрiсiнiң аппаратшысы </w:t>
      </w:r>
      <w:r>
        <w:br/>
      </w:r>
      <w:r>
        <w:rPr>
          <w:rFonts w:ascii="Times New Roman"/>
          <w:b w:val="false"/>
          <w:i w:val="false"/>
          <w:color w:val="000000"/>
          <w:sz w:val="28"/>
        </w:rPr>
        <w:t xml:space="preserve">
      Техникалық шикiзатты химиялық өңдеу аппаратшысы </w:t>
      </w:r>
      <w:r>
        <w:br/>
      </w:r>
      <w:r>
        <w:rPr>
          <w:rFonts w:ascii="Times New Roman"/>
          <w:b w:val="false"/>
          <w:i w:val="false"/>
          <w:color w:val="000000"/>
          <w:sz w:val="28"/>
        </w:rPr>
        <w:t xml:space="preserve">
      Мал өлексесiн жинаумен және тасымалдаумен айналысатын автомобиль жүргiзушiсi </w:t>
      </w:r>
      <w:r>
        <w:br/>
      </w:r>
      <w:r>
        <w:rPr>
          <w:rFonts w:ascii="Times New Roman"/>
          <w:b w:val="false"/>
          <w:i w:val="false"/>
          <w:color w:val="000000"/>
          <w:sz w:val="28"/>
        </w:rPr>
        <w:t xml:space="preserve">
      Арнайы киiмді жуумен және жөндеумен айналысатын машинист </w:t>
      </w:r>
      <w:r>
        <w:br/>
      </w:r>
      <w:r>
        <w:rPr>
          <w:rFonts w:ascii="Times New Roman"/>
          <w:b w:val="false"/>
          <w:i w:val="false"/>
          <w:color w:val="000000"/>
          <w:sz w:val="28"/>
        </w:rPr>
        <w:t xml:space="preserve">
      Ветеринариялық санитарлық жарамсыз заттарды өңдеушi </w:t>
      </w:r>
      <w:r>
        <w:br/>
      </w:r>
      <w:r>
        <w:rPr>
          <w:rFonts w:ascii="Times New Roman"/>
          <w:b w:val="false"/>
          <w:i w:val="false"/>
          <w:color w:val="000000"/>
          <w:sz w:val="28"/>
        </w:rPr>
        <w:t xml:space="preserve">
      Техникалық өнiмдi елеушi </w:t>
      </w:r>
      <w:r>
        <w:br/>
      </w:r>
      <w:r>
        <w:rPr>
          <w:rFonts w:ascii="Times New Roman"/>
          <w:b w:val="false"/>
          <w:i w:val="false"/>
          <w:color w:val="000000"/>
          <w:sz w:val="28"/>
        </w:rPr>
        <w:t xml:space="preserve">
      Өндiрiстiк жайларды жинаушы </w:t>
      </w:r>
      <w:r>
        <w:br/>
      </w:r>
      <w:r>
        <w:rPr>
          <w:rFonts w:ascii="Times New Roman"/>
          <w:b w:val="false"/>
          <w:i w:val="false"/>
          <w:color w:val="000000"/>
          <w:sz w:val="28"/>
        </w:rPr>
        <w:t xml:space="preserve">
      Қызметшiлердің кәсiптерi: </w:t>
      </w:r>
      <w:r>
        <w:br/>
      </w:r>
      <w:r>
        <w:rPr>
          <w:rFonts w:ascii="Times New Roman"/>
          <w:b w:val="false"/>
          <w:i w:val="false"/>
          <w:color w:val="000000"/>
          <w:sz w:val="28"/>
        </w:rPr>
        <w:t xml:space="preserve">
      Барлық атаудағы мал дәрігер </w:t>
      </w:r>
      <w:r>
        <w:br/>
      </w:r>
      <w:r>
        <w:rPr>
          <w:rFonts w:ascii="Times New Roman"/>
          <w:b w:val="false"/>
          <w:i w:val="false"/>
          <w:color w:val="000000"/>
          <w:sz w:val="28"/>
        </w:rPr>
        <w:t xml:space="preserve">
      2) пестицидтердi сақтау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Тиегiш жүргiзушiсi </w:t>
      </w:r>
      <w:r>
        <w:br/>
      </w:r>
      <w:r>
        <w:rPr>
          <w:rFonts w:ascii="Times New Roman"/>
          <w:b w:val="false"/>
          <w:i w:val="false"/>
          <w:color w:val="000000"/>
          <w:sz w:val="28"/>
        </w:rPr>
        <w:t xml:space="preserve">
      Жүкшi </w:t>
      </w:r>
      <w:r>
        <w:br/>
      </w:r>
      <w:r>
        <w:rPr>
          <w:rFonts w:ascii="Times New Roman"/>
          <w:b w:val="false"/>
          <w:i w:val="false"/>
          <w:color w:val="000000"/>
          <w:sz w:val="28"/>
        </w:rPr>
        <w:t xml:space="preserve">
      Кран машинисi (кран жүргiзушi) </w:t>
      </w:r>
      <w:r>
        <w:br/>
      </w:r>
      <w:r>
        <w:rPr>
          <w:rFonts w:ascii="Times New Roman"/>
          <w:b w:val="false"/>
          <w:i w:val="false"/>
          <w:color w:val="000000"/>
          <w:sz w:val="28"/>
        </w:rPr>
        <w:t xml:space="preserve">
      Тиеу машинасының машинисi </w:t>
      </w:r>
      <w:r>
        <w:br/>
      </w:r>
      <w:r>
        <w:rPr>
          <w:rFonts w:ascii="Times New Roman"/>
          <w:b w:val="false"/>
          <w:i w:val="false"/>
          <w:color w:val="000000"/>
          <w:sz w:val="28"/>
        </w:rPr>
        <w:t xml:space="preserve">
      Пестицидтердi тиеумен, түсiрумен және қоймаға қоюмен тiкелей айналысатын жұмысшылардың кәсіптерi </w:t>
      </w:r>
    </w:p>
    <w:bookmarkStart w:name="z40" w:id="38"/>
    <w:p>
      <w:pPr>
        <w:spacing w:after="0"/>
        <w:ind w:left="0"/>
        <w:jc w:val="left"/>
      </w:pPr>
      <w:r>
        <w:rPr>
          <w:rFonts w:ascii="Times New Roman"/>
          <w:b/>
          <w:i w:val="false"/>
          <w:color w:val="000000"/>
        </w:rPr>
        <w:t xml:space="preserve"> 
28. МҰНАЙ, ГАЗ ЖӘНЕ ГАЗ КОНДЕНСАТЫН БҰРҒЫЛАУ, ӨНДIРУ ЖӘНЕ ӨҢДЕУ, КӨМIР МЕН ТАҚТАТАСТЫ ӨҢДЕУ </w:t>
      </w:r>
    </w:p>
    <w:bookmarkEnd w:id="38"/>
    <w:p>
      <w:pPr>
        <w:spacing w:after="0"/>
        <w:ind w:left="0"/>
        <w:jc w:val="both"/>
      </w:pPr>
      <w:r>
        <w:rPr>
          <w:rFonts w:ascii="Times New Roman"/>
          <w:b w:val="false"/>
          <w:i w:val="false"/>
          <w:color w:val="000000"/>
          <w:sz w:val="28"/>
        </w:rPr>
        <w:t xml:space="preserve">      1) бұрғылау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Мұнай мен газды пайдалану және барлау скважиналарын бұрғылаушы </w:t>
      </w:r>
      <w:r>
        <w:br/>
      </w:r>
      <w:r>
        <w:rPr>
          <w:rFonts w:ascii="Times New Roman"/>
          <w:b w:val="false"/>
          <w:i w:val="false"/>
          <w:color w:val="000000"/>
          <w:sz w:val="28"/>
        </w:rPr>
        <w:t xml:space="preserve">
      Вулканизаторшы </w:t>
      </w:r>
      <w:r>
        <w:br/>
      </w:r>
      <w:r>
        <w:rPr>
          <w:rFonts w:ascii="Times New Roman"/>
          <w:b w:val="false"/>
          <w:i w:val="false"/>
          <w:color w:val="000000"/>
          <w:sz w:val="28"/>
        </w:rPr>
        <w:t xml:space="preserve">
      Мұнара монтаждаушы </w:t>
      </w:r>
      <w:r>
        <w:br/>
      </w:r>
      <w:r>
        <w:rPr>
          <w:rFonts w:ascii="Times New Roman"/>
          <w:b w:val="false"/>
          <w:i w:val="false"/>
          <w:color w:val="000000"/>
          <w:sz w:val="28"/>
        </w:rPr>
        <w:t xml:space="preserve">
      Мұнара монтаждаушы-дәнекерлеушi </w:t>
      </w:r>
      <w:r>
        <w:br/>
      </w:r>
      <w:r>
        <w:rPr>
          <w:rFonts w:ascii="Times New Roman"/>
          <w:b w:val="false"/>
          <w:i w:val="false"/>
          <w:color w:val="000000"/>
          <w:sz w:val="28"/>
        </w:rPr>
        <w:t xml:space="preserve">
      Мұнара монтаждаушы - электр монтерi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Барлық атаудағы моторист </w:t>
      </w:r>
      <w:r>
        <w:br/>
      </w:r>
      <w:r>
        <w:rPr>
          <w:rFonts w:ascii="Times New Roman"/>
          <w:b w:val="false"/>
          <w:i w:val="false"/>
          <w:color w:val="000000"/>
          <w:sz w:val="28"/>
        </w:rPr>
        <w:t xml:space="preserve">
      Скважиналарды зерттеу жөнiндегi оператор </w:t>
      </w:r>
      <w:r>
        <w:br/>
      </w:r>
      <w:r>
        <w:rPr>
          <w:rFonts w:ascii="Times New Roman"/>
          <w:b w:val="false"/>
          <w:i w:val="false"/>
          <w:color w:val="000000"/>
          <w:sz w:val="28"/>
        </w:rPr>
        <w:t xml:space="preserve">
      Скважиналарды сынау (сынақтан өткiзу) жөніндегі оператор </w:t>
      </w:r>
      <w:r>
        <w:br/>
      </w:r>
      <w:r>
        <w:rPr>
          <w:rFonts w:ascii="Times New Roman"/>
          <w:b w:val="false"/>
          <w:i w:val="false"/>
          <w:color w:val="000000"/>
          <w:sz w:val="28"/>
        </w:rPr>
        <w:t xml:space="preserve">
      Кәсіпшілік-геофизикалық партиялар мен жасақтардың скважиналарда геофизикалық зерттеу жүргiзетiн жұмысшылардың кәсіптерi </w:t>
      </w:r>
      <w:r>
        <w:br/>
      </w:r>
      <w:r>
        <w:rPr>
          <w:rFonts w:ascii="Times New Roman"/>
          <w:b w:val="false"/>
          <w:i w:val="false"/>
          <w:color w:val="000000"/>
          <w:sz w:val="28"/>
        </w:rPr>
        <w:t xml:space="preserve">
      Каротажшы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Бұрғыларға қызмет көрсету жөнiндегi слесарь </w:t>
      </w:r>
      <w:r>
        <w:br/>
      </w:r>
      <w:r>
        <w:rPr>
          <w:rFonts w:ascii="Times New Roman"/>
          <w:b w:val="false"/>
          <w:i w:val="false"/>
          <w:color w:val="000000"/>
          <w:sz w:val="28"/>
        </w:rPr>
        <w:t xml:space="preserve">
      Тiкелей бұрғыларда құрал-жабдықты жөндеумен айналысатын слесарь-жөндеушi </w:t>
      </w:r>
      <w:r>
        <w:br/>
      </w:r>
      <w:r>
        <w:rPr>
          <w:rFonts w:ascii="Times New Roman"/>
          <w:b w:val="false"/>
          <w:i w:val="false"/>
          <w:color w:val="000000"/>
          <w:sz w:val="28"/>
        </w:rPr>
        <w:t xml:space="preserve">
      Бұрғыларға қызмет көрсету жөнiндегi электр монтерi </w:t>
      </w:r>
      <w:r>
        <w:br/>
      </w:r>
      <w:r>
        <w:rPr>
          <w:rFonts w:ascii="Times New Roman"/>
          <w:b w:val="false"/>
          <w:i w:val="false"/>
          <w:color w:val="000000"/>
          <w:sz w:val="28"/>
        </w:rPr>
        <w:t xml:space="preserve">
      Тiкелей бұрғыларда электр құрал-жабдықтарды жөндеумен және оларға қызмет көрсетумен айналысатын электр монтерi </w:t>
      </w:r>
      <w:r>
        <w:br/>
      </w:r>
      <w:r>
        <w:rPr>
          <w:rFonts w:ascii="Times New Roman"/>
          <w:b w:val="false"/>
          <w:i w:val="false"/>
          <w:color w:val="000000"/>
          <w:sz w:val="28"/>
        </w:rPr>
        <w:t xml:space="preserve">
      2) мұнай, газ және газ конденсатын өңдеу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бұрғылаушы </w:t>
      </w:r>
      <w:r>
        <w:br/>
      </w:r>
      <w:r>
        <w:rPr>
          <w:rFonts w:ascii="Times New Roman"/>
          <w:b w:val="false"/>
          <w:i w:val="false"/>
          <w:color w:val="000000"/>
          <w:sz w:val="28"/>
        </w:rPr>
        <w:t xml:space="preserve">
      Жарушы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Цементтеу агрегаттарының моторисi </w:t>
      </w:r>
      <w:r>
        <w:br/>
      </w:r>
      <w:r>
        <w:rPr>
          <w:rFonts w:ascii="Times New Roman"/>
          <w:b w:val="false"/>
          <w:i w:val="false"/>
          <w:color w:val="000000"/>
          <w:sz w:val="28"/>
        </w:rPr>
        <w:t xml:space="preserve">
      Құммен цементтi араластырушы агрегаттың моторисi </w:t>
      </w:r>
      <w:r>
        <w:br/>
      </w:r>
      <w:r>
        <w:rPr>
          <w:rFonts w:ascii="Times New Roman"/>
          <w:b w:val="false"/>
          <w:i w:val="false"/>
          <w:color w:val="000000"/>
          <w:sz w:val="28"/>
        </w:rPr>
        <w:t xml:space="preserve">
      Барлық атаудағы оператор </w:t>
      </w:r>
      <w:r>
        <w:br/>
      </w:r>
      <w:r>
        <w:rPr>
          <w:rFonts w:ascii="Times New Roman"/>
          <w:b w:val="false"/>
          <w:i w:val="false"/>
          <w:color w:val="000000"/>
          <w:sz w:val="28"/>
        </w:rPr>
        <w:t xml:space="preserve">
      Каротажшы </w:t>
      </w:r>
      <w:r>
        <w:br/>
      </w:r>
      <w:r>
        <w:rPr>
          <w:rFonts w:ascii="Times New Roman"/>
          <w:b w:val="false"/>
          <w:i w:val="false"/>
          <w:color w:val="000000"/>
          <w:sz w:val="28"/>
        </w:rPr>
        <w:t xml:space="preserve">
      Құрамына күкiртсутектi заттар (15%-тен астам) кiретiн газды кешендi түрде дайындау қондырғыларында өлшеу аспаптармен және автоматикамен жұмыс iстейтiн слесарь </w:t>
      </w:r>
      <w:r>
        <w:br/>
      </w:r>
      <w:r>
        <w:rPr>
          <w:rFonts w:ascii="Times New Roman"/>
          <w:b w:val="false"/>
          <w:i w:val="false"/>
          <w:color w:val="000000"/>
          <w:sz w:val="28"/>
        </w:rPr>
        <w:t xml:space="preserve">
      Теңiз бұрғылары мен эстакадалардың түптерiн құрастырумен және жөндеумен айналысатын слесарь </w:t>
      </w:r>
      <w:r>
        <w:br/>
      </w:r>
      <w:r>
        <w:rPr>
          <w:rFonts w:ascii="Times New Roman"/>
          <w:b w:val="false"/>
          <w:i w:val="false"/>
          <w:color w:val="000000"/>
          <w:sz w:val="28"/>
        </w:rPr>
        <w:t xml:space="preserve">
      Технологиялық қондырғыларды жөндеу жөнiндегi слесарь </w:t>
      </w:r>
      <w:r>
        <w:br/>
      </w:r>
      <w:r>
        <w:rPr>
          <w:rFonts w:ascii="Times New Roman"/>
          <w:b w:val="false"/>
          <w:i w:val="false"/>
          <w:color w:val="000000"/>
          <w:sz w:val="28"/>
        </w:rPr>
        <w:t xml:space="preserve">
      Тiкелей мұнай, газ және газ конденсатын өңдеу объектiлерiнде жұмыс iстейтiн жөндеушi-слесарь </w:t>
      </w:r>
      <w:r>
        <w:br/>
      </w:r>
      <w:r>
        <w:rPr>
          <w:rFonts w:ascii="Times New Roman"/>
          <w:b w:val="false"/>
          <w:i w:val="false"/>
          <w:color w:val="000000"/>
          <w:sz w:val="28"/>
        </w:rPr>
        <w:t xml:space="preserve">
      Құрамында газ бен конденсаты бар күкiртсутегiнiң кәсiпшілік орнынан зауытқа дейiн жеткiзетiн құбырларға қызмет көрсетумен айналысатын желiлiк құбыршы </w:t>
      </w:r>
      <w:r>
        <w:br/>
      </w:r>
      <w:r>
        <w:rPr>
          <w:rFonts w:ascii="Times New Roman"/>
          <w:b w:val="false"/>
          <w:i w:val="false"/>
          <w:color w:val="000000"/>
          <w:sz w:val="28"/>
        </w:rPr>
        <w:t xml:space="preserve">
      Мұнай, газ және газ конденсатын өндiру объектілерiнде тiкелей жұмыс iстейтiн электр құрал-жабдықтарды жөндеумен және оларға қызмет көрсетумен айналысатын электр монтерi </w:t>
      </w:r>
      <w:r>
        <w:br/>
      </w:r>
      <w:r>
        <w:rPr>
          <w:rFonts w:ascii="Times New Roman"/>
          <w:b w:val="false"/>
          <w:i w:val="false"/>
          <w:color w:val="000000"/>
          <w:sz w:val="28"/>
        </w:rPr>
        <w:t xml:space="preserve">
      3) мұнай, газ, газ конденсатын, көмiр мен тақтатасты өңдеу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Бункершi </w:t>
      </w:r>
      <w:r>
        <w:br/>
      </w:r>
      <w:r>
        <w:rPr>
          <w:rFonts w:ascii="Times New Roman"/>
          <w:b w:val="false"/>
          <w:i w:val="false"/>
          <w:color w:val="000000"/>
          <w:sz w:val="28"/>
        </w:rPr>
        <w:t xml:space="preserve">
      Газгенераторшы </w:t>
      </w:r>
      <w:r>
        <w:br/>
      </w:r>
      <w:r>
        <w:rPr>
          <w:rFonts w:ascii="Times New Roman"/>
          <w:b w:val="false"/>
          <w:i w:val="false"/>
          <w:color w:val="000000"/>
          <w:sz w:val="28"/>
        </w:rPr>
        <w:t xml:space="preserve">
      Дезактиваторшы </w:t>
      </w:r>
      <w:r>
        <w:br/>
      </w:r>
      <w:r>
        <w:rPr>
          <w:rFonts w:ascii="Times New Roman"/>
          <w:b w:val="false"/>
          <w:i w:val="false"/>
          <w:color w:val="000000"/>
          <w:sz w:val="28"/>
        </w:rPr>
        <w:t xml:space="preserve">
      Коксты тиеп түсiрушi </w:t>
      </w:r>
      <w:r>
        <w:br/>
      </w:r>
      <w:r>
        <w:rPr>
          <w:rFonts w:ascii="Times New Roman"/>
          <w:b w:val="false"/>
          <w:i w:val="false"/>
          <w:color w:val="000000"/>
          <w:sz w:val="28"/>
        </w:rPr>
        <w:t xml:space="preserve">
      Қазандықты жөндеумен айналысатын қазаншы </w:t>
      </w:r>
      <w:r>
        <w:br/>
      </w:r>
      <w:r>
        <w:rPr>
          <w:rFonts w:ascii="Times New Roman"/>
          <w:b w:val="false"/>
          <w:i w:val="false"/>
          <w:color w:val="000000"/>
          <w:sz w:val="28"/>
        </w:rPr>
        <w:t xml:space="preserve">
      Отынды моторлық сынақтан өткiзетiн машинист </w:t>
      </w:r>
      <w:r>
        <w:br/>
      </w:r>
      <w:r>
        <w:rPr>
          <w:rFonts w:ascii="Times New Roman"/>
          <w:b w:val="false"/>
          <w:i w:val="false"/>
          <w:color w:val="000000"/>
          <w:sz w:val="28"/>
        </w:rPr>
        <w:t xml:space="preserve">
      Улы заттармен зарарланған арнайы киiмдi жуып жөндеумен айналысатын машинист </w:t>
      </w:r>
      <w:r>
        <w:br/>
      </w:r>
      <w:r>
        <w:rPr>
          <w:rFonts w:ascii="Times New Roman"/>
          <w:b w:val="false"/>
          <w:i w:val="false"/>
          <w:color w:val="000000"/>
          <w:sz w:val="28"/>
        </w:rPr>
        <w:t xml:space="preserve">
      Технологиялық қондырғылардың операторы </w:t>
      </w:r>
      <w:r>
        <w:br/>
      </w:r>
      <w:r>
        <w:rPr>
          <w:rFonts w:ascii="Times New Roman"/>
          <w:b w:val="false"/>
          <w:i w:val="false"/>
          <w:color w:val="000000"/>
          <w:sz w:val="28"/>
        </w:rPr>
        <w:t xml:space="preserve">
      Тауарлық оператор </w:t>
      </w:r>
      <w:r>
        <w:br/>
      </w:r>
      <w:r>
        <w:rPr>
          <w:rFonts w:ascii="Times New Roman"/>
          <w:b w:val="false"/>
          <w:i w:val="false"/>
          <w:color w:val="000000"/>
          <w:sz w:val="28"/>
        </w:rPr>
        <w:t xml:space="preserve">
      Шикiзатты, жартылай шикізаттарды, дайын өнiмдi, реагенттердi, абсорбенттердi, катализаторлар мен отынды, мұнай аулағыштар және кептiру камераларын тиеп түсiрумен, тиеп шығарумен, ұсатумен, жарумен, ыдыстарға салумен және тасымалдаумен айналысатын жұмысшылардың кәсiптерi </w:t>
      </w:r>
      <w:r>
        <w:br/>
      </w:r>
      <w:r>
        <w:rPr>
          <w:rFonts w:ascii="Times New Roman"/>
          <w:b w:val="false"/>
          <w:i w:val="false"/>
          <w:color w:val="000000"/>
          <w:sz w:val="28"/>
        </w:rPr>
        <w:t xml:space="preserve">
      Мұнай мен мұнай өнiмдерiн айдау, крекерлеу және катализдiк риформингілеу, мұнай өнiмдерiн пиролиздеу, шикi мұнайды дайындау, ерiтiндiлер мен майларды регенерациялау, газ бензинi мен сұйытылған газдар өндiрiсінде; газ бензинiн конденсациялау, аулау; табиғи, су газын конверсиялау; мұнай өнiмдерiн, жасанды сұйық отынды тотық арқылы тазалау; отын дайындау, отын жеткiзу, қатты отынды байыту, битум мен консистенттік майлағыштар өндiру, сондай-ақ, негiзгi өндiрiстердiң технологиялық құрал-жабдықтары мен коммуникацияларын, мұнай өнiмi мен газға арналған резервуарлық парктер мен коммуникациялардың өндiрiстік канализациясын, вентиляциясын, мұнай өнімдерiн төгу және құю және реагенттiк шаруашылық эстакадаларын жөндеумен және оларға қызмет көрсетумен айналысатын жұмысшылардың кәсiптерi </w:t>
      </w:r>
      <w:r>
        <w:br/>
      </w:r>
      <w:r>
        <w:rPr>
          <w:rFonts w:ascii="Times New Roman"/>
          <w:b w:val="false"/>
          <w:i w:val="false"/>
          <w:color w:val="000000"/>
          <w:sz w:val="28"/>
        </w:rPr>
        <w:t xml:space="preserve">
      Скруббершi-насосшы </w:t>
      </w:r>
      <w:r>
        <w:br/>
      </w:r>
      <w:r>
        <w:rPr>
          <w:rFonts w:ascii="Times New Roman"/>
          <w:b w:val="false"/>
          <w:i w:val="false"/>
          <w:color w:val="000000"/>
          <w:sz w:val="28"/>
        </w:rPr>
        <w:t xml:space="preserve">
      Технологиялық қондырғыларды жөндеумен айналысатын слесарь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Сүзгiшi </w:t>
      </w:r>
      <w:r>
        <w:br/>
      </w:r>
      <w:r>
        <w:rPr>
          <w:rFonts w:ascii="Times New Roman"/>
          <w:b w:val="false"/>
          <w:i w:val="false"/>
          <w:color w:val="000000"/>
          <w:sz w:val="28"/>
        </w:rPr>
        <w:t xml:space="preserve">
      Сүзгішпрестеуші </w:t>
      </w:r>
      <w:r>
        <w:br/>
      </w:r>
      <w:r>
        <w:rPr>
          <w:rFonts w:ascii="Times New Roman"/>
          <w:b w:val="false"/>
          <w:i w:val="false"/>
          <w:color w:val="000000"/>
          <w:sz w:val="28"/>
        </w:rPr>
        <w:t xml:space="preserve">
      Центрифугалаушы </w:t>
      </w:r>
      <w:r>
        <w:br/>
      </w:r>
      <w:r>
        <w:rPr>
          <w:rFonts w:ascii="Times New Roman"/>
          <w:b w:val="false"/>
          <w:i w:val="false"/>
          <w:color w:val="000000"/>
          <w:sz w:val="28"/>
        </w:rPr>
        <w:t xml:space="preserve">
      Электр жабдықтарын жөндеумен және оларға қызмет көрсетумен айналысатын электр монтерi </w:t>
      </w:r>
      <w:r>
        <w:br/>
      </w:r>
      <w:r>
        <w:rPr>
          <w:rFonts w:ascii="Times New Roman"/>
          <w:b w:val="false"/>
          <w:i w:val="false"/>
          <w:color w:val="000000"/>
          <w:sz w:val="28"/>
        </w:rPr>
        <w:t xml:space="preserve">
      4) Мұнай, газ, газ конденсатын, көмiр, тақтатас өңдеу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Балқыту аппаратшысы </w:t>
      </w:r>
      <w:r>
        <w:br/>
      </w:r>
      <w:r>
        <w:rPr>
          <w:rFonts w:ascii="Times New Roman"/>
          <w:b w:val="false"/>
          <w:i w:val="false"/>
          <w:color w:val="000000"/>
          <w:sz w:val="28"/>
        </w:rPr>
        <w:t xml:space="preserve">
      Техникалық көмiрқышқылды нығыздаушы аппаратшы </w:t>
      </w:r>
      <w:r>
        <w:br/>
      </w:r>
      <w:r>
        <w:rPr>
          <w:rFonts w:ascii="Times New Roman"/>
          <w:b w:val="false"/>
          <w:i w:val="false"/>
          <w:color w:val="000000"/>
          <w:sz w:val="28"/>
        </w:rPr>
        <w:t xml:space="preserve">
      Қазанды жөндеумен айналысатын қазаншы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Пирометршi </w:t>
      </w:r>
      <w:r>
        <w:br/>
      </w:r>
      <w:r>
        <w:rPr>
          <w:rFonts w:ascii="Times New Roman"/>
          <w:b w:val="false"/>
          <w:i w:val="false"/>
          <w:color w:val="000000"/>
          <w:sz w:val="28"/>
        </w:rPr>
        <w:t xml:space="preserve">
      Газдарды күкiрт қосындыларынан, көмiрсутегi тотықтарынан тазарту; мұнай мен газ конденсатын күкiртсутек қосындыларынан электр тоғы арқылы тұзсыздандыру және сусыздандыру, тұрақтандыру, бiржола гидротазарту, элементарлы (газ) күкiрт алу мен шығатын газдарды бiр жола тазалау, сұйытылған газдарды тазарту және меркаптан өндiрiсiнде жұмыс iстейтiн аспапшы </w:t>
      </w:r>
      <w:r>
        <w:br/>
      </w:r>
      <w:r>
        <w:rPr>
          <w:rFonts w:ascii="Times New Roman"/>
          <w:b w:val="false"/>
          <w:i w:val="false"/>
          <w:color w:val="000000"/>
          <w:sz w:val="28"/>
        </w:rPr>
        <w:t xml:space="preserve">
      Шикiзатты, жартылай фабрикаттарды, дайын өнiмдi, реагенттердi, абсорбенттердi, катализаторлар мен отынды, мұнайаулағышпен кептiргiш камераларды тиеп түсiрумен, ұсақтаумен, жарумен, ыдыстарға салумен және тасымалдаумен айналысатын жұмысшылардың кәсiптері </w:t>
      </w:r>
      <w:r>
        <w:br/>
      </w:r>
      <w:r>
        <w:rPr>
          <w:rFonts w:ascii="Times New Roman"/>
          <w:b w:val="false"/>
          <w:i w:val="false"/>
          <w:color w:val="000000"/>
          <w:sz w:val="28"/>
        </w:rPr>
        <w:t xml:space="preserve">
      Скруббершi-насосшы </w:t>
      </w:r>
      <w:r>
        <w:br/>
      </w:r>
      <w:r>
        <w:rPr>
          <w:rFonts w:ascii="Times New Roman"/>
          <w:b w:val="false"/>
          <w:i w:val="false"/>
          <w:color w:val="000000"/>
          <w:sz w:val="28"/>
        </w:rPr>
        <w:t xml:space="preserve">
      Технологиялық қондырғыларды жөндеумен айналысатын слесарь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Тоннельшi </w:t>
      </w:r>
      <w:r>
        <w:br/>
      </w:r>
      <w:r>
        <w:rPr>
          <w:rFonts w:ascii="Times New Roman"/>
          <w:b w:val="false"/>
          <w:i w:val="false"/>
          <w:color w:val="000000"/>
          <w:sz w:val="28"/>
        </w:rPr>
        <w:t xml:space="preserve">
      Транспортиршы </w:t>
      </w:r>
      <w:r>
        <w:br/>
      </w:r>
      <w:r>
        <w:rPr>
          <w:rFonts w:ascii="Times New Roman"/>
          <w:b w:val="false"/>
          <w:i w:val="false"/>
          <w:color w:val="000000"/>
          <w:sz w:val="28"/>
        </w:rPr>
        <w:t xml:space="preserve">
      Техникалық көмiрсутегiнi бүктеп-буушы </w:t>
      </w:r>
      <w:r>
        <w:br/>
      </w:r>
      <w:r>
        <w:rPr>
          <w:rFonts w:ascii="Times New Roman"/>
          <w:b w:val="false"/>
          <w:i w:val="false"/>
          <w:color w:val="000000"/>
          <w:sz w:val="28"/>
        </w:rPr>
        <w:t xml:space="preserve">
      Сүзгiшi </w:t>
      </w:r>
      <w:r>
        <w:br/>
      </w:r>
      <w:r>
        <w:rPr>
          <w:rFonts w:ascii="Times New Roman"/>
          <w:b w:val="false"/>
          <w:i w:val="false"/>
          <w:color w:val="000000"/>
          <w:sz w:val="28"/>
        </w:rPr>
        <w:t xml:space="preserve">
      Сүзгiпрестеушi </w:t>
      </w:r>
      <w:r>
        <w:br/>
      </w:r>
      <w:r>
        <w:rPr>
          <w:rFonts w:ascii="Times New Roman"/>
          <w:b w:val="false"/>
          <w:i w:val="false"/>
          <w:color w:val="000000"/>
          <w:sz w:val="28"/>
        </w:rPr>
        <w:t xml:space="preserve">
      Центрифугалаушы </w:t>
      </w:r>
      <w:r>
        <w:br/>
      </w:r>
      <w:r>
        <w:rPr>
          <w:rFonts w:ascii="Times New Roman"/>
          <w:b w:val="false"/>
          <w:i w:val="false"/>
          <w:color w:val="000000"/>
          <w:sz w:val="28"/>
        </w:rPr>
        <w:t xml:space="preserve">
      Электр құрал жабдықтарды жөндеумен және оларға қызмет көрсетумен айналысатын электр монтерi </w:t>
      </w:r>
      <w:r>
        <w:br/>
      </w:r>
      <w:r>
        <w:rPr>
          <w:rFonts w:ascii="Times New Roman"/>
          <w:b w:val="false"/>
          <w:i w:val="false"/>
          <w:color w:val="000000"/>
          <w:sz w:val="28"/>
        </w:rPr>
        <w:t xml:space="preserve">
      5) газдан құтқару қызметi </w:t>
      </w:r>
      <w:r>
        <w:br/>
      </w:r>
      <w:r>
        <w:rPr>
          <w:rFonts w:ascii="Times New Roman"/>
          <w:b w:val="false"/>
          <w:i w:val="false"/>
          <w:color w:val="000000"/>
          <w:sz w:val="28"/>
        </w:rPr>
        <w:t xml:space="preserve">
      Газдан құтқару жауынгерi </w:t>
      </w:r>
      <w:r>
        <w:br/>
      </w:r>
      <w:r>
        <w:rPr>
          <w:rFonts w:ascii="Times New Roman"/>
          <w:b w:val="false"/>
          <w:i w:val="false"/>
          <w:color w:val="000000"/>
          <w:sz w:val="28"/>
        </w:rPr>
        <w:t xml:space="preserve">
      Геофизик </w:t>
      </w:r>
      <w:r>
        <w:br/>
      </w:r>
      <w:r>
        <w:rPr>
          <w:rFonts w:ascii="Times New Roman"/>
          <w:b w:val="false"/>
          <w:i w:val="false"/>
          <w:color w:val="000000"/>
          <w:sz w:val="28"/>
        </w:rPr>
        <w:t xml:space="preserve">
      Геолог </w:t>
      </w:r>
      <w:r>
        <w:br/>
      </w:r>
      <w:r>
        <w:rPr>
          <w:rFonts w:ascii="Times New Roman"/>
          <w:b w:val="false"/>
          <w:i w:val="false"/>
          <w:color w:val="000000"/>
          <w:sz w:val="28"/>
        </w:rPr>
        <w:t xml:space="preserve">
      Бұрғылау, мұнай, газ және газ конденсатын, көмiр мен тақтатасты өңдеумен тiкелей айналысатын барлық атаудағы инженер </w:t>
      </w:r>
      <w:r>
        <w:br/>
      </w:r>
      <w:r>
        <w:rPr>
          <w:rFonts w:ascii="Times New Roman"/>
          <w:b w:val="false"/>
          <w:i w:val="false"/>
          <w:color w:val="000000"/>
          <w:sz w:val="28"/>
        </w:rPr>
        <w:t xml:space="preserve">
      Бұрғылау, мұнай, газ және газ конденсатын, көмiр мен тақтатасты өңдеумен тiкелей айналысатын барлық атаудағы техник </w:t>
      </w:r>
      <w:r>
        <w:br/>
      </w:r>
      <w:r>
        <w:rPr>
          <w:rFonts w:ascii="Times New Roman"/>
          <w:b w:val="false"/>
          <w:i w:val="false"/>
          <w:color w:val="000000"/>
          <w:sz w:val="28"/>
        </w:rPr>
        <w:t xml:space="preserve">
      Бұрғылау мұнай, газ және газ конденсатын, көмiр мен тақтатасты өңдеумен тiкелей айналысатын барлық атаудағы механик </w:t>
      </w:r>
      <w:r>
        <w:br/>
      </w:r>
      <w:r>
        <w:rPr>
          <w:rFonts w:ascii="Times New Roman"/>
          <w:b w:val="false"/>
          <w:i w:val="false"/>
          <w:color w:val="000000"/>
          <w:sz w:val="28"/>
        </w:rPr>
        <w:t xml:space="preserve">
      Взвод, бөлiмше пункт және постты басқару жүктелген қызметшiлердiң кәсiптерi </w:t>
      </w:r>
      <w:r>
        <w:br/>
      </w:r>
      <w:r>
        <w:rPr>
          <w:rFonts w:ascii="Times New Roman"/>
          <w:b w:val="false"/>
          <w:i w:val="false"/>
          <w:color w:val="000000"/>
          <w:sz w:val="28"/>
        </w:rPr>
        <w:t xml:space="preserve">
      Техникалық газ көмiрсутегi өндiрiстерiнiң цехтiк зертханалары қызметшiлерiнiң кәсiптерi. </w:t>
      </w:r>
    </w:p>
    <w:p>
      <w:pPr>
        <w:spacing w:after="0"/>
        <w:ind w:left="0"/>
        <w:jc w:val="left"/>
      </w:pPr>
      <w:r>
        <w:rPr>
          <w:rFonts w:ascii="Times New Roman"/>
          <w:b/>
          <w:i w:val="false"/>
          <w:color w:val="000000"/>
        </w:rPr>
        <w:t xml:space="preserve"> 29. СЫНАПТЫҚ ТYРЛЕНДIРГІШ ҚОСАЛҚЫ СТАНЦИЯЛАРЫ </w:t>
      </w:r>
    </w:p>
    <w:p>
      <w:pPr>
        <w:spacing w:after="0"/>
        <w:ind w:left="0"/>
        <w:jc w:val="both"/>
      </w:pP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Кран машинисi (краншы) </w:t>
      </w:r>
      <w:r>
        <w:br/>
      </w:r>
      <w:r>
        <w:rPr>
          <w:rFonts w:ascii="Times New Roman"/>
          <w:b w:val="false"/>
          <w:i w:val="false"/>
          <w:color w:val="000000"/>
          <w:sz w:val="28"/>
        </w:rPr>
        <w:t xml:space="preserve">
      Барлық атаудағы электр монтерi </w:t>
      </w:r>
    </w:p>
    <w:bookmarkStart w:name="z41" w:id="39"/>
    <w:p>
      <w:pPr>
        <w:spacing w:after="0"/>
        <w:ind w:left="0"/>
        <w:jc w:val="left"/>
      </w:pPr>
      <w:r>
        <w:rPr>
          <w:rFonts w:ascii="Times New Roman"/>
          <w:b/>
          <w:i w:val="false"/>
          <w:color w:val="000000"/>
        </w:rPr>
        <w:t xml:space="preserve"> 
30. ЭЛЕКТРОСТАНЦИЯЛАР, ЭНЕРГОПОЕЗДАР, БУ КYШI ҚОЛДАНЫЛАТЫН ШАРУАШЫЛЫҚ </w:t>
      </w:r>
    </w:p>
    <w:bookmarkEnd w:id="39"/>
    <w:p>
      <w:pPr>
        <w:spacing w:after="0"/>
        <w:ind w:left="0"/>
        <w:jc w:val="both"/>
      </w:pP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Сыйымдылықтарды тазарту және жалатумен айналысатын антикоррозийшы </w:t>
      </w:r>
      <w:r>
        <w:br/>
      </w:r>
      <w:r>
        <w:rPr>
          <w:rFonts w:ascii="Times New Roman"/>
          <w:b w:val="false"/>
          <w:i w:val="false"/>
          <w:color w:val="000000"/>
          <w:sz w:val="28"/>
        </w:rPr>
        <w:t xml:space="preserve">
      Құрамында 5%-тен және одан да артық еркiн кремний диоксиды бар көмiр мен тақтатасты тиеп түсiрумен үнемi айналысатын тиеушi </w:t>
      </w:r>
      <w:r>
        <w:br/>
      </w:r>
      <w:r>
        <w:rPr>
          <w:rFonts w:ascii="Times New Roman"/>
          <w:b w:val="false"/>
          <w:i w:val="false"/>
          <w:color w:val="000000"/>
          <w:sz w:val="28"/>
        </w:rPr>
        <w:t xml:space="preserve">
      Қазан тазалаушы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Моторшы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Пешшi </w:t>
      </w:r>
      <w:r>
        <w:br/>
      </w:r>
      <w:r>
        <w:rPr>
          <w:rFonts w:ascii="Times New Roman"/>
          <w:b w:val="false"/>
          <w:i w:val="false"/>
          <w:color w:val="000000"/>
          <w:sz w:val="28"/>
        </w:rPr>
        <w:t xml:space="preserve">
      Құрал-жабдықты ыстық тозаңнан тазартумен және жинаумен, жiберумен, тиеумен және тасымалдаумен айналысатын жұмысшылардың кәсiптерi </w:t>
      </w:r>
      <w:r>
        <w:br/>
      </w:r>
      <w:r>
        <w:rPr>
          <w:rFonts w:ascii="Times New Roman"/>
          <w:b w:val="false"/>
          <w:i w:val="false"/>
          <w:color w:val="000000"/>
          <w:sz w:val="28"/>
        </w:rPr>
        <w:t xml:space="preserve">
      Слесарь </w:t>
      </w:r>
      <w:r>
        <w:br/>
      </w:r>
      <w:r>
        <w:rPr>
          <w:rFonts w:ascii="Times New Roman"/>
          <w:b w:val="false"/>
          <w:i w:val="false"/>
          <w:color w:val="000000"/>
          <w:sz w:val="28"/>
        </w:rPr>
        <w:t xml:space="preserve">
      Төгушi-таратып құюшы </w:t>
      </w:r>
      <w:r>
        <w:br/>
      </w:r>
      <w:r>
        <w:rPr>
          <w:rFonts w:ascii="Times New Roman"/>
          <w:b w:val="false"/>
          <w:i w:val="false"/>
          <w:color w:val="000000"/>
          <w:sz w:val="28"/>
        </w:rPr>
        <w:t xml:space="preserve">
      Футерлеушi (қышқылға төзiмдетушi) </w:t>
      </w:r>
      <w:r>
        <w:br/>
      </w:r>
      <w:r>
        <w:rPr>
          <w:rFonts w:ascii="Times New Roman"/>
          <w:b w:val="false"/>
          <w:i w:val="false"/>
          <w:color w:val="000000"/>
          <w:sz w:val="28"/>
        </w:rPr>
        <w:t xml:space="preserve">
      Отынды көсеушi </w:t>
      </w:r>
      <w:r>
        <w:br/>
      </w:r>
      <w:r>
        <w:rPr>
          <w:rFonts w:ascii="Times New Roman"/>
          <w:b w:val="false"/>
          <w:i w:val="false"/>
          <w:color w:val="000000"/>
          <w:sz w:val="28"/>
        </w:rPr>
        <w:t xml:space="preserve">
      Барлық атаудағы электр слесарь </w:t>
      </w:r>
      <w:r>
        <w:br/>
      </w:r>
      <w:r>
        <w:rPr>
          <w:rFonts w:ascii="Times New Roman"/>
          <w:b w:val="false"/>
          <w:i w:val="false"/>
          <w:color w:val="000000"/>
          <w:sz w:val="28"/>
        </w:rPr>
        <w:t xml:space="preserve">
      Қазан, турбиналық, отын жеткiзу құрал-жабдықтары орнатылған жерлердегi кабель тоннельдерiнде траншеяларында үнемi кабель желiлерiн жөндеп құрастырумен айналысатын электр монтерi </w:t>
      </w:r>
      <w:r>
        <w:br/>
      </w:r>
      <w:r>
        <w:rPr>
          <w:rFonts w:ascii="Times New Roman"/>
          <w:b w:val="false"/>
          <w:i w:val="false"/>
          <w:color w:val="000000"/>
          <w:sz w:val="28"/>
        </w:rPr>
        <w:t xml:space="preserve">
      1) жерасты жылу электр станциялары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Аккумуляторшы </w:t>
      </w:r>
      <w:r>
        <w:br/>
      </w:r>
      <w:r>
        <w:rPr>
          <w:rFonts w:ascii="Times New Roman"/>
          <w:b w:val="false"/>
          <w:i w:val="false"/>
          <w:color w:val="000000"/>
          <w:sz w:val="28"/>
        </w:rPr>
        <w:t xml:space="preserve">
      Қазан тазалаушы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Отқа төтеп берушi </w:t>
      </w:r>
      <w:r>
        <w:br/>
      </w:r>
      <w:r>
        <w:rPr>
          <w:rFonts w:ascii="Times New Roman"/>
          <w:b w:val="false"/>
          <w:i w:val="false"/>
          <w:color w:val="000000"/>
          <w:sz w:val="28"/>
        </w:rPr>
        <w:t xml:space="preserve">
      Пешшi </w:t>
      </w:r>
      <w:r>
        <w:br/>
      </w:r>
      <w:r>
        <w:rPr>
          <w:rFonts w:ascii="Times New Roman"/>
          <w:b w:val="false"/>
          <w:i w:val="false"/>
          <w:color w:val="000000"/>
          <w:sz w:val="28"/>
        </w:rPr>
        <w:t xml:space="preserve">
      Барлық атаудағы слесарь </w:t>
      </w:r>
      <w:r>
        <w:br/>
      </w:r>
      <w:r>
        <w:rPr>
          <w:rFonts w:ascii="Times New Roman"/>
          <w:b w:val="false"/>
          <w:i w:val="false"/>
          <w:color w:val="000000"/>
          <w:sz w:val="28"/>
        </w:rPr>
        <w:t xml:space="preserve">
      Футерлеушi (қышқылға төзiмдетушi) </w:t>
      </w:r>
      <w:r>
        <w:br/>
      </w:r>
      <w:r>
        <w:rPr>
          <w:rFonts w:ascii="Times New Roman"/>
          <w:b w:val="false"/>
          <w:i w:val="false"/>
          <w:color w:val="000000"/>
          <w:sz w:val="28"/>
        </w:rPr>
        <w:t xml:space="preserve">
      Қазандық, турбиналық (бу-газ турбиналық) құрал-жабдықты және отын жiберу құрал-жабдығына қызмет көрсетумен және оларды жөндеумен айналысатын барлық атаудағы электр монтерi </w:t>
      </w:r>
      <w:r>
        <w:br/>
      </w:r>
      <w:r>
        <w:rPr>
          <w:rFonts w:ascii="Times New Roman"/>
          <w:b w:val="false"/>
          <w:i w:val="false"/>
          <w:color w:val="000000"/>
          <w:sz w:val="28"/>
        </w:rPr>
        <w:t xml:space="preserve">
      2) жерастындағы гидроэлектростанциялар және машиналық залдары бар гидроэлектростанциялар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Гидроагрегат машинисi </w:t>
      </w:r>
      <w:r>
        <w:br/>
      </w:r>
      <w:r>
        <w:rPr>
          <w:rFonts w:ascii="Times New Roman"/>
          <w:b w:val="false"/>
          <w:i w:val="false"/>
          <w:color w:val="000000"/>
          <w:sz w:val="28"/>
        </w:rPr>
        <w:t xml:space="preserve">
      Гидротурбиналық құрал-жабдықты жөндейтiн слесарь </w:t>
      </w:r>
      <w:r>
        <w:br/>
      </w:r>
      <w:r>
        <w:rPr>
          <w:rFonts w:ascii="Times New Roman"/>
          <w:b w:val="false"/>
          <w:i w:val="false"/>
          <w:color w:val="000000"/>
          <w:sz w:val="28"/>
        </w:rPr>
        <w:t xml:space="preserve">
      Электростанцияның негiзгi басқару қалқанының электр монтерi </w:t>
      </w:r>
      <w:r>
        <w:br/>
      </w:r>
      <w:r>
        <w:rPr>
          <w:rFonts w:ascii="Times New Roman"/>
          <w:b w:val="false"/>
          <w:i w:val="false"/>
          <w:color w:val="000000"/>
          <w:sz w:val="28"/>
        </w:rPr>
        <w:t xml:space="preserve">
      Машина залының гидроагрегаттарына қызмет көрсетумен айналысатын электр монтері </w:t>
      </w:r>
      <w:r>
        <w:br/>
      </w:r>
      <w:r>
        <w:rPr>
          <w:rFonts w:ascii="Times New Roman"/>
          <w:b w:val="false"/>
          <w:i w:val="false"/>
          <w:color w:val="000000"/>
          <w:sz w:val="28"/>
        </w:rPr>
        <w:t xml:space="preserve">
      Электр машиналарын жөндеу электр слесарi </w:t>
      </w:r>
      <w:r>
        <w:br/>
      </w:r>
      <w:r>
        <w:rPr>
          <w:rFonts w:ascii="Times New Roman"/>
          <w:b w:val="false"/>
          <w:i w:val="false"/>
          <w:color w:val="000000"/>
          <w:sz w:val="28"/>
        </w:rPr>
        <w:t xml:space="preserve">
      Электр станциялардың электр құрал-жабдығын жөндеу жөнiндегi электр слесарi </w:t>
      </w:r>
      <w:r>
        <w:br/>
      </w:r>
      <w:r>
        <w:rPr>
          <w:rFonts w:ascii="Times New Roman"/>
          <w:b w:val="false"/>
          <w:i w:val="false"/>
          <w:color w:val="000000"/>
          <w:sz w:val="28"/>
        </w:rPr>
        <w:t xml:space="preserve">
      3) күкірт-газ аулағыш қондырғылар </w:t>
      </w:r>
      <w:r>
        <w:br/>
      </w:r>
      <w:r>
        <w:rPr>
          <w:rFonts w:ascii="Times New Roman"/>
          <w:b w:val="false"/>
          <w:i w:val="false"/>
          <w:color w:val="000000"/>
          <w:sz w:val="28"/>
        </w:rPr>
        <w:t xml:space="preserve">
      Жабдықтарды пайдаланумен және жөндеумен айналысатын жұмысшылардың кәсіптерi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Электр станцияларда, энергопоездарда және бу күшi қолданылатын шаруашылықта тiкелей жұмыс iстейтiн барлық атаудағы инженер </w:t>
      </w:r>
    </w:p>
    <w:bookmarkStart w:name="z42" w:id="40"/>
    <w:p>
      <w:pPr>
        <w:spacing w:after="0"/>
        <w:ind w:left="0"/>
        <w:jc w:val="left"/>
      </w:pPr>
      <w:r>
        <w:rPr>
          <w:rFonts w:ascii="Times New Roman"/>
          <w:b/>
          <w:i w:val="false"/>
          <w:color w:val="000000"/>
        </w:rPr>
        <w:t xml:space="preserve"> 
31. ЖЕҢIЛ ӨНЕРКӘСIП </w:t>
      </w:r>
    </w:p>
    <w:bookmarkEnd w:id="40"/>
    <w:p>
      <w:pPr>
        <w:spacing w:after="0"/>
        <w:ind w:left="0"/>
        <w:jc w:val="both"/>
      </w:pPr>
      <w:r>
        <w:rPr>
          <w:rFonts w:ascii="Times New Roman"/>
          <w:b w:val="false"/>
          <w:i w:val="false"/>
          <w:color w:val="000000"/>
          <w:sz w:val="28"/>
        </w:rPr>
        <w:t xml:space="preserve">        1) тоқыма өнеркәсiбi </w:t>
      </w:r>
      <w:r>
        <w:br/>
      </w:r>
      <w:r>
        <w:rPr>
          <w:rFonts w:ascii="Times New Roman"/>
          <w:b w:val="false"/>
          <w:i w:val="false"/>
          <w:color w:val="000000"/>
          <w:sz w:val="28"/>
        </w:rPr>
        <w:t xml:space="preserve">
      Жалпы кәсiптep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Аппрет қайнатушы </w:t>
      </w:r>
      <w:r>
        <w:br/>
      </w:r>
      <w:r>
        <w:rPr>
          <w:rFonts w:ascii="Times New Roman"/>
          <w:b w:val="false"/>
          <w:i w:val="false"/>
          <w:color w:val="000000"/>
          <w:sz w:val="28"/>
        </w:rPr>
        <w:t xml:space="preserve">
      Костраны күреп шығарушы </w:t>
      </w:r>
      <w:r>
        <w:br/>
      </w:r>
      <w:r>
        <w:rPr>
          <w:rFonts w:ascii="Times New Roman"/>
          <w:b w:val="false"/>
          <w:i w:val="false"/>
          <w:color w:val="000000"/>
          <w:sz w:val="28"/>
        </w:rPr>
        <w:t xml:space="preserve">
      Жасанды үлбiр жасаумен тiкелей айналысатын трикотаж бұйымдар мен жаймалар тоқымашысы </w:t>
      </w:r>
      <w:r>
        <w:br/>
      </w:r>
      <w:r>
        <w:rPr>
          <w:rFonts w:ascii="Times New Roman"/>
          <w:b w:val="false"/>
          <w:i w:val="false"/>
          <w:color w:val="000000"/>
          <w:sz w:val="28"/>
        </w:rPr>
        <w:t xml:space="preserve">
      Химиялық ерiтiндiлер мен бояу жасаушы </w:t>
      </w:r>
      <w:r>
        <w:br/>
      </w:r>
      <w:r>
        <w:rPr>
          <w:rFonts w:ascii="Times New Roman"/>
          <w:b w:val="false"/>
          <w:i w:val="false"/>
          <w:color w:val="000000"/>
          <w:sz w:val="28"/>
        </w:rPr>
        <w:t xml:space="preserve">
      Мата буландырушы </w:t>
      </w:r>
      <w:r>
        <w:br/>
      </w:r>
      <w:r>
        <w:rPr>
          <w:rFonts w:ascii="Times New Roman"/>
          <w:b w:val="false"/>
          <w:i w:val="false"/>
          <w:color w:val="000000"/>
          <w:sz w:val="28"/>
        </w:rPr>
        <w:t xml:space="preserve">
      Жүн бұйымдарын буландырушы </w:t>
      </w:r>
      <w:r>
        <w:br/>
      </w:r>
      <w:r>
        <w:rPr>
          <w:rFonts w:ascii="Times New Roman"/>
          <w:b w:val="false"/>
          <w:i w:val="false"/>
          <w:color w:val="000000"/>
          <w:sz w:val="28"/>
        </w:rPr>
        <w:t xml:space="preserve">
      Қышқылшы </w:t>
      </w:r>
      <w:r>
        <w:br/>
      </w:r>
      <w:r>
        <w:rPr>
          <w:rFonts w:ascii="Times New Roman"/>
          <w:b w:val="false"/>
          <w:i w:val="false"/>
          <w:color w:val="000000"/>
          <w:sz w:val="28"/>
        </w:rPr>
        <w:t xml:space="preserve">
      Бояушы </w:t>
      </w:r>
      <w:r>
        <w:br/>
      </w:r>
      <w:r>
        <w:rPr>
          <w:rFonts w:ascii="Times New Roman"/>
          <w:b w:val="false"/>
          <w:i w:val="false"/>
          <w:color w:val="000000"/>
          <w:sz w:val="28"/>
        </w:rPr>
        <w:t xml:space="preserve">
      Жуғыш машинаның машинисi </w:t>
      </w:r>
      <w:r>
        <w:br/>
      </w:r>
      <w:r>
        <w:rPr>
          <w:rFonts w:ascii="Times New Roman"/>
          <w:b w:val="false"/>
          <w:i w:val="false"/>
          <w:color w:val="000000"/>
          <w:sz w:val="28"/>
        </w:rPr>
        <w:t xml:space="preserve">
      Барлық атаудағы оператор </w:t>
      </w:r>
      <w:r>
        <w:br/>
      </w:r>
      <w:r>
        <w:rPr>
          <w:rFonts w:ascii="Times New Roman"/>
          <w:b w:val="false"/>
          <w:i w:val="false"/>
          <w:color w:val="000000"/>
          <w:sz w:val="28"/>
        </w:rPr>
        <w:t xml:space="preserve">
      Ағартушы </w:t>
      </w:r>
      <w:r>
        <w:br/>
      </w:r>
      <w:r>
        <w:rPr>
          <w:rFonts w:ascii="Times New Roman"/>
          <w:b w:val="false"/>
          <w:i w:val="false"/>
          <w:color w:val="000000"/>
          <w:sz w:val="28"/>
        </w:rPr>
        <w:t xml:space="preserve">
      Қайнатушы </w:t>
      </w:r>
      <w:r>
        <w:br/>
      </w:r>
      <w:r>
        <w:rPr>
          <w:rFonts w:ascii="Times New Roman"/>
          <w:b w:val="false"/>
          <w:i w:val="false"/>
          <w:color w:val="000000"/>
          <w:sz w:val="28"/>
        </w:rPr>
        <w:t xml:space="preserve">
      Жасанды үлбiрдi өңдеумен айналысатын өңдеушi </w:t>
      </w:r>
      <w:r>
        <w:br/>
      </w:r>
      <w:r>
        <w:rPr>
          <w:rFonts w:ascii="Times New Roman"/>
          <w:b w:val="false"/>
          <w:i w:val="false"/>
          <w:color w:val="000000"/>
          <w:sz w:val="28"/>
        </w:rPr>
        <w:t xml:space="preserve">
      Жалтыратушы </w:t>
      </w:r>
      <w:r>
        <w:br/>
      </w:r>
      <w:r>
        <w:rPr>
          <w:rFonts w:ascii="Times New Roman"/>
          <w:b w:val="false"/>
          <w:i w:val="false"/>
          <w:color w:val="000000"/>
          <w:sz w:val="28"/>
        </w:rPr>
        <w:t xml:space="preserve">
      Техникалық шұғаны жуып жаюшы </w:t>
      </w:r>
      <w:r>
        <w:br/>
      </w:r>
      <w:r>
        <w:rPr>
          <w:rFonts w:ascii="Times New Roman"/>
          <w:b w:val="false"/>
          <w:i w:val="false"/>
          <w:color w:val="000000"/>
          <w:sz w:val="28"/>
        </w:rPr>
        <w:t xml:space="preserve">
      Бiлiктердi хромдаумен және мыстаумен айналысатын жұмысшылардың кәсiптерi </w:t>
      </w:r>
      <w:r>
        <w:br/>
      </w:r>
      <w:r>
        <w:rPr>
          <w:rFonts w:ascii="Times New Roman"/>
          <w:b w:val="false"/>
          <w:i w:val="false"/>
          <w:color w:val="000000"/>
          <w:sz w:val="28"/>
        </w:rPr>
        <w:t xml:space="preserve">
      Желiмденген тоқылмаған материалдар өндiрiсiнде жұмыс iстейтiн жұмысшылардың кәсiптерi </w:t>
      </w:r>
      <w:r>
        <w:br/>
      </w:r>
      <w:r>
        <w:rPr>
          <w:rFonts w:ascii="Times New Roman"/>
          <w:b w:val="false"/>
          <w:i w:val="false"/>
          <w:color w:val="000000"/>
          <w:sz w:val="28"/>
        </w:rPr>
        <w:t xml:space="preserve">
      Қалдықтарды қайта өңдеушi </w:t>
      </w:r>
      <w:r>
        <w:br/>
      </w:r>
      <w:r>
        <w:rPr>
          <w:rFonts w:ascii="Times New Roman"/>
          <w:b w:val="false"/>
          <w:i w:val="false"/>
          <w:color w:val="000000"/>
          <w:sz w:val="28"/>
        </w:rPr>
        <w:t xml:space="preserve">
      Талшықтарды араластырушы </w:t>
      </w:r>
      <w:r>
        <w:br/>
      </w:r>
      <w:r>
        <w:rPr>
          <w:rFonts w:ascii="Times New Roman"/>
          <w:b w:val="false"/>
          <w:i w:val="false"/>
          <w:color w:val="000000"/>
          <w:sz w:val="28"/>
        </w:rPr>
        <w:t xml:space="preserve">
      Шұға басушы </w:t>
      </w:r>
      <w:r>
        <w:br/>
      </w:r>
      <w:r>
        <w:rPr>
          <w:rFonts w:ascii="Times New Roman"/>
          <w:b w:val="false"/>
          <w:i w:val="false"/>
          <w:color w:val="000000"/>
          <w:sz w:val="28"/>
        </w:rPr>
        <w:t xml:space="preserve">
      Техникалық шұғаны өңдеу өндiрiсiнде және камералық кептiргiштерде жұмыс iстейтiн кептiрушi </w:t>
      </w:r>
      <w:r>
        <w:br/>
      </w:r>
      <w:r>
        <w:rPr>
          <w:rFonts w:ascii="Times New Roman"/>
          <w:b w:val="false"/>
          <w:i w:val="false"/>
          <w:color w:val="000000"/>
          <w:sz w:val="28"/>
        </w:rPr>
        <w:t xml:space="preserve">
      Баспа машиналарының кептiргiштерiнде жұмыс iстейтiн кептiрушi (үстемешi) </w:t>
      </w:r>
      <w:r>
        <w:br/>
      </w:r>
      <w:r>
        <w:rPr>
          <w:rFonts w:ascii="Times New Roman"/>
          <w:b w:val="false"/>
          <w:i w:val="false"/>
          <w:color w:val="000000"/>
          <w:sz w:val="28"/>
        </w:rPr>
        <w:t xml:space="preserve">
      Бiлiктердi уыттаушы </w:t>
      </w:r>
      <w:r>
        <w:br/>
      </w:r>
      <w:r>
        <w:rPr>
          <w:rFonts w:ascii="Times New Roman"/>
          <w:b w:val="false"/>
          <w:i w:val="false"/>
          <w:color w:val="000000"/>
          <w:sz w:val="28"/>
        </w:rPr>
        <w:t xml:space="preserve">
      Сулы тауар мен иiрiмжiптi қолмен бүктеушi-таңдаушы </w:t>
      </w:r>
      <w:r>
        <w:br/>
      </w:r>
      <w:r>
        <w:rPr>
          <w:rFonts w:ascii="Times New Roman"/>
          <w:b w:val="false"/>
          <w:i w:val="false"/>
          <w:color w:val="000000"/>
          <w:sz w:val="28"/>
        </w:rPr>
        <w:t xml:space="preserve">
      Шұлық-ұйық және биялай бұйымдарын қалыптастырумен айналысатын трикотаж бұйымдарын қалыптастырушы </w:t>
      </w:r>
      <w:r>
        <w:br/>
      </w:r>
      <w:r>
        <w:rPr>
          <w:rFonts w:ascii="Times New Roman"/>
          <w:b w:val="false"/>
          <w:i w:val="false"/>
          <w:color w:val="000000"/>
          <w:sz w:val="28"/>
        </w:rPr>
        <w:t xml:space="preserve">
      Тарағыш аппараттарды тазартушы-қайраушы </w:t>
      </w:r>
      <w:r>
        <w:br/>
      </w:r>
      <w:r>
        <w:rPr>
          <w:rFonts w:ascii="Times New Roman"/>
          <w:b w:val="false"/>
          <w:i w:val="false"/>
          <w:color w:val="000000"/>
          <w:sz w:val="28"/>
        </w:rPr>
        <w:t xml:space="preserve">
        2) мақта мата және мақта өндiрiстерi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Мамық пен қалдықтарды күреп шығарушы </w:t>
      </w:r>
      <w:r>
        <w:br/>
      </w:r>
      <w:r>
        <w:rPr>
          <w:rFonts w:ascii="Times New Roman"/>
          <w:b w:val="false"/>
          <w:i w:val="false"/>
          <w:color w:val="000000"/>
          <w:sz w:val="28"/>
        </w:rPr>
        <w:t xml:space="preserve">
      Тозаңдық иiруде шикiзат қоспасын жасау және киiм мақтасын өндiру барысында қопсытқыш-түткiш агрегаттарында жұмыс iстейтiн жұмысшылардың кәсiптерi </w:t>
      </w:r>
      <w:r>
        <w:br/>
      </w:r>
      <w:r>
        <w:rPr>
          <w:rFonts w:ascii="Times New Roman"/>
          <w:b w:val="false"/>
          <w:i w:val="false"/>
          <w:color w:val="000000"/>
          <w:sz w:val="28"/>
        </w:rPr>
        <w:t xml:space="preserve">
      Барабандардағы қыл-қыбырды (қолмен) тарап алушы; </w:t>
      </w:r>
      <w:r>
        <w:br/>
      </w:r>
      <w:r>
        <w:rPr>
          <w:rFonts w:ascii="Times New Roman"/>
          <w:b w:val="false"/>
          <w:i w:val="false"/>
          <w:color w:val="000000"/>
          <w:sz w:val="28"/>
        </w:rPr>
        <w:t xml:space="preserve">
        3) зығыр және кендiр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Қыл-қыбырды күреушi </w:t>
      </w:r>
      <w:r>
        <w:br/>
      </w:r>
      <w:r>
        <w:rPr>
          <w:rFonts w:ascii="Times New Roman"/>
          <w:b w:val="false"/>
          <w:i w:val="false"/>
          <w:color w:val="000000"/>
          <w:sz w:val="28"/>
        </w:rPr>
        <w:t xml:space="preserve">
      Сiңдiргiш құрал-жабдығының операторы </w:t>
      </w:r>
      <w:r>
        <w:br/>
      </w:r>
      <w:r>
        <w:rPr>
          <w:rFonts w:ascii="Times New Roman"/>
          <w:b w:val="false"/>
          <w:i w:val="false"/>
          <w:color w:val="000000"/>
          <w:sz w:val="28"/>
        </w:rPr>
        <w:t xml:space="preserve">
      Талшықтарды өңдеушi (зығыр өндiрiсi) </w:t>
      </w:r>
      <w:r>
        <w:br/>
      </w:r>
      <w:r>
        <w:rPr>
          <w:rFonts w:ascii="Times New Roman"/>
          <w:b w:val="false"/>
          <w:i w:val="false"/>
          <w:color w:val="000000"/>
          <w:sz w:val="28"/>
        </w:rPr>
        <w:t xml:space="preserve">
      Қалдықтарды пресстеушi </w:t>
      </w:r>
      <w:r>
        <w:br/>
      </w:r>
      <w:r>
        <w:rPr>
          <w:rFonts w:ascii="Times New Roman"/>
          <w:b w:val="false"/>
          <w:i w:val="false"/>
          <w:color w:val="000000"/>
          <w:sz w:val="28"/>
        </w:rPr>
        <w:t xml:space="preserve">
      Талшықтарды дайындаушы </w:t>
      </w:r>
      <w:r>
        <w:br/>
      </w:r>
      <w:r>
        <w:rPr>
          <w:rFonts w:ascii="Times New Roman"/>
          <w:b w:val="false"/>
          <w:i w:val="false"/>
          <w:color w:val="000000"/>
          <w:sz w:val="28"/>
        </w:rPr>
        <w:t xml:space="preserve">
      Сiңдiрмелер құрамын дайындаушы </w:t>
      </w:r>
      <w:r>
        <w:br/>
      </w:r>
      <w:r>
        <w:rPr>
          <w:rFonts w:ascii="Times New Roman"/>
          <w:b w:val="false"/>
          <w:i w:val="false"/>
          <w:color w:val="000000"/>
          <w:sz w:val="28"/>
        </w:rPr>
        <w:t xml:space="preserve">
      Суланған жіптi иiрумен айналысатын жiп иiрушi </w:t>
      </w:r>
      <w:r>
        <w:br/>
      </w:r>
      <w:r>
        <w:rPr>
          <w:rFonts w:ascii="Times New Roman"/>
          <w:b w:val="false"/>
          <w:i w:val="false"/>
          <w:color w:val="000000"/>
          <w:sz w:val="28"/>
        </w:rPr>
        <w:t xml:space="preserve">
      Тарағыш құрал-жабдығында және зығыр тарағыш машиналарда жұмыс iстейтiн жұмысшылардың кәсiптерi </w:t>
      </w:r>
      <w:r>
        <w:br/>
      </w:r>
      <w:r>
        <w:rPr>
          <w:rFonts w:ascii="Times New Roman"/>
          <w:b w:val="false"/>
          <w:i w:val="false"/>
          <w:color w:val="000000"/>
          <w:sz w:val="28"/>
        </w:rPr>
        <w:t xml:space="preserve">
      Суланған қалдықтарды жинаушы </w:t>
      </w:r>
      <w:r>
        <w:br/>
      </w:r>
      <w:r>
        <w:rPr>
          <w:rFonts w:ascii="Times New Roman"/>
          <w:b w:val="false"/>
          <w:i w:val="false"/>
          <w:color w:val="000000"/>
          <w:sz w:val="28"/>
        </w:rPr>
        <w:t xml:space="preserve">
      Ызбашы </w:t>
      </w:r>
      <w:r>
        <w:br/>
      </w:r>
      <w:r>
        <w:rPr>
          <w:rFonts w:ascii="Times New Roman"/>
          <w:b w:val="false"/>
          <w:i w:val="false"/>
          <w:color w:val="000000"/>
          <w:sz w:val="28"/>
        </w:rPr>
        <w:t xml:space="preserve">
        4) жүн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Карбонизаторшы </w:t>
      </w:r>
      <w:r>
        <w:br/>
      </w:r>
      <w:r>
        <w:rPr>
          <w:rFonts w:ascii="Times New Roman"/>
          <w:b w:val="false"/>
          <w:i w:val="false"/>
          <w:color w:val="000000"/>
          <w:sz w:val="28"/>
        </w:rPr>
        <w:t xml:space="preserve">
      Қалдық-тозаңдарды және жуылмаған жүндi түтумен айналысатын қопсыту-түту машина операторы </w:t>
      </w:r>
      <w:r>
        <w:br/>
      </w:r>
      <w:r>
        <w:rPr>
          <w:rFonts w:ascii="Times New Roman"/>
          <w:b w:val="false"/>
          <w:i w:val="false"/>
          <w:color w:val="000000"/>
          <w:sz w:val="28"/>
        </w:rPr>
        <w:t xml:space="preserve">
        5) жібек және жiбек орау өндiрiсi </w:t>
      </w:r>
      <w:r>
        <w:br/>
      </w:r>
      <w:r>
        <w:rPr>
          <w:rFonts w:ascii="Times New Roman"/>
          <w:b w:val="false"/>
          <w:i w:val="false"/>
          <w:color w:val="000000"/>
          <w:sz w:val="28"/>
        </w:rPr>
        <w:t xml:space="preserve">
      Жұмысшылар кәсiптерi: </w:t>
      </w:r>
      <w:r>
        <w:br/>
      </w:r>
      <w:r>
        <w:rPr>
          <w:rFonts w:ascii="Times New Roman"/>
          <w:b w:val="false"/>
          <w:i w:val="false"/>
          <w:color w:val="000000"/>
          <w:sz w:val="28"/>
        </w:rPr>
        <w:t xml:space="preserve">
      Қалдықтарды қайнатуға арналған химиялық құрамдарды қайнатушы </w:t>
      </w:r>
      <w:r>
        <w:br/>
      </w:r>
      <w:r>
        <w:rPr>
          <w:rFonts w:ascii="Times New Roman"/>
          <w:b w:val="false"/>
          <w:i w:val="false"/>
          <w:color w:val="000000"/>
          <w:sz w:val="28"/>
        </w:rPr>
        <w:t xml:space="preserve">
      Пілләларды булаушы </w:t>
      </w:r>
      <w:r>
        <w:br/>
      </w:r>
      <w:r>
        <w:rPr>
          <w:rFonts w:ascii="Times New Roman"/>
          <w:b w:val="false"/>
          <w:i w:val="false"/>
          <w:color w:val="000000"/>
          <w:sz w:val="28"/>
        </w:rPr>
        <w:t xml:space="preserve">
      Піллә ораушы </w:t>
      </w:r>
      <w:r>
        <w:br/>
      </w:r>
      <w:r>
        <w:rPr>
          <w:rFonts w:ascii="Times New Roman"/>
          <w:b w:val="false"/>
          <w:i w:val="false"/>
          <w:color w:val="000000"/>
          <w:sz w:val="28"/>
        </w:rPr>
        <w:t xml:space="preserve">
      Шеңберлi тарағыш машина операторы </w:t>
      </w:r>
      <w:r>
        <w:br/>
      </w:r>
      <w:r>
        <w:rPr>
          <w:rFonts w:ascii="Times New Roman"/>
          <w:b w:val="false"/>
          <w:i w:val="false"/>
          <w:color w:val="000000"/>
          <w:sz w:val="28"/>
        </w:rPr>
        <w:t xml:space="preserve">
      Пiллә қалдықтарын қайнатушы </w:t>
      </w:r>
      <w:r>
        <w:br/>
      </w:r>
      <w:r>
        <w:rPr>
          <w:rFonts w:ascii="Times New Roman"/>
          <w:b w:val="false"/>
          <w:i w:val="false"/>
          <w:color w:val="000000"/>
          <w:sz w:val="28"/>
        </w:rPr>
        <w:t xml:space="preserve">
      Пiллә қалдықтарын сығумен айналысатын сығушы </w:t>
      </w:r>
      <w:r>
        <w:br/>
      </w:r>
      <w:r>
        <w:rPr>
          <w:rFonts w:ascii="Times New Roman"/>
          <w:b w:val="false"/>
          <w:i w:val="false"/>
          <w:color w:val="000000"/>
          <w:sz w:val="28"/>
        </w:rPr>
        <w:t xml:space="preserve">
      Шикiзат шаюшы </w:t>
      </w:r>
      <w:r>
        <w:br/>
      </w:r>
      <w:r>
        <w:rPr>
          <w:rFonts w:ascii="Times New Roman"/>
          <w:b w:val="false"/>
          <w:i w:val="false"/>
          <w:color w:val="000000"/>
          <w:sz w:val="28"/>
        </w:rPr>
        <w:t xml:space="preserve">
      Пiллә қалдықтарын өңдеушi </w:t>
      </w:r>
      <w:r>
        <w:br/>
      </w:r>
      <w:r>
        <w:rPr>
          <w:rFonts w:ascii="Times New Roman"/>
          <w:b w:val="false"/>
          <w:i w:val="false"/>
          <w:color w:val="000000"/>
          <w:sz w:val="28"/>
        </w:rPr>
        <w:t xml:space="preserve">
      Шикiзат өңдеушi </w:t>
      </w:r>
      <w:r>
        <w:br/>
      </w:r>
      <w:r>
        <w:rPr>
          <w:rFonts w:ascii="Times New Roman"/>
          <w:b w:val="false"/>
          <w:i w:val="false"/>
          <w:color w:val="000000"/>
          <w:sz w:val="28"/>
        </w:rPr>
        <w:t xml:space="preserve">
      Пiллә мен оның қалдықтарын кесумен айналысатын материал мен бұйым кесушi </w:t>
      </w:r>
      <w:r>
        <w:br/>
      </w:r>
      <w:r>
        <w:rPr>
          <w:rFonts w:ascii="Times New Roman"/>
          <w:b w:val="false"/>
          <w:i w:val="false"/>
          <w:color w:val="000000"/>
          <w:sz w:val="28"/>
        </w:rPr>
        <w:t xml:space="preserve">
      Қалдықтарды кептiрушi </w:t>
      </w:r>
      <w:r>
        <w:br/>
      </w:r>
      <w:r>
        <w:rPr>
          <w:rFonts w:ascii="Times New Roman"/>
          <w:b w:val="false"/>
          <w:i w:val="false"/>
          <w:color w:val="000000"/>
          <w:sz w:val="28"/>
        </w:rPr>
        <w:t xml:space="preserve">
      Шикiзат дымқылдатушы </w:t>
      </w:r>
      <w:r>
        <w:br/>
      </w:r>
      <w:r>
        <w:rPr>
          <w:rFonts w:ascii="Times New Roman"/>
          <w:b w:val="false"/>
          <w:i w:val="false"/>
          <w:color w:val="000000"/>
          <w:sz w:val="28"/>
        </w:rPr>
        <w:t xml:space="preserve">
        6) жуылмаған және зауыттық жүннiң, қыл мен жүннiң алғашқы өңделуi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Су-химиялық өңдеу аппаратшысы </w:t>
      </w:r>
      <w:r>
        <w:br/>
      </w:r>
      <w:r>
        <w:rPr>
          <w:rFonts w:ascii="Times New Roman"/>
          <w:b w:val="false"/>
          <w:i w:val="false"/>
          <w:color w:val="000000"/>
          <w:sz w:val="28"/>
        </w:rPr>
        <w:t xml:space="preserve">
      Сепарациялау және флотациялау аппаратшысы </w:t>
      </w:r>
      <w:r>
        <w:br/>
      </w:r>
      <w:r>
        <w:rPr>
          <w:rFonts w:ascii="Times New Roman"/>
          <w:b w:val="false"/>
          <w:i w:val="false"/>
          <w:color w:val="000000"/>
          <w:sz w:val="28"/>
        </w:rPr>
        <w:t xml:space="preserve">
      Терi-үлбiр шикiзатын консервiлеушi </w:t>
      </w:r>
      <w:r>
        <w:br/>
      </w:r>
      <w:r>
        <w:rPr>
          <w:rFonts w:ascii="Times New Roman"/>
          <w:b w:val="false"/>
          <w:i w:val="false"/>
          <w:color w:val="000000"/>
          <w:sz w:val="28"/>
        </w:rPr>
        <w:t xml:space="preserve">
      Тарау және араластыру машиналарының машинисi </w:t>
      </w:r>
      <w:r>
        <w:br/>
      </w:r>
      <w:r>
        <w:rPr>
          <w:rFonts w:ascii="Times New Roman"/>
          <w:b w:val="false"/>
          <w:i w:val="false"/>
          <w:color w:val="000000"/>
          <w:sz w:val="28"/>
        </w:rPr>
        <w:t xml:space="preserve">
      Шелдеушi </w:t>
      </w:r>
      <w:r>
        <w:br/>
      </w:r>
      <w:r>
        <w:rPr>
          <w:rFonts w:ascii="Times New Roman"/>
          <w:b w:val="false"/>
          <w:i w:val="false"/>
          <w:color w:val="000000"/>
          <w:sz w:val="28"/>
        </w:rPr>
        <w:t xml:space="preserve">
      Жуылмаған жүндi жуумен айналысатын жүн жуушы </w:t>
      </w:r>
      <w:r>
        <w:br/>
      </w:r>
      <w:r>
        <w:rPr>
          <w:rFonts w:ascii="Times New Roman"/>
          <w:b w:val="false"/>
          <w:i w:val="false"/>
          <w:color w:val="000000"/>
          <w:sz w:val="28"/>
        </w:rPr>
        <w:t xml:space="preserve">
      Қыл мен жүндi жуушы </w:t>
      </w:r>
      <w:r>
        <w:br/>
      </w:r>
      <w:r>
        <w:rPr>
          <w:rFonts w:ascii="Times New Roman"/>
          <w:b w:val="false"/>
          <w:i w:val="false"/>
          <w:color w:val="000000"/>
          <w:sz w:val="28"/>
        </w:rPr>
        <w:t xml:space="preserve">
      Жуылмаған жүнмен айналысатын төсеушi </w:t>
      </w:r>
      <w:r>
        <w:br/>
      </w:r>
      <w:r>
        <w:rPr>
          <w:rFonts w:ascii="Times New Roman"/>
          <w:b w:val="false"/>
          <w:i w:val="false"/>
          <w:color w:val="000000"/>
          <w:sz w:val="28"/>
        </w:rPr>
        <w:t xml:space="preserve">
      Терiдегi қылды сыпырып алғыш қоспаны өңдеушi </w:t>
      </w:r>
      <w:r>
        <w:br/>
      </w:r>
      <w:r>
        <w:rPr>
          <w:rFonts w:ascii="Times New Roman"/>
          <w:b w:val="false"/>
          <w:i w:val="false"/>
          <w:color w:val="000000"/>
          <w:sz w:val="28"/>
        </w:rPr>
        <w:t xml:space="preserve">
      Қопсыту - түткiш машина операторы </w:t>
      </w:r>
      <w:r>
        <w:br/>
      </w:r>
      <w:r>
        <w:rPr>
          <w:rFonts w:ascii="Times New Roman"/>
          <w:b w:val="false"/>
          <w:i w:val="false"/>
          <w:color w:val="000000"/>
          <w:sz w:val="28"/>
        </w:rPr>
        <w:t xml:space="preserve">
      Дайын өнiм мен қалдықтарды пресстеушi </w:t>
      </w:r>
      <w:r>
        <w:br/>
      </w:r>
      <w:r>
        <w:rPr>
          <w:rFonts w:ascii="Times New Roman"/>
          <w:b w:val="false"/>
          <w:i w:val="false"/>
          <w:color w:val="000000"/>
          <w:sz w:val="28"/>
        </w:rPr>
        <w:t xml:space="preserve">
      Қалдықтарды бөлушi </w:t>
      </w:r>
      <w:r>
        <w:br/>
      </w:r>
      <w:r>
        <w:rPr>
          <w:rFonts w:ascii="Times New Roman"/>
          <w:b w:val="false"/>
          <w:i w:val="false"/>
          <w:color w:val="000000"/>
          <w:sz w:val="28"/>
        </w:rPr>
        <w:t xml:space="preserve">
      Ылғалды қалдықтарды жинаушы </w:t>
      </w:r>
      <w:r>
        <w:br/>
      </w:r>
      <w:r>
        <w:rPr>
          <w:rFonts w:ascii="Times New Roman"/>
          <w:b w:val="false"/>
          <w:i w:val="false"/>
          <w:color w:val="000000"/>
          <w:sz w:val="28"/>
        </w:rPr>
        <w:t xml:space="preserve">
      Сұрыптаушы </w:t>
      </w:r>
      <w:r>
        <w:br/>
      </w:r>
      <w:r>
        <w:rPr>
          <w:rFonts w:ascii="Times New Roman"/>
          <w:b w:val="false"/>
          <w:i w:val="false"/>
          <w:color w:val="000000"/>
          <w:sz w:val="28"/>
        </w:rPr>
        <w:t xml:space="preserve">
      7) терi мен үлбiр өндiрісi, терi үлбiр шикiзатының алғашқы өңделуi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Аппретуршы </w:t>
      </w:r>
      <w:r>
        <w:br/>
      </w:r>
      <w:r>
        <w:rPr>
          <w:rFonts w:ascii="Times New Roman"/>
          <w:b w:val="false"/>
          <w:i w:val="false"/>
          <w:color w:val="000000"/>
          <w:sz w:val="28"/>
        </w:rPr>
        <w:t xml:space="preserve">
      Тон құрақтарын қайнатушы </w:t>
      </w:r>
      <w:r>
        <w:br/>
      </w:r>
      <w:r>
        <w:rPr>
          <w:rFonts w:ascii="Times New Roman"/>
          <w:b w:val="false"/>
          <w:i w:val="false"/>
          <w:color w:val="000000"/>
          <w:sz w:val="28"/>
        </w:rPr>
        <w:t xml:space="preserve">
      Терi-үлбiр шикiзатын және тұзтерiлердi жаюшы </w:t>
      </w:r>
      <w:r>
        <w:br/>
      </w:r>
      <w:r>
        <w:rPr>
          <w:rFonts w:ascii="Times New Roman"/>
          <w:b w:val="false"/>
          <w:i w:val="false"/>
          <w:color w:val="000000"/>
          <w:sz w:val="28"/>
        </w:rPr>
        <w:t xml:space="preserve">
      Терiлердi майлаушы </w:t>
      </w:r>
      <w:r>
        <w:br/>
      </w:r>
      <w:r>
        <w:rPr>
          <w:rFonts w:ascii="Times New Roman"/>
          <w:b w:val="false"/>
          <w:i w:val="false"/>
          <w:color w:val="000000"/>
          <w:sz w:val="28"/>
        </w:rPr>
        <w:t xml:space="preserve">
      Терi-үлбiр шикiзатын және материалдарды (шикiзат терi және шикiзат үлбiр мен тон қойтерiсiн) өлшеушi </w:t>
      </w:r>
      <w:r>
        <w:br/>
      </w:r>
      <w:r>
        <w:rPr>
          <w:rFonts w:ascii="Times New Roman"/>
          <w:b w:val="false"/>
          <w:i w:val="false"/>
          <w:color w:val="000000"/>
          <w:sz w:val="28"/>
        </w:rPr>
        <w:t xml:space="preserve">
      Тебiнгi мен техникалық терiнi қыздырушы </w:t>
      </w:r>
      <w:r>
        <w:br/>
      </w:r>
      <w:r>
        <w:rPr>
          <w:rFonts w:ascii="Times New Roman"/>
          <w:b w:val="false"/>
          <w:i w:val="false"/>
          <w:color w:val="000000"/>
          <w:sz w:val="28"/>
        </w:rPr>
        <w:t xml:space="preserve">
      Колорист </w:t>
      </w:r>
      <w:r>
        <w:br/>
      </w:r>
      <w:r>
        <w:rPr>
          <w:rFonts w:ascii="Times New Roman"/>
          <w:b w:val="false"/>
          <w:i w:val="false"/>
          <w:color w:val="000000"/>
          <w:sz w:val="28"/>
        </w:rPr>
        <w:t xml:space="preserve">
      Терi-үлбiр шикiзатын консервiлеушi </w:t>
      </w:r>
      <w:r>
        <w:br/>
      </w:r>
      <w:r>
        <w:rPr>
          <w:rFonts w:ascii="Times New Roman"/>
          <w:b w:val="false"/>
          <w:i w:val="false"/>
          <w:color w:val="000000"/>
          <w:sz w:val="28"/>
        </w:rPr>
        <w:t xml:space="preserve">
      Бояушы </w:t>
      </w:r>
      <w:r>
        <w:br/>
      </w:r>
      <w:r>
        <w:rPr>
          <w:rFonts w:ascii="Times New Roman"/>
          <w:b w:val="false"/>
          <w:i w:val="false"/>
          <w:color w:val="000000"/>
          <w:sz w:val="28"/>
        </w:rPr>
        <w:t xml:space="preserve">
      Терiлердi лактаушы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Шелдеушi </w:t>
      </w:r>
      <w:r>
        <w:br/>
      </w:r>
      <w:r>
        <w:rPr>
          <w:rFonts w:ascii="Times New Roman"/>
          <w:b w:val="false"/>
          <w:i w:val="false"/>
          <w:color w:val="000000"/>
          <w:sz w:val="28"/>
        </w:rPr>
        <w:t xml:space="preserve">
      Шел мен жүн жуушы </w:t>
      </w:r>
      <w:r>
        <w:br/>
      </w:r>
      <w:r>
        <w:rPr>
          <w:rFonts w:ascii="Times New Roman"/>
          <w:b w:val="false"/>
          <w:i w:val="false"/>
          <w:color w:val="000000"/>
          <w:sz w:val="28"/>
        </w:rPr>
        <w:t xml:space="preserve">
      Терi мен үлбiр шикiзатын өңдеушi </w:t>
      </w:r>
      <w:r>
        <w:br/>
      </w:r>
      <w:r>
        <w:rPr>
          <w:rFonts w:ascii="Times New Roman"/>
          <w:b w:val="false"/>
          <w:i w:val="false"/>
          <w:color w:val="000000"/>
          <w:sz w:val="28"/>
        </w:rPr>
        <w:t xml:space="preserve">
      Үлбiр терiнi өңдеушi </w:t>
      </w:r>
      <w:r>
        <w:br/>
      </w:r>
      <w:r>
        <w:rPr>
          <w:rFonts w:ascii="Times New Roman"/>
          <w:b w:val="false"/>
          <w:i w:val="false"/>
          <w:color w:val="000000"/>
          <w:sz w:val="28"/>
        </w:rPr>
        <w:t xml:space="preserve">
      Tepi жүнiн сыпырып алатын қоспамен өңдеушi </w:t>
      </w:r>
      <w:r>
        <w:br/>
      </w:r>
      <w:r>
        <w:rPr>
          <w:rFonts w:ascii="Times New Roman"/>
          <w:b w:val="false"/>
          <w:i w:val="false"/>
          <w:color w:val="000000"/>
          <w:sz w:val="28"/>
        </w:rPr>
        <w:t xml:space="preserve">
      Жiбiту-күлдендiру, илеу-бояу-майлау және өңдеу цехтарында (учаскелерiнде) дымқылданған жартылай шикiзат өнiмдi қолмен кесетiн материал кесушi </w:t>
      </w:r>
      <w:r>
        <w:br/>
      </w:r>
      <w:r>
        <w:rPr>
          <w:rFonts w:ascii="Times New Roman"/>
          <w:b w:val="false"/>
          <w:i w:val="false"/>
          <w:color w:val="000000"/>
          <w:sz w:val="28"/>
        </w:rPr>
        <w:t xml:space="preserve">
      Шикізатты арулаушы </w:t>
      </w:r>
      <w:r>
        <w:br/>
      </w:r>
      <w:r>
        <w:rPr>
          <w:rFonts w:ascii="Times New Roman"/>
          <w:b w:val="false"/>
          <w:i w:val="false"/>
          <w:color w:val="000000"/>
          <w:sz w:val="28"/>
        </w:rPr>
        <w:t xml:space="preserve">
      Үйiту құрал-жабдығының операторы </w:t>
      </w:r>
      <w:r>
        <w:br/>
      </w:r>
      <w:r>
        <w:rPr>
          <w:rFonts w:ascii="Times New Roman"/>
          <w:b w:val="false"/>
          <w:i w:val="false"/>
          <w:color w:val="000000"/>
          <w:sz w:val="28"/>
        </w:rPr>
        <w:t xml:space="preserve">
      Тері өндiрiсiнде жұмыс iстейтiн тазарту құрылысының операторы </w:t>
      </w:r>
      <w:r>
        <w:br/>
      </w:r>
      <w:r>
        <w:rPr>
          <w:rFonts w:ascii="Times New Roman"/>
          <w:b w:val="false"/>
          <w:i w:val="false"/>
          <w:color w:val="000000"/>
          <w:sz w:val="28"/>
        </w:rPr>
        <w:t xml:space="preserve">
      Терiлердi бұзумен, урзол мен анилин арқылы боялған үлбiрдi өңдеумен және үлбiр терiлерiне люстрлеу ерiтiндiсiн жағумен айналысатын үлбiр терiлерiн өңдеушi </w:t>
      </w:r>
      <w:r>
        <w:br/>
      </w:r>
      <w:r>
        <w:rPr>
          <w:rFonts w:ascii="Times New Roman"/>
          <w:b w:val="false"/>
          <w:i w:val="false"/>
          <w:color w:val="000000"/>
          <w:sz w:val="28"/>
        </w:rPr>
        <w:t xml:space="preserve">
      Сығушы </w:t>
      </w:r>
      <w:r>
        <w:br/>
      </w:r>
      <w:r>
        <w:rPr>
          <w:rFonts w:ascii="Times New Roman"/>
          <w:b w:val="false"/>
          <w:i w:val="false"/>
          <w:color w:val="000000"/>
          <w:sz w:val="28"/>
        </w:rPr>
        <w:t xml:space="preserve">
      Шикiзат, жартылай шикiзат, химиялық материалдар мен өндiрiс қалдықтарын әперiп отырушы </w:t>
      </w:r>
      <w:r>
        <w:br/>
      </w:r>
      <w:r>
        <w:rPr>
          <w:rFonts w:ascii="Times New Roman"/>
          <w:b w:val="false"/>
          <w:i w:val="false"/>
          <w:color w:val="000000"/>
          <w:sz w:val="28"/>
        </w:rPr>
        <w:t xml:space="preserve">
      Үлбiр терiлерiн және бұйым пішімдерiн түзетушi </w:t>
      </w:r>
      <w:r>
        <w:br/>
      </w:r>
      <w:r>
        <w:rPr>
          <w:rFonts w:ascii="Times New Roman"/>
          <w:b w:val="false"/>
          <w:i w:val="false"/>
          <w:color w:val="000000"/>
          <w:sz w:val="28"/>
        </w:rPr>
        <w:t xml:space="preserve">
      Терiнi пресстеушi </w:t>
      </w:r>
      <w:r>
        <w:br/>
      </w:r>
      <w:r>
        <w:rPr>
          <w:rFonts w:ascii="Times New Roman"/>
          <w:b w:val="false"/>
          <w:i w:val="false"/>
          <w:color w:val="000000"/>
          <w:sz w:val="28"/>
        </w:rPr>
        <w:t xml:space="preserve">
      Терi мен үлбiр шикiзатын қабылдау және өткiзумен айналысатын жартылай шикiзат және дайын бұйымдарды, материалдарды, қабылдаушы (бүктеумен және қайта бүктеумен) </w:t>
      </w:r>
      <w:r>
        <w:br/>
      </w:r>
      <w:r>
        <w:rPr>
          <w:rFonts w:ascii="Times New Roman"/>
          <w:b w:val="false"/>
          <w:i w:val="false"/>
          <w:color w:val="000000"/>
          <w:sz w:val="28"/>
        </w:rPr>
        <w:t xml:space="preserve">
      Үлбiрдi формалинмен және уротропинмен өңдейтiн, сондай-ақ, аяқ киім өндірісінде резинаны мықты күкiрт қышқылымен өңдеумен айналысатын жұмысшылардың кәсiптерi </w:t>
      </w:r>
      <w:r>
        <w:br/>
      </w:r>
      <w:r>
        <w:rPr>
          <w:rFonts w:ascii="Times New Roman"/>
          <w:b w:val="false"/>
          <w:i w:val="false"/>
          <w:color w:val="000000"/>
          <w:sz w:val="28"/>
        </w:rPr>
        <w:t xml:space="preserve">
      Терi айырушы </w:t>
      </w:r>
      <w:r>
        <w:br/>
      </w:r>
      <w:r>
        <w:rPr>
          <w:rFonts w:ascii="Times New Roman"/>
          <w:b w:val="false"/>
          <w:i w:val="false"/>
          <w:color w:val="000000"/>
          <w:sz w:val="28"/>
        </w:rPr>
        <w:t xml:space="preserve">
      Терi шикізатын пiшушi </w:t>
      </w:r>
      <w:r>
        <w:br/>
      </w:r>
      <w:r>
        <w:rPr>
          <w:rFonts w:ascii="Times New Roman"/>
          <w:b w:val="false"/>
          <w:i w:val="false"/>
          <w:color w:val="000000"/>
          <w:sz w:val="28"/>
        </w:rPr>
        <w:t xml:space="preserve">
      Шикiзатты (қойтерiсiн) буып-түюшi босатушы </w:t>
      </w:r>
      <w:r>
        <w:br/>
      </w:r>
      <w:r>
        <w:rPr>
          <w:rFonts w:ascii="Times New Roman"/>
          <w:b w:val="false"/>
          <w:i w:val="false"/>
          <w:color w:val="000000"/>
          <w:sz w:val="28"/>
        </w:rPr>
        <w:t xml:space="preserve">
      Терi мен қойтерiсiн кергiшке iлiп созушы </w:t>
      </w:r>
      <w:r>
        <w:br/>
      </w:r>
      <w:r>
        <w:rPr>
          <w:rFonts w:ascii="Times New Roman"/>
          <w:b w:val="false"/>
          <w:i w:val="false"/>
          <w:color w:val="000000"/>
          <w:sz w:val="28"/>
        </w:rPr>
        <w:t xml:space="preserve">
      Үлбiр терiлердi тараушы (урзол мен анилин арқылы боялған және боялмаған үлбiр терiлердi) </w:t>
      </w:r>
      <w:r>
        <w:br/>
      </w:r>
      <w:r>
        <w:rPr>
          <w:rFonts w:ascii="Times New Roman"/>
          <w:b w:val="false"/>
          <w:i w:val="false"/>
          <w:color w:val="000000"/>
          <w:sz w:val="28"/>
        </w:rPr>
        <w:t xml:space="preserve">
      Слесарь-жөндеушi </w:t>
      </w:r>
      <w:r>
        <w:br/>
      </w:r>
      <w:r>
        <w:rPr>
          <w:rFonts w:ascii="Times New Roman"/>
          <w:b w:val="false"/>
          <w:i w:val="false"/>
          <w:color w:val="000000"/>
          <w:sz w:val="28"/>
        </w:rPr>
        <w:t xml:space="preserve">
      Терi мен үлбiр терi шикiзатын сорттаушы </w:t>
      </w:r>
      <w:r>
        <w:br/>
      </w:r>
      <w:r>
        <w:rPr>
          <w:rFonts w:ascii="Times New Roman"/>
          <w:b w:val="false"/>
          <w:i w:val="false"/>
          <w:color w:val="000000"/>
          <w:sz w:val="28"/>
        </w:rPr>
        <w:t xml:space="preserve">
      Аппретура, эмульсия және лак құрастырушы </w:t>
      </w:r>
      <w:r>
        <w:br/>
      </w:r>
      <w:r>
        <w:rPr>
          <w:rFonts w:ascii="Times New Roman"/>
          <w:b w:val="false"/>
          <w:i w:val="false"/>
          <w:color w:val="000000"/>
          <w:sz w:val="28"/>
        </w:rPr>
        <w:t xml:space="preserve">
      Химиялық ерiтiндi құрастырушы </w:t>
      </w:r>
      <w:r>
        <w:br/>
      </w:r>
      <w:r>
        <w:rPr>
          <w:rFonts w:ascii="Times New Roman"/>
          <w:b w:val="false"/>
          <w:i w:val="false"/>
          <w:color w:val="000000"/>
          <w:sz w:val="28"/>
        </w:rPr>
        <w:t xml:space="preserve">
      Шикiзат терi мен үлбiр терінi, жартылай шикiзатты сүргiлеушi </w:t>
      </w:r>
      <w:r>
        <w:br/>
      </w:r>
      <w:r>
        <w:rPr>
          <w:rFonts w:ascii="Times New Roman"/>
          <w:b w:val="false"/>
          <w:i w:val="false"/>
          <w:color w:val="000000"/>
          <w:sz w:val="28"/>
        </w:rPr>
        <w:t xml:space="preserve">
      Камералық кептiргіштерде терi, үлбiр, қыл, жүндi, қолмен iлiп кептiрумен айналысатын шикiзат, жартылай шикiзат және бұйымдарды кептiрушi </w:t>
      </w:r>
      <w:r>
        <w:br/>
      </w:r>
      <w:r>
        <w:rPr>
          <w:rFonts w:ascii="Times New Roman"/>
          <w:b w:val="false"/>
          <w:i w:val="false"/>
          <w:color w:val="000000"/>
          <w:sz w:val="28"/>
        </w:rPr>
        <w:t xml:space="preserve">
      Люстрлеуден кейiн және формалин мен уротропинмен өңделгеннен кейiн үлбiр терiлерiн термоөңдеуші </w:t>
      </w:r>
      <w:r>
        <w:br/>
      </w:r>
      <w:r>
        <w:rPr>
          <w:rFonts w:ascii="Times New Roman"/>
          <w:b w:val="false"/>
          <w:i w:val="false"/>
          <w:color w:val="000000"/>
          <w:sz w:val="28"/>
        </w:rPr>
        <w:t xml:space="preserve">
      Тасымалдаушы </w:t>
      </w:r>
      <w:r>
        <w:br/>
      </w:r>
      <w:r>
        <w:rPr>
          <w:rFonts w:ascii="Times New Roman"/>
          <w:b w:val="false"/>
          <w:i w:val="false"/>
          <w:color w:val="000000"/>
          <w:sz w:val="28"/>
        </w:rPr>
        <w:t xml:space="preserve">
      Өндiрістiк үй-жайларды жинаушы </w:t>
      </w:r>
      <w:r>
        <w:br/>
      </w:r>
      <w:r>
        <w:rPr>
          <w:rFonts w:ascii="Times New Roman"/>
          <w:b w:val="false"/>
          <w:i w:val="false"/>
          <w:color w:val="000000"/>
          <w:sz w:val="28"/>
        </w:rPr>
        <w:t xml:space="preserve">
      Шикiзат терiлер мен үлбiр терілердi буып-түюмен айналысатын жинаушы буып-түюші </w:t>
      </w:r>
      <w:r>
        <w:br/>
      </w:r>
      <w:r>
        <w:rPr>
          <w:rFonts w:ascii="Times New Roman"/>
          <w:b w:val="false"/>
          <w:i w:val="false"/>
          <w:color w:val="000000"/>
          <w:sz w:val="28"/>
        </w:rPr>
        <w:t xml:space="preserve">
      Шаң, баркас, барабан, тұндырғыштар мен кәрiздi (оның iшiнде тазарту құрылыстарын да) тазартумен айналысатын тазартушы </w:t>
      </w:r>
      <w:r>
        <w:br/>
      </w:r>
      <w:r>
        <w:rPr>
          <w:rFonts w:ascii="Times New Roman"/>
          <w:b w:val="false"/>
          <w:i w:val="false"/>
          <w:color w:val="000000"/>
          <w:sz w:val="28"/>
        </w:rPr>
        <w:t xml:space="preserve">
      Тұзтерi бетiн тазалаушы </w:t>
      </w:r>
      <w:r>
        <w:br/>
      </w:r>
      <w:r>
        <w:rPr>
          <w:rFonts w:ascii="Times New Roman"/>
          <w:b w:val="false"/>
          <w:i w:val="false"/>
          <w:color w:val="000000"/>
          <w:sz w:val="28"/>
        </w:rPr>
        <w:t xml:space="preserve">
      Үлбiр терiлердi бензинмен тазалаушы </w:t>
      </w:r>
      <w:r>
        <w:br/>
      </w:r>
      <w:r>
        <w:rPr>
          <w:rFonts w:ascii="Times New Roman"/>
          <w:b w:val="false"/>
          <w:i w:val="false"/>
          <w:color w:val="000000"/>
          <w:sz w:val="28"/>
        </w:rPr>
        <w:t xml:space="preserve">
      Бұйымдарды, жартылай шикiзатты, материалдарды тегiстеушi </w:t>
      </w:r>
      <w:r>
        <w:br/>
      </w:r>
      <w:r>
        <w:rPr>
          <w:rFonts w:ascii="Times New Roman"/>
          <w:b w:val="false"/>
          <w:i w:val="false"/>
          <w:color w:val="000000"/>
          <w:sz w:val="28"/>
        </w:rPr>
        <w:t xml:space="preserve">
      Үлбiр терiлердi эпилирлеушi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8) синтетикалық малма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Химиялық шикiзатты аппараттарға тиеушi </w:t>
      </w:r>
      <w:r>
        <w:br/>
      </w:r>
      <w:r>
        <w:rPr>
          <w:rFonts w:ascii="Times New Roman"/>
          <w:b w:val="false"/>
          <w:i w:val="false"/>
          <w:color w:val="000000"/>
          <w:sz w:val="28"/>
        </w:rPr>
        <w:t xml:space="preserve">
      Қышқылшы </w:t>
      </w:r>
      <w:r>
        <w:br/>
      </w:r>
      <w:r>
        <w:rPr>
          <w:rFonts w:ascii="Times New Roman"/>
          <w:b w:val="false"/>
          <w:i w:val="false"/>
          <w:color w:val="000000"/>
          <w:sz w:val="28"/>
        </w:rPr>
        <w:t xml:space="preserve">
      Нафталин мен фенол балқытушы </w:t>
      </w:r>
      <w:r>
        <w:br/>
      </w:r>
      <w:r>
        <w:rPr>
          <w:rFonts w:ascii="Times New Roman"/>
          <w:b w:val="false"/>
          <w:i w:val="false"/>
          <w:color w:val="000000"/>
          <w:sz w:val="28"/>
        </w:rPr>
        <w:t xml:space="preserve">
      Тасымалдаушы </w:t>
      </w:r>
      <w:r>
        <w:br/>
      </w:r>
      <w:r>
        <w:rPr>
          <w:rFonts w:ascii="Times New Roman"/>
          <w:b w:val="false"/>
          <w:i w:val="false"/>
          <w:color w:val="000000"/>
          <w:sz w:val="28"/>
        </w:rPr>
        <w:t xml:space="preserve">
      Булау аппараттарын тазалаушы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9) жеңiл және тоқыма өнеркәсiбiнде қолданылатын химиялық өнiмдер мен олардан жасалатын бұйымдар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Нитробояумен және органикалық ерiтушiлермен жұмыс iстейтiн колорист </w:t>
      </w:r>
      <w:r>
        <w:br/>
      </w:r>
      <w:r>
        <w:rPr>
          <w:rFonts w:ascii="Times New Roman"/>
          <w:b w:val="false"/>
          <w:i w:val="false"/>
          <w:color w:val="000000"/>
          <w:sz w:val="28"/>
        </w:rPr>
        <w:t xml:space="preserve">
      Бояу езушi </w:t>
      </w:r>
      <w:r>
        <w:br/>
      </w:r>
      <w:r>
        <w:rPr>
          <w:rFonts w:ascii="Times New Roman"/>
          <w:b w:val="false"/>
          <w:i w:val="false"/>
          <w:color w:val="000000"/>
          <w:sz w:val="28"/>
        </w:rPr>
        <w:t xml:space="preserve">
      Желiмделген тоқылмаған материалдар өндiрiсiнде жұмыс iстейтiн жұмысшылардың кәсiптерi </w:t>
      </w:r>
      <w:r>
        <w:br/>
      </w:r>
      <w:r>
        <w:rPr>
          <w:rFonts w:ascii="Times New Roman"/>
          <w:b w:val="false"/>
          <w:i w:val="false"/>
          <w:color w:val="000000"/>
          <w:sz w:val="28"/>
        </w:rPr>
        <w:t xml:space="preserve">
      Аяқ киiм өндiрiсiнде желiм мен резина қоспаларын дайындайтын жұмысшылардың кәсiптерi </w:t>
      </w:r>
      <w:r>
        <w:br/>
      </w:r>
      <w:r>
        <w:rPr>
          <w:rFonts w:ascii="Times New Roman"/>
          <w:b w:val="false"/>
          <w:i w:val="false"/>
          <w:color w:val="000000"/>
          <w:sz w:val="28"/>
        </w:rPr>
        <w:t xml:space="preserve">
      Химиялық қорғану заттары өндiрiсiнде жұмыс iстейтiн жұмысшылардың кәсiптерi </w:t>
      </w:r>
      <w:r>
        <w:br/>
      </w:r>
      <w:r>
        <w:rPr>
          <w:rFonts w:ascii="Times New Roman"/>
          <w:b w:val="false"/>
          <w:i w:val="false"/>
          <w:color w:val="000000"/>
          <w:sz w:val="28"/>
        </w:rPr>
        <w:t xml:space="preserve">
      Аяқ киiм құрастырумен және ыстық вулканизация мен пластмассаны құю әдiсiмен аяқ киiмнiң құрастырма бөлшектерiн жасаумен айналысатын аяқ киiм жинақтаушы </w:t>
      </w:r>
      <w:r>
        <w:br/>
      </w:r>
      <w:r>
        <w:rPr>
          <w:rFonts w:ascii="Times New Roman"/>
          <w:b w:val="false"/>
          <w:i w:val="false"/>
          <w:color w:val="000000"/>
          <w:sz w:val="28"/>
        </w:rPr>
        <w:t xml:space="preserve">
      Аппретура, эмульсия, лак құрастырушы </w:t>
      </w:r>
      <w:r>
        <w:br/>
      </w:r>
      <w:r>
        <w:rPr>
          <w:rFonts w:ascii="Times New Roman"/>
          <w:b w:val="false"/>
          <w:i w:val="false"/>
          <w:color w:val="000000"/>
          <w:sz w:val="28"/>
        </w:rPr>
        <w:t xml:space="preserve">
      Химиялық ерiтiндi құрастырушы; </w:t>
      </w:r>
      <w:r>
        <w:br/>
      </w:r>
      <w:r>
        <w:rPr>
          <w:rFonts w:ascii="Times New Roman"/>
          <w:b w:val="false"/>
          <w:i w:val="false"/>
          <w:color w:val="000000"/>
          <w:sz w:val="28"/>
        </w:rPr>
        <w:t xml:space="preserve">
        10) киiз басу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Аппаратқа өнiмдi қолмен тиеп қолмен шығаратын булау аппаратшысы </w:t>
      </w:r>
      <w:r>
        <w:br/>
      </w:r>
      <w:r>
        <w:rPr>
          <w:rFonts w:ascii="Times New Roman"/>
          <w:b w:val="false"/>
          <w:i w:val="false"/>
          <w:color w:val="000000"/>
          <w:sz w:val="28"/>
        </w:rPr>
        <w:t xml:space="preserve">
      Киiз басушы </w:t>
      </w:r>
      <w:r>
        <w:br/>
      </w:r>
      <w:r>
        <w:rPr>
          <w:rFonts w:ascii="Times New Roman"/>
          <w:b w:val="false"/>
          <w:i w:val="false"/>
          <w:color w:val="000000"/>
          <w:sz w:val="28"/>
        </w:rPr>
        <w:t xml:space="preserve">
      Алдымен ыстық киiздету машиналарында тығыздап киiз бұйымдардың негiзiн жасаушы </w:t>
      </w:r>
      <w:r>
        <w:br/>
      </w:r>
      <w:r>
        <w:rPr>
          <w:rFonts w:ascii="Times New Roman"/>
          <w:b w:val="false"/>
          <w:i w:val="false"/>
          <w:color w:val="000000"/>
          <w:sz w:val="28"/>
        </w:rPr>
        <w:t xml:space="preserve">
      Карбонизаторшы </w:t>
      </w:r>
      <w:r>
        <w:br/>
      </w:r>
      <w:r>
        <w:rPr>
          <w:rFonts w:ascii="Times New Roman"/>
          <w:b w:val="false"/>
          <w:i w:val="false"/>
          <w:color w:val="000000"/>
          <w:sz w:val="28"/>
        </w:rPr>
        <w:t xml:space="preserve">
      Қышқылшы </w:t>
      </w:r>
      <w:r>
        <w:br/>
      </w:r>
      <w:r>
        <w:rPr>
          <w:rFonts w:ascii="Times New Roman"/>
          <w:b w:val="false"/>
          <w:i w:val="false"/>
          <w:color w:val="000000"/>
          <w:sz w:val="28"/>
        </w:rPr>
        <w:t xml:space="preserve">
      Бояушы </w:t>
      </w:r>
      <w:r>
        <w:br/>
      </w:r>
      <w:r>
        <w:rPr>
          <w:rFonts w:ascii="Times New Roman"/>
          <w:b w:val="false"/>
          <w:i w:val="false"/>
          <w:color w:val="000000"/>
          <w:sz w:val="28"/>
        </w:rPr>
        <w:t xml:space="preserve">
      Аяқ киiм саптаушы </w:t>
      </w:r>
      <w:r>
        <w:br/>
      </w:r>
      <w:r>
        <w:rPr>
          <w:rFonts w:ascii="Times New Roman"/>
          <w:b w:val="false"/>
          <w:i w:val="false"/>
          <w:color w:val="000000"/>
          <w:sz w:val="28"/>
        </w:rPr>
        <w:t xml:space="preserve">
      Аппаратқа киiздi қолмен салып отыратын жуып-шаю құрал-жабдығының операторы </w:t>
      </w:r>
      <w:r>
        <w:br/>
      </w:r>
      <w:r>
        <w:rPr>
          <w:rFonts w:ascii="Times New Roman"/>
          <w:b w:val="false"/>
          <w:i w:val="false"/>
          <w:color w:val="000000"/>
          <w:sz w:val="28"/>
        </w:rPr>
        <w:t xml:space="preserve">
      Жуылмаған жүндi түтумен айналысатын қопсыту-түткiш машиналардың операторы </w:t>
      </w:r>
      <w:r>
        <w:br/>
      </w:r>
      <w:r>
        <w:rPr>
          <w:rFonts w:ascii="Times New Roman"/>
          <w:b w:val="false"/>
          <w:i w:val="false"/>
          <w:color w:val="000000"/>
          <w:sz w:val="28"/>
        </w:rPr>
        <w:t xml:space="preserve">
      Киiз бұйымдардан түктi сыпырып алумен айналысатын өңдеушi </w:t>
      </w:r>
      <w:r>
        <w:br/>
      </w:r>
      <w:r>
        <w:rPr>
          <w:rFonts w:ascii="Times New Roman"/>
          <w:b w:val="false"/>
          <w:i w:val="false"/>
          <w:color w:val="000000"/>
          <w:sz w:val="28"/>
        </w:rPr>
        <w:t xml:space="preserve">
      Терiлердi уыттаушы </w:t>
      </w:r>
      <w:r>
        <w:br/>
      </w:r>
      <w:r>
        <w:rPr>
          <w:rFonts w:ascii="Times New Roman"/>
          <w:b w:val="false"/>
          <w:i w:val="false"/>
          <w:color w:val="000000"/>
          <w:sz w:val="28"/>
        </w:rPr>
        <w:t xml:space="preserve">
      Киiзден жасалған аяқ киiмнiң астын вулканизациялаумен айналысатын жұмысшылардың кәсiптерi: </w:t>
      </w:r>
      <w:r>
        <w:br/>
      </w:r>
      <w:r>
        <w:rPr>
          <w:rFonts w:ascii="Times New Roman"/>
          <w:b w:val="false"/>
          <w:i w:val="false"/>
          <w:color w:val="000000"/>
          <w:sz w:val="28"/>
        </w:rPr>
        <w:t xml:space="preserve">
      Резина қоспаларын вальцовшылаушы, резина, полимер бөлшектерi мен бұйымдарын желiмдеушi; </w:t>
      </w:r>
      <w:r>
        <w:br/>
      </w:r>
      <w:r>
        <w:rPr>
          <w:rFonts w:ascii="Times New Roman"/>
          <w:b w:val="false"/>
          <w:i w:val="false"/>
          <w:color w:val="000000"/>
          <w:sz w:val="28"/>
        </w:rPr>
        <w:t xml:space="preserve">
      Пресстеушi-вулканизаторшы </w:t>
      </w:r>
      <w:r>
        <w:br/>
      </w:r>
      <w:r>
        <w:rPr>
          <w:rFonts w:ascii="Times New Roman"/>
          <w:b w:val="false"/>
          <w:i w:val="false"/>
          <w:color w:val="000000"/>
          <w:sz w:val="28"/>
        </w:rPr>
        <w:t xml:space="preserve">
      Киiз бұйымдарын жаюшы </w:t>
      </w:r>
      <w:r>
        <w:br/>
      </w:r>
      <w:r>
        <w:rPr>
          <w:rFonts w:ascii="Times New Roman"/>
          <w:b w:val="false"/>
          <w:i w:val="false"/>
          <w:color w:val="000000"/>
          <w:sz w:val="28"/>
        </w:rPr>
        <w:t xml:space="preserve">
      Балғалы машиналарға қызмет көрсетумен және жөндеумен айналысатын слесарь-жөндеушi </w:t>
      </w:r>
      <w:r>
        <w:br/>
      </w:r>
      <w:r>
        <w:rPr>
          <w:rFonts w:ascii="Times New Roman"/>
          <w:b w:val="false"/>
          <w:i w:val="false"/>
          <w:color w:val="000000"/>
          <w:sz w:val="28"/>
        </w:rPr>
        <w:t xml:space="preserve">
      Талшықтарды араластырушы </w:t>
      </w:r>
      <w:r>
        <w:br/>
      </w:r>
      <w:r>
        <w:rPr>
          <w:rFonts w:ascii="Times New Roman"/>
          <w:b w:val="false"/>
          <w:i w:val="false"/>
          <w:color w:val="000000"/>
          <w:sz w:val="28"/>
        </w:rPr>
        <w:t xml:space="preserve">
      Механизацияландырылмаған камераларда және отпен кептiру камераларында кептiрумен айналысатын кептiрушi </w:t>
      </w:r>
      <w:r>
        <w:br/>
      </w:r>
      <w:r>
        <w:rPr>
          <w:rFonts w:ascii="Times New Roman"/>
          <w:b w:val="false"/>
          <w:i w:val="false"/>
          <w:color w:val="000000"/>
          <w:sz w:val="28"/>
        </w:rPr>
        <w:t xml:space="preserve">
      Аяқ киiмдi қалыптардан алушы </w:t>
      </w:r>
      <w:r>
        <w:br/>
      </w:r>
      <w:r>
        <w:rPr>
          <w:rFonts w:ascii="Times New Roman"/>
          <w:b w:val="false"/>
          <w:i w:val="false"/>
          <w:color w:val="000000"/>
          <w:sz w:val="28"/>
        </w:rPr>
        <w:t xml:space="preserve">
      Тарау аппараттарын тазалаушы - қайраушы. </w:t>
      </w:r>
    </w:p>
    <w:bookmarkStart w:name="z43" w:id="41"/>
    <w:p>
      <w:pPr>
        <w:spacing w:after="0"/>
        <w:ind w:left="0"/>
        <w:jc w:val="left"/>
      </w:pPr>
      <w:r>
        <w:rPr>
          <w:rFonts w:ascii="Times New Roman"/>
          <w:b/>
          <w:i w:val="false"/>
          <w:color w:val="000000"/>
        </w:rPr>
        <w:t xml:space="preserve"> 
32. ТАМАҚ ӨНЕРКӘСIБI </w:t>
      </w:r>
    </w:p>
    <w:bookmarkEnd w:id="41"/>
    <w:p>
      <w:pPr>
        <w:spacing w:after="0"/>
        <w:ind w:left="0"/>
        <w:jc w:val="both"/>
      </w:pPr>
      <w:r>
        <w:rPr>
          <w:rFonts w:ascii="Times New Roman"/>
          <w:b w:val="false"/>
          <w:i w:val="false"/>
          <w:color w:val="000000"/>
          <w:sz w:val="28"/>
        </w:rPr>
        <w:t xml:space="preserve">        1) май экстракциялау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Экстракторшы - аппаратшы </w:t>
      </w:r>
      <w:r>
        <w:br/>
      </w:r>
      <w:r>
        <w:rPr>
          <w:rFonts w:ascii="Times New Roman"/>
          <w:b w:val="false"/>
          <w:i w:val="false"/>
          <w:color w:val="000000"/>
          <w:sz w:val="28"/>
        </w:rPr>
        <w:t xml:space="preserve">
      Тамақ өнiмiн артушы-түсiрушi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2) мыс-никельдi катализаторлар өндiрiсi </w:t>
      </w:r>
      <w:r>
        <w:br/>
      </w:r>
      <w:r>
        <w:rPr>
          <w:rFonts w:ascii="Times New Roman"/>
          <w:b w:val="false"/>
          <w:i w:val="false"/>
          <w:color w:val="000000"/>
          <w:sz w:val="28"/>
        </w:rPr>
        <w:t xml:space="preserve">
      Катализаторшы; </w:t>
      </w:r>
      <w:r>
        <w:br/>
      </w:r>
      <w:r>
        <w:rPr>
          <w:rFonts w:ascii="Times New Roman"/>
          <w:b w:val="false"/>
          <w:i w:val="false"/>
          <w:color w:val="000000"/>
          <w:sz w:val="28"/>
        </w:rPr>
        <w:t xml:space="preserve">
        3) ферментациялық өндiрiс </w:t>
      </w:r>
      <w:r>
        <w:br/>
      </w:r>
      <w:r>
        <w:rPr>
          <w:rFonts w:ascii="Times New Roman"/>
          <w:b w:val="false"/>
          <w:i w:val="false"/>
          <w:color w:val="000000"/>
          <w:sz w:val="28"/>
        </w:rPr>
        <w:t xml:space="preserve">
      Ферментациялық камераларға өнiмдi артушы-түсiрушi </w:t>
      </w:r>
      <w:r>
        <w:br/>
      </w:r>
      <w:r>
        <w:rPr>
          <w:rFonts w:ascii="Times New Roman"/>
          <w:b w:val="false"/>
          <w:i w:val="false"/>
          <w:color w:val="000000"/>
          <w:sz w:val="28"/>
        </w:rPr>
        <w:t xml:space="preserve">
      Темекiнi ферментацияға дайындау желiсiнiң машинисi; </w:t>
      </w:r>
      <w:r>
        <w:br/>
      </w:r>
      <w:r>
        <w:rPr>
          <w:rFonts w:ascii="Times New Roman"/>
          <w:b w:val="false"/>
          <w:i w:val="false"/>
          <w:color w:val="000000"/>
          <w:sz w:val="28"/>
        </w:rPr>
        <w:t xml:space="preserve">
        4) темекi өндiрiсi мен қалыпқа келтiрiлген темекi өндiрiсi </w:t>
      </w:r>
      <w:r>
        <w:br/>
      </w:r>
      <w:r>
        <w:rPr>
          <w:rFonts w:ascii="Times New Roman"/>
          <w:b w:val="false"/>
          <w:i w:val="false"/>
          <w:color w:val="000000"/>
          <w:sz w:val="28"/>
        </w:rPr>
        <w:t xml:space="preserve">
      Темекi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Темекiлер жөнiндегi купажист </w:t>
      </w:r>
      <w:r>
        <w:br/>
      </w:r>
      <w:r>
        <w:rPr>
          <w:rFonts w:ascii="Times New Roman"/>
          <w:b w:val="false"/>
          <w:i w:val="false"/>
          <w:color w:val="000000"/>
          <w:sz w:val="28"/>
        </w:rPr>
        <w:t xml:space="preserve">
      Пневматикалық қондырғылардың машинисi </w:t>
      </w:r>
      <w:r>
        <w:br/>
      </w:r>
      <w:r>
        <w:rPr>
          <w:rFonts w:ascii="Times New Roman"/>
          <w:b w:val="false"/>
          <w:i w:val="false"/>
          <w:color w:val="000000"/>
          <w:sz w:val="28"/>
        </w:rPr>
        <w:t xml:space="preserve">
      Папирос пен шылым шығаратын ағынды-механизацияландырылған желiлер мен машиналар машинисi </w:t>
      </w:r>
      <w:r>
        <w:br/>
      </w:r>
      <w:r>
        <w:rPr>
          <w:rFonts w:ascii="Times New Roman"/>
          <w:b w:val="false"/>
          <w:i w:val="false"/>
          <w:color w:val="000000"/>
          <w:sz w:val="28"/>
        </w:rPr>
        <w:t xml:space="preserve">
      Реттеушi машинист </w:t>
      </w:r>
      <w:r>
        <w:br/>
      </w:r>
      <w:r>
        <w:rPr>
          <w:rFonts w:ascii="Times New Roman"/>
          <w:b w:val="false"/>
          <w:i w:val="false"/>
          <w:color w:val="000000"/>
          <w:sz w:val="28"/>
        </w:rPr>
        <w:t xml:space="preserve">
      Темекi кескiш машиналардың машинисi </w:t>
      </w:r>
      <w:r>
        <w:br/>
      </w:r>
      <w:r>
        <w:rPr>
          <w:rFonts w:ascii="Times New Roman"/>
          <w:b w:val="false"/>
          <w:i w:val="false"/>
          <w:color w:val="000000"/>
          <w:sz w:val="28"/>
        </w:rPr>
        <w:t xml:space="preserve">
      Темекiден жасалатын рядноны пресстеушi </w:t>
      </w:r>
      <w:r>
        <w:br/>
      </w:r>
      <w:r>
        <w:rPr>
          <w:rFonts w:ascii="Times New Roman"/>
          <w:b w:val="false"/>
          <w:i w:val="false"/>
          <w:color w:val="000000"/>
          <w:sz w:val="28"/>
        </w:rPr>
        <w:t xml:space="preserve">
      Темекiнi қопсытушы </w:t>
      </w:r>
      <w:r>
        <w:br/>
      </w:r>
      <w:r>
        <w:rPr>
          <w:rFonts w:ascii="Times New Roman"/>
          <w:b w:val="false"/>
          <w:i w:val="false"/>
          <w:color w:val="000000"/>
          <w:sz w:val="28"/>
        </w:rPr>
        <w:t xml:space="preserve">
      Жапырақты темекiнi жайып салушы </w:t>
      </w:r>
      <w:r>
        <w:br/>
      </w:r>
      <w:r>
        <w:rPr>
          <w:rFonts w:ascii="Times New Roman"/>
          <w:b w:val="false"/>
          <w:i w:val="false"/>
          <w:color w:val="000000"/>
          <w:sz w:val="28"/>
        </w:rPr>
        <w:t xml:space="preserve">
      Темекiнi мөлшерлеп салушы </w:t>
      </w:r>
      <w:r>
        <w:br/>
      </w:r>
      <w:r>
        <w:rPr>
          <w:rFonts w:ascii="Times New Roman"/>
          <w:b w:val="false"/>
          <w:i w:val="false"/>
          <w:color w:val="000000"/>
          <w:sz w:val="28"/>
        </w:rPr>
        <w:t xml:space="preserve">
      Темекiнi сұрыптаушы </w:t>
      </w:r>
      <w:r>
        <w:br/>
      </w:r>
      <w:r>
        <w:rPr>
          <w:rFonts w:ascii="Times New Roman"/>
          <w:b w:val="false"/>
          <w:i w:val="false"/>
          <w:color w:val="000000"/>
          <w:sz w:val="28"/>
        </w:rPr>
        <w:t xml:space="preserve">
      Темекi кептiрушi </w:t>
      </w:r>
      <w:r>
        <w:br/>
      </w:r>
      <w:r>
        <w:rPr>
          <w:rFonts w:ascii="Times New Roman"/>
          <w:b w:val="false"/>
          <w:i w:val="false"/>
          <w:color w:val="000000"/>
          <w:sz w:val="28"/>
        </w:rPr>
        <w:t xml:space="preserve">
      Өндiрiстiк жайларды жинаушы </w:t>
      </w:r>
      <w:r>
        <w:br/>
      </w:r>
      <w:r>
        <w:rPr>
          <w:rFonts w:ascii="Times New Roman"/>
          <w:b w:val="false"/>
          <w:i w:val="false"/>
          <w:color w:val="000000"/>
          <w:sz w:val="28"/>
        </w:rPr>
        <w:t xml:space="preserve">
      Құрал-жабдықты тазалаушы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Қалпына келтiрiлген темекi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Сiлтiлердi булатып шығарушы </w:t>
      </w:r>
      <w:r>
        <w:br/>
      </w:r>
      <w:r>
        <w:rPr>
          <w:rFonts w:ascii="Times New Roman"/>
          <w:b w:val="false"/>
          <w:i w:val="false"/>
          <w:color w:val="000000"/>
          <w:sz w:val="28"/>
        </w:rPr>
        <w:t xml:space="preserve">
      Қалпына келтiрiлген темекi желiсiнде жұмыс iстейтiн ферментациялық камераларды тиеп-түсiрушi </w:t>
      </w:r>
      <w:r>
        <w:br/>
      </w:r>
      <w:r>
        <w:rPr>
          <w:rFonts w:ascii="Times New Roman"/>
          <w:b w:val="false"/>
          <w:i w:val="false"/>
          <w:color w:val="000000"/>
          <w:sz w:val="28"/>
        </w:rPr>
        <w:t xml:space="preserve">
      Қағаз (картон) жасағыш машиналардың (торшылар) машинисi </w:t>
      </w:r>
      <w:r>
        <w:br/>
      </w:r>
      <w:r>
        <w:rPr>
          <w:rFonts w:ascii="Times New Roman"/>
          <w:b w:val="false"/>
          <w:i w:val="false"/>
          <w:color w:val="000000"/>
          <w:sz w:val="28"/>
        </w:rPr>
        <w:t xml:space="preserve">
      Қағаз бұйымдары мен қағаздарды сiндiрушi </w:t>
      </w:r>
      <w:r>
        <w:br/>
      </w:r>
      <w:r>
        <w:rPr>
          <w:rFonts w:ascii="Times New Roman"/>
          <w:b w:val="false"/>
          <w:i w:val="false"/>
          <w:color w:val="000000"/>
          <w:sz w:val="28"/>
        </w:rPr>
        <w:t xml:space="preserve">
      Ұнтақтаушы </w:t>
      </w:r>
      <w:r>
        <w:br/>
      </w:r>
      <w:r>
        <w:rPr>
          <w:rFonts w:ascii="Times New Roman"/>
          <w:b w:val="false"/>
          <w:i w:val="false"/>
          <w:color w:val="000000"/>
          <w:sz w:val="28"/>
        </w:rPr>
        <w:t xml:space="preserve">
      Темекінi кептiрушi </w:t>
      </w:r>
      <w:r>
        <w:br/>
      </w:r>
      <w:r>
        <w:rPr>
          <w:rFonts w:ascii="Times New Roman"/>
          <w:b w:val="false"/>
          <w:i w:val="false"/>
          <w:color w:val="000000"/>
          <w:sz w:val="28"/>
        </w:rPr>
        <w:t xml:space="preserve">
      Шикiзат темекенi ылғалдатушы </w:t>
      </w:r>
      <w:r>
        <w:br/>
      </w:r>
      <w:r>
        <w:rPr>
          <w:rFonts w:ascii="Times New Roman"/>
          <w:b w:val="false"/>
          <w:i w:val="false"/>
          <w:color w:val="000000"/>
          <w:sz w:val="28"/>
        </w:rPr>
        <w:t xml:space="preserve">
      Қызметшiлердiң кәсiптерi: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5) махорка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Қақтаушы </w:t>
      </w:r>
      <w:r>
        <w:br/>
      </w:r>
      <w:r>
        <w:rPr>
          <w:rFonts w:ascii="Times New Roman"/>
          <w:b w:val="false"/>
          <w:i w:val="false"/>
          <w:color w:val="000000"/>
          <w:sz w:val="28"/>
        </w:rPr>
        <w:t xml:space="preserve">
      Вибросит кескiш машиналардың машинисi </w:t>
      </w:r>
      <w:r>
        <w:br/>
      </w:r>
      <w:r>
        <w:rPr>
          <w:rFonts w:ascii="Times New Roman"/>
          <w:b w:val="false"/>
          <w:i w:val="false"/>
          <w:color w:val="000000"/>
          <w:sz w:val="28"/>
        </w:rPr>
        <w:t xml:space="preserve">
      Махорка тығыздау машиналарының машинисi </w:t>
      </w:r>
      <w:r>
        <w:br/>
      </w:r>
      <w:r>
        <w:rPr>
          <w:rFonts w:ascii="Times New Roman"/>
          <w:b w:val="false"/>
          <w:i w:val="false"/>
          <w:color w:val="000000"/>
          <w:sz w:val="28"/>
        </w:rPr>
        <w:t xml:space="preserve">
      Махорка тозаңын пресстеушi </w:t>
      </w:r>
      <w:r>
        <w:br/>
      </w:r>
      <w:r>
        <w:rPr>
          <w:rFonts w:ascii="Times New Roman"/>
          <w:b w:val="false"/>
          <w:i w:val="false"/>
          <w:color w:val="000000"/>
          <w:sz w:val="28"/>
        </w:rPr>
        <w:t xml:space="preserve">
      Иiскейтiн махорка мен темекi дайындаушы </w:t>
      </w:r>
      <w:r>
        <w:br/>
      </w:r>
      <w:r>
        <w:rPr>
          <w:rFonts w:ascii="Times New Roman"/>
          <w:b w:val="false"/>
          <w:i w:val="false"/>
          <w:color w:val="000000"/>
          <w:sz w:val="28"/>
        </w:rPr>
        <w:t xml:space="preserve">
      Себушi </w:t>
      </w:r>
      <w:r>
        <w:br/>
      </w:r>
      <w:r>
        <w:rPr>
          <w:rFonts w:ascii="Times New Roman"/>
          <w:b w:val="false"/>
          <w:i w:val="false"/>
          <w:color w:val="000000"/>
          <w:sz w:val="28"/>
        </w:rPr>
        <w:t xml:space="preserve">
      Махорка ұнтағын кептiрушi; </w:t>
      </w:r>
      <w:r>
        <w:br/>
      </w:r>
      <w:r>
        <w:rPr>
          <w:rFonts w:ascii="Times New Roman"/>
          <w:b w:val="false"/>
          <w:i w:val="false"/>
          <w:color w:val="000000"/>
          <w:sz w:val="28"/>
        </w:rPr>
        <w:t xml:space="preserve">
        6) никотин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Ұсақтау машиналарының машинисi </w:t>
      </w:r>
      <w:r>
        <w:br/>
      </w:r>
      <w:r>
        <w:rPr>
          <w:rFonts w:ascii="Times New Roman"/>
          <w:b w:val="false"/>
          <w:i w:val="false"/>
          <w:color w:val="000000"/>
          <w:sz w:val="28"/>
        </w:rPr>
        <w:t xml:space="preserve">
      Фарматура мен қалдықтарды елеушi </w:t>
      </w:r>
      <w:r>
        <w:br/>
      </w:r>
      <w:r>
        <w:rPr>
          <w:rFonts w:ascii="Times New Roman"/>
          <w:b w:val="false"/>
          <w:i w:val="false"/>
          <w:color w:val="000000"/>
          <w:sz w:val="28"/>
        </w:rPr>
        <w:t xml:space="preserve">
      Иiскейтiн махорка мен темекiнi бөлшектеп ораушы; </w:t>
      </w:r>
      <w:r>
        <w:br/>
      </w:r>
      <w:r>
        <w:rPr>
          <w:rFonts w:ascii="Times New Roman"/>
          <w:b w:val="false"/>
          <w:i w:val="false"/>
          <w:color w:val="000000"/>
          <w:sz w:val="28"/>
        </w:rPr>
        <w:t xml:space="preserve">
        7) көлдерде, бассейндерде және ашық тау-кен жерлерiнде тұз өндіру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Бассейндерде тұз тиеу жұмыстарымен айналысатын жүк тиеушi </w:t>
      </w:r>
      <w:r>
        <w:br/>
      </w:r>
      <w:r>
        <w:rPr>
          <w:rFonts w:ascii="Times New Roman"/>
          <w:b w:val="false"/>
          <w:i w:val="false"/>
          <w:color w:val="000000"/>
          <w:sz w:val="28"/>
        </w:rPr>
        <w:t xml:space="preserve">
      Барлық атаудағы машинист </w:t>
      </w:r>
      <w:r>
        <w:br/>
      </w:r>
      <w:r>
        <w:rPr>
          <w:rFonts w:ascii="Times New Roman"/>
          <w:b w:val="false"/>
          <w:i w:val="false"/>
          <w:color w:val="000000"/>
          <w:sz w:val="28"/>
        </w:rPr>
        <w:t xml:space="preserve">
      Рапокачка моторисi </w:t>
      </w:r>
      <w:r>
        <w:br/>
      </w:r>
      <w:r>
        <w:rPr>
          <w:rFonts w:ascii="Times New Roman"/>
          <w:b w:val="false"/>
          <w:i w:val="false"/>
          <w:color w:val="000000"/>
          <w:sz w:val="28"/>
        </w:rPr>
        <w:t xml:space="preserve">
      Бассейндерде тұз үюші </w:t>
      </w:r>
      <w:r>
        <w:br/>
      </w:r>
      <w:r>
        <w:rPr>
          <w:rFonts w:ascii="Times New Roman"/>
          <w:b w:val="false"/>
          <w:i w:val="false"/>
          <w:color w:val="000000"/>
          <w:sz w:val="28"/>
        </w:rPr>
        <w:t xml:space="preserve">
      Бассейндердi әзiрлеушi </w:t>
      </w:r>
      <w:r>
        <w:br/>
      </w:r>
      <w:r>
        <w:rPr>
          <w:rFonts w:ascii="Times New Roman"/>
          <w:b w:val="false"/>
          <w:i w:val="false"/>
          <w:color w:val="000000"/>
          <w:sz w:val="28"/>
        </w:rPr>
        <w:t xml:space="preserve">
      Көлдегi жол жұмысшысы </w:t>
      </w:r>
      <w:r>
        <w:br/>
      </w:r>
      <w:r>
        <w:rPr>
          <w:rFonts w:ascii="Times New Roman"/>
          <w:b w:val="false"/>
          <w:i w:val="false"/>
          <w:color w:val="000000"/>
          <w:sz w:val="28"/>
        </w:rPr>
        <w:t xml:space="preserve">
      Тұз комбайндарындағы мұржашы </w:t>
      </w:r>
      <w:r>
        <w:br/>
      </w:r>
      <w:r>
        <w:rPr>
          <w:rFonts w:ascii="Times New Roman"/>
          <w:b w:val="false"/>
          <w:i w:val="false"/>
          <w:color w:val="000000"/>
          <w:sz w:val="28"/>
        </w:rPr>
        <w:t xml:space="preserve">
        8) лимон және шараптас қышқылдар өндiрiсi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Автоклавшы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Кептiрушi </w:t>
      </w:r>
      <w:r>
        <w:br/>
      </w:r>
      <w:r>
        <w:rPr>
          <w:rFonts w:ascii="Times New Roman"/>
          <w:b w:val="false"/>
          <w:i w:val="false"/>
          <w:color w:val="000000"/>
          <w:sz w:val="28"/>
        </w:rPr>
        <w:t xml:space="preserve">
      Центрифугалаушы </w:t>
      </w:r>
      <w:r>
        <w:br/>
      </w:r>
      <w:r>
        <w:rPr>
          <w:rFonts w:ascii="Times New Roman"/>
          <w:b w:val="false"/>
          <w:i w:val="false"/>
          <w:color w:val="000000"/>
          <w:sz w:val="28"/>
        </w:rPr>
        <w:t xml:space="preserve">
      Қызметшiлердің кәсіптерi: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9) хош иiстi синтетикалық заттар өндiрiсi (хлорландырылған органикалық қосындылар; хош иiстi, алифаттық қатарлардың жай, күрделi эфирлерi; органикалық майлы, хош иiстi гетероциклдық шикiзат, альдегид, кетондар, спирттар, олардың туындылары, синтетикалық майлы қышқылдар негiзiнде жасалатын өнiмдер)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Жуып-шаю машиналарының машинисi </w:t>
      </w:r>
      <w:r>
        <w:br/>
      </w:r>
      <w:r>
        <w:rPr>
          <w:rFonts w:ascii="Times New Roman"/>
          <w:b w:val="false"/>
          <w:i w:val="false"/>
          <w:color w:val="000000"/>
          <w:sz w:val="28"/>
        </w:rPr>
        <w:t xml:space="preserve">
      Құюшы-төгушi </w:t>
      </w:r>
      <w:r>
        <w:br/>
      </w:r>
      <w:r>
        <w:rPr>
          <w:rFonts w:ascii="Times New Roman"/>
          <w:b w:val="false"/>
          <w:i w:val="false"/>
          <w:color w:val="000000"/>
          <w:sz w:val="28"/>
        </w:rPr>
        <w:t xml:space="preserve">
      Қызметшілердің кәсіптерi: </w:t>
      </w:r>
      <w:r>
        <w:br/>
      </w:r>
      <w:r>
        <w:rPr>
          <w:rFonts w:ascii="Times New Roman"/>
          <w:b w:val="false"/>
          <w:i w:val="false"/>
          <w:color w:val="000000"/>
          <w:sz w:val="28"/>
        </w:rPr>
        <w:t xml:space="preserve">
      Барлық атаудағы инженер; </w:t>
      </w:r>
      <w:r>
        <w:br/>
      </w:r>
      <w:r>
        <w:rPr>
          <w:rFonts w:ascii="Times New Roman"/>
          <w:b w:val="false"/>
          <w:i w:val="false"/>
          <w:color w:val="000000"/>
          <w:sz w:val="28"/>
        </w:rPr>
        <w:t xml:space="preserve">
        10) парфюмерлiк-косметикалық өндiрiс. Зиянды заттары бар композициялар, хош иiстендiрушiлер және базалық композиция өндірiсi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Косметикалық құралдарды дайындайтын аппаратшы </w:t>
      </w:r>
      <w:r>
        <w:br/>
      </w:r>
      <w:r>
        <w:rPr>
          <w:rFonts w:ascii="Times New Roman"/>
          <w:b w:val="false"/>
          <w:i w:val="false"/>
          <w:color w:val="000000"/>
          <w:sz w:val="28"/>
        </w:rPr>
        <w:t xml:space="preserve">
      Парфюмерлiк композиция мен сұйықтарды дайындайтын аппаратшы </w:t>
      </w:r>
      <w:r>
        <w:br/>
      </w:r>
      <w:r>
        <w:rPr>
          <w:rFonts w:ascii="Times New Roman"/>
          <w:b w:val="false"/>
          <w:i w:val="false"/>
          <w:color w:val="000000"/>
          <w:sz w:val="28"/>
        </w:rPr>
        <w:t xml:space="preserve">
      Өсiмдiк бояуларды бөлшектеп орау жұмыстарымен айналысатын буып ораушы; </w:t>
      </w:r>
      <w:r>
        <w:br/>
      </w:r>
      <w:r>
        <w:rPr>
          <w:rFonts w:ascii="Times New Roman"/>
          <w:b w:val="false"/>
          <w:i w:val="false"/>
          <w:color w:val="000000"/>
          <w:sz w:val="28"/>
        </w:rPr>
        <w:t xml:space="preserve">
        11) совелит өндiрiсi </w:t>
      </w:r>
      <w:r>
        <w:br/>
      </w:r>
      <w:r>
        <w:rPr>
          <w:rFonts w:ascii="Times New Roman"/>
          <w:b w:val="false"/>
          <w:i w:val="false"/>
          <w:color w:val="000000"/>
          <w:sz w:val="28"/>
        </w:rPr>
        <w:t xml:space="preserve">
      Жұмысшылардың кәсіптерi: </w:t>
      </w:r>
      <w:r>
        <w:br/>
      </w:r>
      <w:r>
        <w:rPr>
          <w:rFonts w:ascii="Times New Roman"/>
          <w:b w:val="false"/>
          <w:i w:val="false"/>
          <w:color w:val="000000"/>
          <w:sz w:val="28"/>
        </w:rPr>
        <w:t xml:space="preserve">
      Күйдiру аппаратшысы </w:t>
      </w:r>
      <w:r>
        <w:br/>
      </w:r>
      <w:r>
        <w:rPr>
          <w:rFonts w:ascii="Times New Roman"/>
          <w:b w:val="false"/>
          <w:i w:val="false"/>
          <w:color w:val="000000"/>
          <w:sz w:val="28"/>
        </w:rPr>
        <w:t xml:space="preserve">
      Әктi суға араластыру аппаратшысы </w:t>
      </w:r>
      <w:r>
        <w:br/>
      </w:r>
      <w:r>
        <w:rPr>
          <w:rFonts w:ascii="Times New Roman"/>
          <w:b w:val="false"/>
          <w:i w:val="false"/>
          <w:color w:val="000000"/>
          <w:sz w:val="28"/>
        </w:rPr>
        <w:t xml:space="preserve">
      Бегунщик </w:t>
      </w:r>
      <w:r>
        <w:br/>
      </w:r>
      <w:r>
        <w:rPr>
          <w:rFonts w:ascii="Times New Roman"/>
          <w:b w:val="false"/>
          <w:i w:val="false"/>
          <w:color w:val="000000"/>
          <w:sz w:val="28"/>
        </w:rPr>
        <w:t xml:space="preserve">
      Әктi суға араластырушы </w:t>
      </w:r>
      <w:r>
        <w:br/>
      </w:r>
      <w:r>
        <w:rPr>
          <w:rFonts w:ascii="Times New Roman"/>
          <w:b w:val="false"/>
          <w:i w:val="false"/>
          <w:color w:val="000000"/>
          <w:sz w:val="28"/>
        </w:rPr>
        <w:t xml:space="preserve">
      Күйдiрушi </w:t>
      </w:r>
      <w:r>
        <w:br/>
      </w:r>
      <w:r>
        <w:rPr>
          <w:rFonts w:ascii="Times New Roman"/>
          <w:b w:val="false"/>
          <w:i w:val="false"/>
          <w:color w:val="000000"/>
          <w:sz w:val="28"/>
        </w:rPr>
        <w:t xml:space="preserve">
      Кептiруші </w:t>
      </w:r>
      <w:r>
        <w:br/>
      </w:r>
      <w:r>
        <w:rPr>
          <w:rFonts w:ascii="Times New Roman"/>
          <w:b w:val="false"/>
          <w:i w:val="false"/>
          <w:color w:val="000000"/>
          <w:sz w:val="28"/>
        </w:rPr>
        <w:t xml:space="preserve">
      Асбоцемент бұйымдарын кептiруші; </w:t>
      </w:r>
      <w:r>
        <w:br/>
      </w:r>
      <w:r>
        <w:rPr>
          <w:rFonts w:ascii="Times New Roman"/>
          <w:b w:val="false"/>
          <w:i w:val="false"/>
          <w:color w:val="000000"/>
          <w:sz w:val="28"/>
        </w:rPr>
        <w:t xml:space="preserve">
        12) ацетон-бутил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Барлық атаудағы аппаратшы </w:t>
      </w:r>
      <w:r>
        <w:br/>
      </w:r>
      <w:r>
        <w:rPr>
          <w:rFonts w:ascii="Times New Roman"/>
          <w:b w:val="false"/>
          <w:i w:val="false"/>
          <w:color w:val="000000"/>
          <w:sz w:val="28"/>
        </w:rPr>
        <w:t xml:space="preserve">
      Инокуляторшы; </w:t>
      </w:r>
      <w:r>
        <w:br/>
      </w:r>
      <w:r>
        <w:rPr>
          <w:rFonts w:ascii="Times New Roman"/>
          <w:b w:val="false"/>
          <w:i w:val="false"/>
          <w:color w:val="000000"/>
          <w:sz w:val="28"/>
        </w:rPr>
        <w:t xml:space="preserve">
        13) Iшек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Табиғи колбаса қабығын дайындаушы; </w:t>
      </w:r>
      <w:r>
        <w:br/>
      </w:r>
      <w:r>
        <w:rPr>
          <w:rFonts w:ascii="Times New Roman"/>
          <w:b w:val="false"/>
          <w:i w:val="false"/>
          <w:color w:val="000000"/>
          <w:sz w:val="28"/>
        </w:rPr>
        <w:t xml:space="preserve">
        14) терiнiң алғашқы өңделуi </w:t>
      </w:r>
      <w:r>
        <w:br/>
      </w:r>
      <w:r>
        <w:rPr>
          <w:rFonts w:ascii="Times New Roman"/>
          <w:b w:val="false"/>
          <w:i w:val="false"/>
          <w:color w:val="000000"/>
          <w:sz w:val="28"/>
        </w:rPr>
        <w:t xml:space="preserve">
      Жұмысшылардың кәсіптері: </w:t>
      </w:r>
      <w:r>
        <w:br/>
      </w:r>
      <w:r>
        <w:rPr>
          <w:rFonts w:ascii="Times New Roman"/>
          <w:b w:val="false"/>
          <w:i w:val="false"/>
          <w:color w:val="000000"/>
          <w:sz w:val="28"/>
        </w:rPr>
        <w:t xml:space="preserve">
      Терi тұздаушы </w:t>
      </w:r>
      <w:r>
        <w:br/>
      </w:r>
      <w:r>
        <w:rPr>
          <w:rFonts w:ascii="Times New Roman"/>
          <w:b w:val="false"/>
          <w:i w:val="false"/>
          <w:color w:val="000000"/>
          <w:sz w:val="28"/>
        </w:rPr>
        <w:t xml:space="preserve">
      Терiнi шелдеушi </w:t>
      </w:r>
      <w:r>
        <w:br/>
      </w:r>
      <w:r>
        <w:rPr>
          <w:rFonts w:ascii="Times New Roman"/>
          <w:b w:val="false"/>
          <w:i w:val="false"/>
          <w:color w:val="000000"/>
          <w:sz w:val="28"/>
        </w:rPr>
        <w:t xml:space="preserve">
      Терi өңдеушi </w:t>
      </w:r>
      <w:r>
        <w:br/>
      </w:r>
      <w:r>
        <w:rPr>
          <w:rFonts w:ascii="Times New Roman"/>
          <w:b w:val="false"/>
          <w:i w:val="false"/>
          <w:color w:val="000000"/>
          <w:sz w:val="28"/>
        </w:rPr>
        <w:t xml:space="preserve">
      Терi сұрыптаушы </w:t>
      </w:r>
      <w:r>
        <w:br/>
      </w:r>
      <w:r>
        <w:rPr>
          <w:rFonts w:ascii="Times New Roman"/>
          <w:b w:val="false"/>
          <w:i w:val="false"/>
          <w:color w:val="000000"/>
          <w:sz w:val="28"/>
        </w:rPr>
        <w:t xml:space="preserve">
      Терiнi тұздықтаушы; </w:t>
      </w:r>
      <w:r>
        <w:br/>
      </w:r>
      <w:r>
        <w:rPr>
          <w:rFonts w:ascii="Times New Roman"/>
          <w:b w:val="false"/>
          <w:i w:val="false"/>
          <w:color w:val="000000"/>
          <w:sz w:val="28"/>
        </w:rPr>
        <w:t xml:space="preserve">
        15) сүйек өндiру және желiм өндiрiсi </w:t>
      </w:r>
      <w:r>
        <w:br/>
      </w:r>
      <w:r>
        <w:rPr>
          <w:rFonts w:ascii="Times New Roman"/>
          <w:b w:val="false"/>
          <w:i w:val="false"/>
          <w:color w:val="000000"/>
          <w:sz w:val="28"/>
        </w:rPr>
        <w:t xml:space="preserve">
      Жұмысшылардың кәсiптерi: </w:t>
      </w:r>
      <w:r>
        <w:br/>
      </w:r>
      <w:r>
        <w:rPr>
          <w:rFonts w:ascii="Times New Roman"/>
          <w:b w:val="false"/>
          <w:i w:val="false"/>
          <w:color w:val="000000"/>
          <w:sz w:val="28"/>
        </w:rPr>
        <w:t xml:space="preserve">
      Газбен консервiлеу аппаратшысы </w:t>
      </w:r>
      <w:r>
        <w:br/>
      </w:r>
      <w:r>
        <w:rPr>
          <w:rFonts w:ascii="Times New Roman"/>
          <w:b w:val="false"/>
          <w:i w:val="false"/>
          <w:color w:val="000000"/>
          <w:sz w:val="28"/>
        </w:rPr>
        <w:t xml:space="preserve">
      Сүйек желiмiн өндiру аппаратшысы </w:t>
      </w:r>
      <w:r>
        <w:br/>
      </w:r>
      <w:r>
        <w:rPr>
          <w:rFonts w:ascii="Times New Roman"/>
          <w:b w:val="false"/>
          <w:i w:val="false"/>
          <w:color w:val="000000"/>
          <w:sz w:val="28"/>
        </w:rPr>
        <w:t xml:space="preserve">
      Лиффузорларды (түсiрушi) тиеушi </w:t>
      </w:r>
      <w:r>
        <w:br/>
      </w:r>
      <w:r>
        <w:rPr>
          <w:rFonts w:ascii="Times New Roman"/>
          <w:b w:val="false"/>
          <w:i w:val="false"/>
          <w:color w:val="000000"/>
          <w:sz w:val="28"/>
        </w:rPr>
        <w:t xml:space="preserve">
      Шротты жылтыратушы </w:t>
      </w:r>
      <w:r>
        <w:br/>
      </w:r>
      <w:r>
        <w:rPr>
          <w:rFonts w:ascii="Times New Roman"/>
          <w:b w:val="false"/>
          <w:i w:val="false"/>
          <w:color w:val="000000"/>
          <w:sz w:val="28"/>
        </w:rPr>
        <w:t xml:space="preserve">
      Елеушi (себелеушi) </w:t>
      </w:r>
      <w:r>
        <w:br/>
      </w:r>
      <w:r>
        <w:rPr>
          <w:rFonts w:ascii="Times New Roman"/>
          <w:b w:val="false"/>
          <w:i w:val="false"/>
          <w:color w:val="000000"/>
          <w:sz w:val="28"/>
        </w:rPr>
        <w:t xml:space="preserve">
      Қайнатылған сүйектi ұнтақтаушы (диiрменшi) </w:t>
      </w:r>
      <w:r>
        <w:br/>
      </w:r>
      <w:r>
        <w:rPr>
          <w:rFonts w:ascii="Times New Roman"/>
          <w:b w:val="false"/>
          <w:i w:val="false"/>
          <w:color w:val="000000"/>
          <w:sz w:val="28"/>
        </w:rPr>
        <w:t xml:space="preserve">
      Шнековшы; </w:t>
      </w:r>
      <w:r>
        <w:br/>
      </w:r>
      <w:r>
        <w:rPr>
          <w:rFonts w:ascii="Times New Roman"/>
          <w:b w:val="false"/>
          <w:i w:val="false"/>
          <w:color w:val="000000"/>
          <w:sz w:val="28"/>
        </w:rPr>
        <w:t xml:space="preserve">
        16) балық өңдеу және өндiру </w:t>
      </w:r>
      <w:r>
        <w:br/>
      </w:r>
      <w:r>
        <w:rPr>
          <w:rFonts w:ascii="Times New Roman"/>
          <w:b w:val="false"/>
          <w:i w:val="false"/>
          <w:color w:val="000000"/>
          <w:sz w:val="28"/>
        </w:rPr>
        <w:t xml:space="preserve">
      Жағалауда аулау </w:t>
      </w:r>
      <w:r>
        <w:br/>
      </w:r>
      <w:r>
        <w:rPr>
          <w:rFonts w:ascii="Times New Roman"/>
          <w:b w:val="false"/>
          <w:i w:val="false"/>
          <w:color w:val="000000"/>
          <w:sz w:val="28"/>
        </w:rPr>
        <w:t xml:space="preserve">
      Кунгасшы </w:t>
      </w:r>
      <w:r>
        <w:br/>
      </w:r>
      <w:r>
        <w:rPr>
          <w:rFonts w:ascii="Times New Roman"/>
          <w:b w:val="false"/>
          <w:i w:val="false"/>
          <w:color w:val="000000"/>
          <w:sz w:val="28"/>
        </w:rPr>
        <w:t xml:space="preserve">
      Жағалаулап балық аулаушыларлың кәсiптерi </w:t>
      </w:r>
      <w:r>
        <w:br/>
      </w:r>
      <w:r>
        <w:rPr>
          <w:rFonts w:ascii="Times New Roman"/>
          <w:b w:val="false"/>
          <w:i w:val="false"/>
          <w:color w:val="000000"/>
          <w:sz w:val="28"/>
        </w:rPr>
        <w:t xml:space="preserve">
      Балық пен теңiз жануарларын өңдеу </w:t>
      </w:r>
      <w:r>
        <w:br/>
      </w:r>
      <w:r>
        <w:rPr>
          <w:rFonts w:ascii="Times New Roman"/>
          <w:b w:val="false"/>
          <w:i w:val="false"/>
          <w:color w:val="000000"/>
          <w:sz w:val="28"/>
        </w:rPr>
        <w:t xml:space="preserve">
      Теңiз бен мұхиттарда жүзiп жүретiн кемелер мен өндiрiстiк рефрижераторлардағы балық ұнын жасайтын қондырғылардың машинисi </w:t>
      </w:r>
      <w:r>
        <w:br/>
      </w:r>
      <w:r>
        <w:rPr>
          <w:rFonts w:ascii="Times New Roman"/>
          <w:b w:val="false"/>
          <w:i w:val="false"/>
          <w:color w:val="000000"/>
          <w:sz w:val="28"/>
        </w:rPr>
        <w:t xml:space="preserve">
      Балық, теңiз шаянын, теңiз жануарлары мен теңiз өнiмдерiн жинаумен және өңдеумен айналысатын жұмысшылар кәсiптерi </w:t>
      </w:r>
      <w:r>
        <w:br/>
      </w:r>
      <w:r>
        <w:rPr>
          <w:rFonts w:ascii="Times New Roman"/>
          <w:b w:val="false"/>
          <w:i w:val="false"/>
          <w:color w:val="000000"/>
          <w:sz w:val="28"/>
        </w:rPr>
        <w:t xml:space="preserve">
      Қақтау (вальцевой) станогының машинисi </w:t>
      </w:r>
    </w:p>
    <w:bookmarkStart w:name="z44" w:id="42"/>
    <w:p>
      <w:pPr>
        <w:spacing w:after="0"/>
        <w:ind w:left="0"/>
        <w:jc w:val="left"/>
      </w:pPr>
      <w:r>
        <w:rPr>
          <w:rFonts w:ascii="Times New Roman"/>
          <w:b/>
          <w:i w:val="false"/>
          <w:color w:val="000000"/>
        </w:rPr>
        <w:t xml:space="preserve"> 
33. ЖАЛПЫ МАМАНДЫҚТАР </w:t>
      </w:r>
    </w:p>
    <w:bookmarkEnd w:id="42"/>
    <w:p>
      <w:pPr>
        <w:spacing w:after="0"/>
        <w:ind w:left="0"/>
        <w:jc w:val="both"/>
      </w:pPr>
      <w:r>
        <w:rPr>
          <w:rFonts w:ascii="Times New Roman"/>
          <w:b w:val="false"/>
          <w:i w:val="false"/>
          <w:color w:val="000000"/>
          <w:sz w:val="28"/>
        </w:rPr>
        <w:t xml:space="preserve">      Аккумуляторшы </w:t>
      </w:r>
      <w:r>
        <w:br/>
      </w:r>
      <w:r>
        <w:rPr>
          <w:rFonts w:ascii="Times New Roman"/>
          <w:b w:val="false"/>
          <w:i w:val="false"/>
          <w:color w:val="000000"/>
          <w:sz w:val="28"/>
        </w:rPr>
        <w:t xml:space="preserve">
      Әктi сумен араластыру аппаратшысы </w:t>
      </w:r>
      <w:r>
        <w:br/>
      </w:r>
      <w:r>
        <w:rPr>
          <w:rFonts w:ascii="Times New Roman"/>
          <w:b w:val="false"/>
          <w:i w:val="false"/>
          <w:color w:val="000000"/>
          <w:sz w:val="28"/>
        </w:rPr>
        <w:t xml:space="preserve">
      Бөлшектер мен бұйымдарды қауiп құрамына зиянды заттар кiретiн қоспалармен сiндiрумен айналысатын бакелитшi (сiндiрушi) </w:t>
      </w:r>
      <w:r>
        <w:br/>
      </w:r>
      <w:r>
        <w:rPr>
          <w:rFonts w:ascii="Times New Roman"/>
          <w:b w:val="false"/>
          <w:i w:val="false"/>
          <w:color w:val="000000"/>
          <w:sz w:val="28"/>
        </w:rPr>
        <w:t xml:space="preserve">
      Жұмсақ бактар жасап жөндеумен және шина жөндеу кәсiпорындарында резина қоспаларын қақтаумен айналысатын вальцовшы </w:t>
      </w:r>
      <w:r>
        <w:br/>
      </w:r>
      <w:r>
        <w:rPr>
          <w:rFonts w:ascii="Times New Roman"/>
          <w:b w:val="false"/>
          <w:i w:val="false"/>
          <w:color w:val="000000"/>
          <w:sz w:val="28"/>
        </w:rPr>
        <w:t xml:space="preserve">
      Су астында, оның iшiнде жұмыс істейтiн сүңгуiр және өзге де жұмысшылардың кәсiптерi </w:t>
      </w:r>
      <w:r>
        <w:br/>
      </w:r>
      <w:r>
        <w:rPr>
          <w:rFonts w:ascii="Times New Roman"/>
          <w:b w:val="false"/>
          <w:i w:val="false"/>
          <w:color w:val="000000"/>
          <w:sz w:val="28"/>
        </w:rPr>
        <w:t xml:space="preserve">
      Вулканизаторшы </w:t>
      </w:r>
      <w:r>
        <w:br/>
      </w:r>
      <w:r>
        <w:rPr>
          <w:rFonts w:ascii="Times New Roman"/>
          <w:b w:val="false"/>
          <w:i w:val="false"/>
          <w:color w:val="000000"/>
          <w:sz w:val="28"/>
        </w:rPr>
        <w:t xml:space="preserve">
      Кемелер резервуарларының, бактарының, цистерналары мен отсектерiнiң iшiнде жұмыс iстейтiн газбен кесушi </w:t>
      </w:r>
      <w:r>
        <w:br/>
      </w:r>
      <w:r>
        <w:rPr>
          <w:rFonts w:ascii="Times New Roman"/>
          <w:b w:val="false"/>
          <w:i w:val="false"/>
          <w:color w:val="000000"/>
          <w:sz w:val="28"/>
        </w:rPr>
        <w:t xml:space="preserve">
      Кемелер резервуарларының, бактарының, цистерналары мен отсектерiнiң iшiнде жұмыс iстейтiн газбен пiсiрушi </w:t>
      </w:r>
      <w:r>
        <w:br/>
      </w:r>
      <w:r>
        <w:rPr>
          <w:rFonts w:ascii="Times New Roman"/>
          <w:b w:val="false"/>
          <w:i w:val="false"/>
          <w:color w:val="000000"/>
          <w:sz w:val="28"/>
        </w:rPr>
        <w:t xml:space="preserve">
      Ацетилен станцияларында жұмыс iстейтiн газ генераторшы </w:t>
      </w:r>
      <w:r>
        <w:br/>
      </w:r>
      <w:r>
        <w:rPr>
          <w:rFonts w:ascii="Times New Roman"/>
          <w:b w:val="false"/>
          <w:i w:val="false"/>
          <w:color w:val="000000"/>
          <w:sz w:val="28"/>
        </w:rPr>
        <w:t xml:space="preserve">
      Газбен кесушi </w:t>
      </w:r>
      <w:r>
        <w:br/>
      </w:r>
      <w:r>
        <w:rPr>
          <w:rFonts w:ascii="Times New Roman"/>
          <w:b w:val="false"/>
          <w:i w:val="false"/>
          <w:color w:val="000000"/>
          <w:sz w:val="28"/>
        </w:rPr>
        <w:t xml:space="preserve">
      Газбен пiсiрушi </w:t>
      </w:r>
      <w:r>
        <w:br/>
      </w:r>
      <w:r>
        <w:rPr>
          <w:rFonts w:ascii="Times New Roman"/>
          <w:b w:val="false"/>
          <w:i w:val="false"/>
          <w:color w:val="000000"/>
          <w:sz w:val="28"/>
        </w:rPr>
        <w:t xml:space="preserve">
      Әктi сумен араластырушы </w:t>
      </w:r>
      <w:r>
        <w:br/>
      </w:r>
      <w:r>
        <w:rPr>
          <w:rFonts w:ascii="Times New Roman"/>
          <w:b w:val="false"/>
          <w:i w:val="false"/>
          <w:color w:val="000000"/>
          <w:sz w:val="28"/>
        </w:rPr>
        <w:t xml:space="preserve">
      Ацетилен қондырғыларының генераторшысы </w:t>
      </w:r>
      <w:r>
        <w:br/>
      </w:r>
      <w:r>
        <w:rPr>
          <w:rFonts w:ascii="Times New Roman"/>
          <w:b w:val="false"/>
          <w:i w:val="false"/>
          <w:color w:val="000000"/>
          <w:sz w:val="28"/>
        </w:rPr>
        <w:t xml:space="preserve">
      Гидроқұмқұюшы </w:t>
      </w:r>
      <w:r>
        <w:br/>
      </w:r>
      <w:r>
        <w:rPr>
          <w:rFonts w:ascii="Times New Roman"/>
          <w:b w:val="false"/>
          <w:i w:val="false"/>
          <w:color w:val="000000"/>
          <w:sz w:val="28"/>
        </w:rPr>
        <w:t xml:space="preserve">
      Зиянды заттарды қолданып жұмыс iстейтiн компаундтарды толтырушы </w:t>
      </w:r>
      <w:r>
        <w:br/>
      </w:r>
      <w:r>
        <w:rPr>
          <w:rFonts w:ascii="Times New Roman"/>
          <w:b w:val="false"/>
          <w:i w:val="false"/>
          <w:color w:val="000000"/>
          <w:sz w:val="28"/>
        </w:rPr>
        <w:t xml:space="preserve">
      Барлық атаудағы кессоншы </w:t>
      </w:r>
      <w:r>
        <w:br/>
      </w:r>
      <w:r>
        <w:rPr>
          <w:rFonts w:ascii="Times New Roman"/>
          <w:b w:val="false"/>
          <w:i w:val="false"/>
          <w:color w:val="000000"/>
          <w:sz w:val="28"/>
        </w:rPr>
        <w:t xml:space="preserve">
      Технологиялық пештiң отын жағушы </w:t>
      </w:r>
      <w:r>
        <w:br/>
      </w:r>
      <w:r>
        <w:rPr>
          <w:rFonts w:ascii="Times New Roman"/>
          <w:b w:val="false"/>
          <w:i w:val="false"/>
          <w:color w:val="000000"/>
          <w:sz w:val="28"/>
        </w:rPr>
        <w:t xml:space="preserve">
      Құрамында зиянды заттар бар лактармен жұмыс iстейтiн электроқшаулау бұйымдарын және материалдарын лактаушы </w:t>
      </w:r>
      <w:r>
        <w:br/>
      </w:r>
      <w:r>
        <w:rPr>
          <w:rFonts w:ascii="Times New Roman"/>
          <w:b w:val="false"/>
          <w:i w:val="false"/>
          <w:color w:val="000000"/>
          <w:sz w:val="28"/>
        </w:rPr>
        <w:t xml:space="preserve">
      Пластмасса құюшы </w:t>
      </w:r>
      <w:r>
        <w:br/>
      </w:r>
      <w:r>
        <w:rPr>
          <w:rFonts w:ascii="Times New Roman"/>
          <w:b w:val="false"/>
          <w:i w:val="false"/>
          <w:color w:val="000000"/>
          <w:sz w:val="28"/>
        </w:rPr>
        <w:t xml:space="preserve">
      Зиянды заттар қолданылатын жұмыстарды iстейтiн сырлаушы </w:t>
      </w:r>
      <w:r>
        <w:br/>
      </w:r>
      <w:r>
        <w:rPr>
          <w:rFonts w:ascii="Times New Roman"/>
          <w:b w:val="false"/>
          <w:i w:val="false"/>
          <w:color w:val="000000"/>
          <w:sz w:val="28"/>
        </w:rPr>
        <w:t xml:space="preserve">
      Зиянды заттармен жұмыс iстейтiн компрессорлық қондырғының машинисi </w:t>
      </w:r>
      <w:r>
        <w:br/>
      </w:r>
      <w:r>
        <w:rPr>
          <w:rFonts w:ascii="Times New Roman"/>
          <w:b w:val="false"/>
          <w:i w:val="false"/>
          <w:color w:val="000000"/>
          <w:sz w:val="28"/>
        </w:rPr>
        <w:t xml:space="preserve">
      Қазандықтардың (көмiр және тақтатаспен жағылатын), оның iшiнде күл шығарумен айналысатын машинист (от жағушы) </w:t>
      </w:r>
      <w:r>
        <w:br/>
      </w:r>
      <w:r>
        <w:rPr>
          <w:rFonts w:ascii="Times New Roman"/>
          <w:b w:val="false"/>
          <w:i w:val="false"/>
          <w:color w:val="000000"/>
          <w:sz w:val="28"/>
        </w:rPr>
        <w:t xml:space="preserve">
      Газ компрессорларына қызмет көрсетумен айналысатын технологиялық компрессордың машинисi </w:t>
      </w:r>
      <w:r>
        <w:br/>
      </w:r>
      <w:r>
        <w:rPr>
          <w:rFonts w:ascii="Times New Roman"/>
          <w:b w:val="false"/>
          <w:i w:val="false"/>
          <w:color w:val="000000"/>
          <w:sz w:val="28"/>
        </w:rPr>
        <w:t xml:space="preserve">
      Аммиак-тозаңдатқыш қондырғыларға қызмет көрсететiн тоңазытқыш қондырғының машинисi </w:t>
      </w:r>
      <w:r>
        <w:br/>
      </w:r>
      <w:r>
        <w:rPr>
          <w:rFonts w:ascii="Times New Roman"/>
          <w:b w:val="false"/>
          <w:i w:val="false"/>
          <w:color w:val="000000"/>
          <w:sz w:val="28"/>
        </w:rPr>
        <w:t xml:space="preserve">
      Металлургия және химия өндiрiсiнiң ыстық жұмыс телiмдерiнде көмiр және кен өнеркәсiбiнiң жер асты жұмыстарында оқытумен айналысатын жұмысшылардың кең тараған кәсiптерiн оқытудың өндiрiстiк мастерi </w:t>
      </w:r>
      <w:r>
        <w:br/>
      </w:r>
      <w:r>
        <w:rPr>
          <w:rFonts w:ascii="Times New Roman"/>
          <w:b w:val="false"/>
          <w:i w:val="false"/>
          <w:color w:val="000000"/>
          <w:sz w:val="28"/>
        </w:rPr>
        <w:t xml:space="preserve">
      Металлизатор </w:t>
      </w:r>
      <w:r>
        <w:br/>
      </w:r>
      <w:r>
        <w:rPr>
          <w:rFonts w:ascii="Times New Roman"/>
          <w:b w:val="false"/>
          <w:i w:val="false"/>
          <w:color w:val="000000"/>
          <w:sz w:val="28"/>
        </w:rPr>
        <w:t xml:space="preserve">
      Жұмсақ бактар жасайтын және шина жөндеу кәсiпорындарында жұмыс iстейтiн бөлшектердi майлаушы </w:t>
      </w:r>
      <w:r>
        <w:br/>
      </w:r>
      <w:r>
        <w:rPr>
          <w:rFonts w:ascii="Times New Roman"/>
          <w:b w:val="false"/>
          <w:i w:val="false"/>
          <w:color w:val="000000"/>
          <w:sz w:val="28"/>
        </w:rPr>
        <w:t xml:space="preserve">
      Әк күйдіруші </w:t>
      </w:r>
      <w:r>
        <w:br/>
      </w:r>
      <w:r>
        <w:rPr>
          <w:rFonts w:ascii="Times New Roman"/>
          <w:b w:val="false"/>
          <w:i w:val="false"/>
          <w:color w:val="000000"/>
          <w:sz w:val="28"/>
        </w:rPr>
        <w:t xml:space="preserve">
      Алмасты бриллиант етіп қырлаушы </w:t>
      </w:r>
      <w:r>
        <w:br/>
      </w:r>
      <w:r>
        <w:rPr>
          <w:rFonts w:ascii="Times New Roman"/>
          <w:b w:val="false"/>
          <w:i w:val="false"/>
          <w:color w:val="000000"/>
          <w:sz w:val="28"/>
        </w:rPr>
        <w:t xml:space="preserve">
      Эмальдi күйдiрумен айналысатын конвейер пешiнiң операторы </w:t>
      </w:r>
      <w:r>
        <w:br/>
      </w:r>
      <w:r>
        <w:rPr>
          <w:rFonts w:ascii="Times New Roman"/>
          <w:b w:val="false"/>
          <w:i w:val="false"/>
          <w:color w:val="000000"/>
          <w:sz w:val="28"/>
        </w:rPr>
        <w:t xml:space="preserve">
      Құмқұю қондырғысын орнату операторы </w:t>
      </w:r>
      <w:r>
        <w:br/>
      </w:r>
      <w:r>
        <w:rPr>
          <w:rFonts w:ascii="Times New Roman"/>
          <w:b w:val="false"/>
          <w:i w:val="false"/>
          <w:color w:val="000000"/>
          <w:sz w:val="28"/>
        </w:rPr>
        <w:t xml:space="preserve">
      Қорғасындаушы </w:t>
      </w:r>
      <w:r>
        <w:br/>
      </w:r>
      <w:r>
        <w:rPr>
          <w:rFonts w:ascii="Times New Roman"/>
          <w:b w:val="false"/>
          <w:i w:val="false"/>
          <w:color w:val="000000"/>
          <w:sz w:val="28"/>
        </w:rPr>
        <w:t xml:space="preserve">
      Винипласт дәнекерлеушi </w:t>
      </w:r>
      <w:r>
        <w:br/>
      </w:r>
      <w:r>
        <w:rPr>
          <w:rFonts w:ascii="Times New Roman"/>
          <w:b w:val="false"/>
          <w:i w:val="false"/>
          <w:color w:val="000000"/>
          <w:sz w:val="28"/>
        </w:rPr>
        <w:t xml:space="preserve">
      Бұйымдарды құрамында қорғасын, сондай-ақ зиянды заттар мен канцерогендер бар қапсырмалармен ыстықтай дәнекерлеушi және қалайылаушы </w:t>
      </w:r>
      <w:r>
        <w:br/>
      </w:r>
      <w:r>
        <w:rPr>
          <w:rFonts w:ascii="Times New Roman"/>
          <w:b w:val="false"/>
          <w:i w:val="false"/>
          <w:color w:val="000000"/>
          <w:sz w:val="28"/>
        </w:rPr>
        <w:t xml:space="preserve">
      Қорғасын дәнекерлеуші </w:t>
      </w:r>
      <w:r>
        <w:br/>
      </w:r>
      <w:r>
        <w:rPr>
          <w:rFonts w:ascii="Times New Roman"/>
          <w:b w:val="false"/>
          <w:i w:val="false"/>
          <w:color w:val="000000"/>
          <w:sz w:val="28"/>
        </w:rPr>
        <w:t xml:space="preserve">
      Пресстеушi-вулканизаторшы </w:t>
      </w:r>
      <w:r>
        <w:br/>
      </w:r>
      <w:r>
        <w:rPr>
          <w:rFonts w:ascii="Times New Roman"/>
          <w:b w:val="false"/>
          <w:i w:val="false"/>
          <w:color w:val="000000"/>
          <w:sz w:val="28"/>
        </w:rPr>
        <w:t xml:space="preserve">
      Пластмасса бұйымдарын пресстеушi </w:t>
      </w:r>
      <w:r>
        <w:br/>
      </w:r>
      <w:r>
        <w:rPr>
          <w:rFonts w:ascii="Times New Roman"/>
          <w:b w:val="false"/>
          <w:i w:val="false"/>
          <w:color w:val="000000"/>
          <w:sz w:val="28"/>
        </w:rPr>
        <w:t xml:space="preserve">
      Зиянды заттар қолданылатын жұмыстарда жұмыс iстейтiн арамен кесiлген материалдар мен ағаштан жасалатын бұйымдарды сіңдiрушi </w:t>
      </w:r>
      <w:r>
        <w:br/>
      </w:r>
      <w:r>
        <w:rPr>
          <w:rFonts w:ascii="Times New Roman"/>
          <w:b w:val="false"/>
          <w:i w:val="false"/>
          <w:color w:val="000000"/>
          <w:sz w:val="28"/>
        </w:rPr>
        <w:t xml:space="preserve">
      Скафандр мен противогаз киiп кеме резервуарлары, бактерi, цистерналары, отсектерi мен танктерi iшiнде және дробеструялық камералар ішін тазалаумен айналысатын жұмысшылардың кәсіптерi </w:t>
      </w:r>
      <w:r>
        <w:br/>
      </w:r>
      <w:r>
        <w:rPr>
          <w:rFonts w:ascii="Times New Roman"/>
          <w:b w:val="false"/>
          <w:i w:val="false"/>
          <w:color w:val="000000"/>
          <w:sz w:val="28"/>
        </w:rPr>
        <w:t xml:space="preserve">
      Құрамында сынап (тiкелей металл сынабымен жұмыс iстейтін) бар құралдар мен бұйымдар өндiрiсiнде және ашық металл сынаппен жұмыс iстеу кезiнде құралдар мен аппараттарды жөндеумен және оларға қызмет көрсетумен айналысатын жұмысшылардың кәсіптерi </w:t>
      </w:r>
      <w:r>
        <w:br/>
      </w:r>
      <w:r>
        <w:rPr>
          <w:rFonts w:ascii="Times New Roman"/>
          <w:b w:val="false"/>
          <w:i w:val="false"/>
          <w:color w:val="000000"/>
          <w:sz w:val="28"/>
        </w:rPr>
        <w:t xml:space="preserve">
      Зымырандар мен ғарыштық объектілердiң бас жақ бөлшектерiн термооқшаулауға арналған заттарды дайындаумен және оларды жағумен тiкелей айналысатын (қоспалар, сіңдiрмелер дайындаумен, бұйым қалыптаумен және басып шығарумен айналысатын) жұмысшылардың кәсіптері </w:t>
      </w:r>
      <w:r>
        <w:br/>
      </w:r>
      <w:r>
        <w:rPr>
          <w:rFonts w:ascii="Times New Roman"/>
          <w:b w:val="false"/>
          <w:i w:val="false"/>
          <w:color w:val="000000"/>
          <w:sz w:val="28"/>
        </w:rPr>
        <w:t xml:space="preserve">
      Дала жағдайларында бронетанк техникасының жылжуын сынақтан өткізумен үнемi айналысатын жұмысшылардың кәсіптері </w:t>
      </w:r>
      <w:r>
        <w:br/>
      </w:r>
      <w:r>
        <w:rPr>
          <w:rFonts w:ascii="Times New Roman"/>
          <w:b w:val="false"/>
          <w:i w:val="false"/>
          <w:color w:val="000000"/>
          <w:sz w:val="28"/>
        </w:rPr>
        <w:t xml:space="preserve">
      Асбоцемент пен асбоселиттен жасалған бұйымдарды механикалық өңдеумен үнемi айналысатын жұмысшылардың кәсiптерi </w:t>
      </w:r>
      <w:r>
        <w:br/>
      </w:r>
      <w:r>
        <w:rPr>
          <w:rFonts w:ascii="Times New Roman"/>
          <w:b w:val="false"/>
          <w:i w:val="false"/>
          <w:color w:val="000000"/>
          <w:sz w:val="28"/>
        </w:rPr>
        <w:t xml:space="preserve">
      Керамикалық деколь өндірiсiнде құрамына қорғасын кiретiн материалдармен тiкелей жұмыс істейтiн жұмысшылардың кәсіптерi </w:t>
      </w:r>
      <w:r>
        <w:br/>
      </w:r>
      <w:r>
        <w:rPr>
          <w:rFonts w:ascii="Times New Roman"/>
          <w:b w:val="false"/>
          <w:i w:val="false"/>
          <w:color w:val="000000"/>
          <w:sz w:val="28"/>
        </w:rPr>
        <w:t xml:space="preserve">
      Мiндеттi түрде жеке қорғану құралдарының қолданылуын қажет ететiн ультра қысқа толқын, ультра жоғары жиiлiк, орта толқынды жиiлiк сәулелендіру көздерiмен жұмыс iстейтiн жұмысшылар мен қызметшілердің кәсіптерi </w:t>
      </w:r>
      <w:r>
        <w:br/>
      </w:r>
      <w:r>
        <w:rPr>
          <w:rFonts w:ascii="Times New Roman"/>
          <w:b w:val="false"/>
          <w:i w:val="false"/>
          <w:color w:val="000000"/>
          <w:sz w:val="28"/>
        </w:rPr>
        <w:t xml:space="preserve">
      Кремний органикалық қосындылар өндiрiсiнде жұмыс iстейтiн телім жұмысшылары мен қызметшілерінің кәсiптерi </w:t>
      </w:r>
      <w:r>
        <w:br/>
      </w:r>
      <w:r>
        <w:rPr>
          <w:rFonts w:ascii="Times New Roman"/>
          <w:b w:val="false"/>
          <w:i w:val="false"/>
          <w:color w:val="000000"/>
          <w:sz w:val="28"/>
        </w:rPr>
        <w:t xml:space="preserve">
      Микрооргнизмдермен тiкелей жұмыс iстейтiн жұмысшылар мен қызметшiлердiң кәсіптерi </w:t>
      </w:r>
      <w:r>
        <w:br/>
      </w:r>
      <w:r>
        <w:rPr>
          <w:rFonts w:ascii="Times New Roman"/>
          <w:b w:val="false"/>
          <w:i w:val="false"/>
          <w:color w:val="000000"/>
          <w:sz w:val="28"/>
        </w:rPr>
        <w:t xml:space="preserve">
      1 топтағы микроорганизмдермен тiкелей жұмыс iстейтiн жұмысшылар мен қызметшiлердiң кәсiптерi </w:t>
      </w:r>
      <w:r>
        <w:br/>
      </w:r>
      <w:r>
        <w:rPr>
          <w:rFonts w:ascii="Times New Roman"/>
          <w:b w:val="false"/>
          <w:i w:val="false"/>
          <w:color w:val="000000"/>
          <w:sz w:val="28"/>
        </w:rPr>
        <w:t xml:space="preserve">
      Вулканизациямен айналысатын резина бұйымдарын жөндеушi </w:t>
      </w:r>
      <w:r>
        <w:br/>
      </w:r>
      <w:r>
        <w:rPr>
          <w:rFonts w:ascii="Times New Roman"/>
          <w:b w:val="false"/>
          <w:i w:val="false"/>
          <w:color w:val="000000"/>
          <w:sz w:val="28"/>
        </w:rPr>
        <w:t xml:space="preserve">
      Құрастырмашы-қапсырмашы </w:t>
      </w:r>
      <w:r>
        <w:br/>
      </w:r>
      <w:r>
        <w:rPr>
          <w:rFonts w:ascii="Times New Roman"/>
          <w:b w:val="false"/>
          <w:i w:val="false"/>
          <w:color w:val="000000"/>
          <w:sz w:val="28"/>
        </w:rPr>
        <w:t xml:space="preserve">
      Целлулоидты көзiлдiрiк оправаларын желiмдеушi - бояушы </w:t>
      </w:r>
      <w:r>
        <w:br/>
      </w:r>
      <w:r>
        <w:rPr>
          <w:rFonts w:ascii="Times New Roman"/>
          <w:b w:val="false"/>
          <w:i w:val="false"/>
          <w:color w:val="000000"/>
          <w:sz w:val="28"/>
        </w:rPr>
        <w:t xml:space="preserve">
      Жер астындағы кәрiздiк желiлерде үнемi жұмыс iстейтiн апаттық-қалыпқа келтiру жұмыстарының слесарi </w:t>
      </w:r>
      <w:r>
        <w:br/>
      </w:r>
      <w:r>
        <w:rPr>
          <w:rFonts w:ascii="Times New Roman"/>
          <w:b w:val="false"/>
          <w:i w:val="false"/>
          <w:color w:val="000000"/>
          <w:sz w:val="28"/>
        </w:rPr>
        <w:t xml:space="preserve">
      Зиянды заттарды төгіп құюмен айналысатын құйып-төгушi </w:t>
      </w:r>
      <w:r>
        <w:br/>
      </w:r>
      <w:r>
        <w:rPr>
          <w:rFonts w:ascii="Times New Roman"/>
          <w:b w:val="false"/>
          <w:i w:val="false"/>
          <w:color w:val="000000"/>
          <w:sz w:val="28"/>
        </w:rPr>
        <w:t xml:space="preserve">
      Металды зиянды заттары немесе канцерогендерi бар ерiтiндiлерде уыттаумен айналысатын уыттаушы </w:t>
      </w:r>
      <w:r>
        <w:br/>
      </w:r>
      <w:r>
        <w:rPr>
          <w:rFonts w:ascii="Times New Roman"/>
          <w:b w:val="false"/>
          <w:i w:val="false"/>
          <w:color w:val="000000"/>
          <w:sz w:val="28"/>
        </w:rPr>
        <w:t xml:space="preserve">
      Металды, құйма бұйымдарды және бөлшектердi құрғақ кварц құммен тазартушы </w:t>
      </w:r>
      <w:r>
        <w:br/>
      </w:r>
      <w:r>
        <w:rPr>
          <w:rFonts w:ascii="Times New Roman"/>
          <w:b w:val="false"/>
          <w:i w:val="false"/>
          <w:color w:val="000000"/>
          <w:sz w:val="28"/>
        </w:rPr>
        <w:t xml:space="preserve">
      Кеме резервуарлары, бактары, цистерналары мен отсектерi ішінде жартылай автоматикалық машиналарда жұмыс iстейтiн электрмен пiсiрушi </w:t>
      </w:r>
      <w:r>
        <w:br/>
      </w:r>
      <w:r>
        <w:rPr>
          <w:rFonts w:ascii="Times New Roman"/>
          <w:b w:val="false"/>
          <w:i w:val="false"/>
          <w:color w:val="000000"/>
          <w:sz w:val="28"/>
        </w:rPr>
        <w:t xml:space="preserve">
      Жартылай автоматикалық, сондай-ақ, құрамына зиянды заттар кiретiн флюстар қолданылатын жартылай автоматикалық машиналарда кесумен және қолмен дәнекерлеумен айналысатын электрмен газбен пiсiрушi </w:t>
      </w:r>
      <w:r>
        <w:br/>
      </w:r>
      <w:r>
        <w:rPr>
          <w:rFonts w:ascii="Times New Roman"/>
          <w:b w:val="false"/>
          <w:i w:val="false"/>
          <w:color w:val="000000"/>
          <w:sz w:val="28"/>
        </w:rPr>
        <w:t xml:space="preserve">
      Қорғасындалған және полиэтилен мен полихлорвинилмен қапталған кабельдердi дәнекерлеумен үнемi айналысатын кабель желілерін жөндеу және монтаждау жөнiндегi электр монтерi </w:t>
      </w:r>
      <w:r>
        <w:br/>
      </w:r>
      <w:r>
        <w:rPr>
          <w:rFonts w:ascii="Times New Roman"/>
          <w:b w:val="false"/>
          <w:i w:val="false"/>
          <w:color w:val="000000"/>
          <w:sz w:val="28"/>
        </w:rPr>
        <w:t xml:space="preserve">
      Жартылай автоматикалық, сондай-ақ, құрамына зиянды заттар кiретiн флюстар қолданылатын жартылай автоматикалық машиналарды кесумен және қолмен дәнекерлеумен айналысатын электрмен пiсiрушi </w:t>
      </w:r>
      <w:r>
        <w:br/>
      </w:r>
      <w:r>
        <w:rPr>
          <w:rFonts w:ascii="Times New Roman"/>
          <w:b w:val="false"/>
          <w:i w:val="false"/>
          <w:color w:val="000000"/>
          <w:sz w:val="28"/>
        </w:rPr>
        <w:t xml:space="preserve">
      Қолмен пiсiретiн электрмен пiсiрушi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