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db868" w14:textId="3fdb8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2001 жылғы 11 сәуiрдегi N 487 қаулысына өзгерiс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19 мамырдағы N 461 қаулысы. Күші жойылды - Қазақстан Республикасы Үкіметінің 2009 жылғы 19 қыркүйектегі N 1411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Қаулының күші жойылды - ҚР Үкіметінің 2009.09.19. </w:t>
      </w:r>
      <w:r>
        <w:rPr>
          <w:rFonts w:ascii="Times New Roman"/>
          <w:b w:val="false"/>
          <w:i w:val="false"/>
          <w:color w:val="ff0000"/>
          <w:sz w:val="28"/>
        </w:rPr>
        <w:t>N 1411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Үкiметi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"Сыбайлас жемқорлыққа қарсы күрестiң 2001-2005 жылдарға арналған мемлекеттiк бағдарламасын iске асыру жөнiндегi іс-шаралардың жоспары туралы" Қазақстан Республикасы Үкiметiнiң 2001 жылғы 11 сәуiрдегi N 487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ПҮКЖ-ы, 2001 ж., N 14, 171-құжат) мынадай өзгерiс енгізілсiн: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Сыбайлас жемқорлыққа қарсы күрестiң 2001-2005 жылдарға арналған мемлекеттік бағдарламасын iске асыру жөнiндегi iс-шаралар жоспары қосымшаға сәйкес жаңа редакцияда жазылсын.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күшiне енедi.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Үкiметiнiң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2003 жылғы 19 мамырдағы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461 қаулысына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   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Үкiметiнiң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2001 жылғы 11 сәуiрдегi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487 қаулысымен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бекiтілген           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Сыбайлас жемқорлыққа қарсы күрестің 2001-2005 жылдарға арналған мемлекеттiк бағдарламасын iске асыру жөнiндегi iс-шаралар жоспары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2001-2002 жылдар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P/c       Іс-шара         Аяқтау     Орындалуына       Орындау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                        нысаны     жауаптылар        мерзiмi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1. Сыбайлас жемқорлыққа қарсы күрестің құқықтық базасын жетiлдiру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 "Республикалық және     Заң     ҚарМ, ЕК (келiсім    2001 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жергiлiктi бюджет.     жобасы   бойынша),            ІІ 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тердің атқарылуының             ЭБЖМ, БП (келiсім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аудитi және оны бақы.           бойынша)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лау туралы"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Республикасы Заңының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жобасын әзiрлеу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Қазақстан Республика.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сының Парламентi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Мәжiлiсiнiң қарауына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енгiзу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 "Сыбайлас жемқорлыққа    Заң    IIМ, ҰҚК (келiсiм    2002 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қарсы күрес туралы"    жобасы   бойынша),            IV 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Қазақстан Республика.           ҚПА, БП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сының Заңына:                   бойынша),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- "сыбайлас жемқорлық"          ӘдМ, МҚА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ұғымына неғұрлым нақты          бойынша),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анықтама беру;                  ЖС (келiсiм бойынша)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- 12-баптың 1-тармағын.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да көзделген сыбайлас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жемқорлыққа жағдай 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ғызатын құқық бұзушылық.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тар тiзбесiне лауазымды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адамның әкiмшiлiк мемле-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кеттiк лауазымға конкурс.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тық iрiктеуден өтпеген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азаматтарды қабылдау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түрiндегi құқық бұзушы.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лықты енгізу;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- сыбайлас жемқорлық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құқық бұзушылықтар бой.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ынша тәртiптiк жаза қол.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данудың және оларды мәж.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бүрлеп төлетудiң мерзім.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дерiн нақтылау;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- 6-баптың 4-тармағын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Президентiнiң сыбайлас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жемқорлыққа қарсы күрес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жөніндегi функцияларды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кез келген құзыреттi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мемлекеттiк органға жүк.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теуі құқығымен толықтыру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бөлiгiне өзгерiстер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толықтырулар енгiзу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 Қазақстан Республикасы.   Заң   IIМ, ӘдМ, ҚПА,       2002 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ның Қылмыстық кодексіне: жобасы ҰҚК (келiсiм         IV 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- 228-бапты "ауыр зардап.       бойынша), БП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тардың" туындауын               (келiсiм бойынша),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бiлiктiлiк белгiсi ретiнде      ЖС (келiсiм бойынша),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көздейтiн 2-бөлiкпен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толықтыру;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- 307, 314, 315-баптардың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диспозициясында қылмыс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жасау себебiн "өзiне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немесе басқа адамдарға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немесе ұйымдарға пайда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келтiру мен артықшылықтар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иелену не басқа адамдарға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және ұйымдарға зиян келтiру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мақсатында" деп өзгерту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бөлiгiне өзгерiстер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толықтырулар енгiзу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 Қазақстан Республикасының  Заң   Бас Прокуратура       2002 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Қылмыстық iс жүргізу      жобасы (келісім бойынша),    IV 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кодексiне:                       Жоғарғы Сот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- қылмыстық iстер бойынша        (келісім бойынша),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құқықтық көмек көрсету           ІІМ, ҰҚК (келісім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мәселелерi бойынша халық.        бойынша), ҚПА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аралық қарым-қатынастарды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жүзеге асыруға уәкiлеттi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лауазымды адамдардың тiзбе.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сiн нақтылау бөлiгiне өзге.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рiстер мен толықтырулар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енгiзу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2. Жалпы сипаттағы практикалық шаралар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Мемлекеттік қызмет саласындағы сыбайлас жемқорлықтың алдын 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  Сыбайлас жемқорлық көрi.  Ведом.  Мемлекеттік          2001 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нiстерiн шектеуге бағыт. стволық   органдар           ІІІ 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талған ұйымдастырушылық   норма.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және практикалық шаралар. тивтік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дың ведомстволық жоспар.  құқық.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ларын әзiрлеу              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актілер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 Мемлекеттiк органдар,     Сауал.   МАКМ, Қазақстан.    2001 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бюджеттiк ұйымдар, шетел.  нама    ның Стратегиялық    ІІІ 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дiк және отандық коммер.  нәтиже.  зерттеулер инсти.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циялық құрылымдар өкілде.  лері    туты (келісім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рiнің арасында заңнамалық бойынша  бойынша)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базада сыбайлас жемқорлық. шолу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ты туындататын басқару-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рұқсат ету сипатындағы нор.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малардың болуы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сараптамалық социологиялық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сауалнама жүргізу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  Нақты ұсыныстар әзiрлеу,   Үкімет. СІМ, ЭМРМ, ТМРА,    2001 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лицензиялау жүйесiн оңай.    ке    БП (келісім         ІІІ 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лату жөнiндегi ұсынылған   ақпарат бойынша), ҰҚК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нормативтiк құқықтық актi-         (келісім бойынша),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лердің жобаларын талқылау,         ӘдМ, ІІМ, ҚарМ,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Қазақстанда кәсiпкерлiк            ҚПА, МҚА (келісім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қызметтің жекелеген түр.           бойынша)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лерiмен айналысуға рұқ.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саттар алу мақсатында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ғылыми және қоғамдық топ.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тарды қатыстыра отырып,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"Сыбайлас жемқорлыққа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қарсы күрестiң заңнамалық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базасын жетiлдiру" тақыры.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бына халықаралық конферен.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ция өткiзу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  "Мемлекеттiк қызмет туралы" Үкімет. БП (келісім          2001-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Қазақстан Республикасының    ке     бойынша), ІІМ, ҚПА,  2002 жж.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Заңын статистикалық және    ақпарат ҰҚК (келісім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ақпараттық қамтамасыз ету           бойынша), МҚА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мақсатында бұған дейiн              (келісім бойынша),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сыбайлас жемқорлық үшiн             ЖС (келісім бойынша)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жауапкершiлікке тартылған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және мемлекеттiк қызметке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орналасуға (ұдайы немесе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уақытша) құқығы жоқ азамат.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тар туралы деректер банкiн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құру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  Әкiмшiлiк мемлекеттiк қыз.   Норма.  МҚА (келісім        2001 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метшiлердің пәрменді кадрлар тивтік  бойынша)          ІІІ 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резервiн құру тетiгiн       құқықтық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жетiлдіру                     акт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"Көлеңкелi экономикаға" - сыбайлас жемқорлық көзіне қарсы іс-әрекет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 Республикадағы аса iрi    Үкімет.    ҚарМ               2001-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кәсiпорындардың қызме.     ке                          2002 жж.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тiне мониторинг жүргiзу  ақпарат                       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және салық түсiмдерiне                                  сайын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талдау жасау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 Негiзгi экспорттаушылар   Үкімет.    ҚарМ, ЭБЖМ         2001-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мәмiлелерiнiң монито.       ке                         2002 жж.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рингiн және экспортқа     ақпарат                      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өткiзу кезiнде трансфер.                                сайын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ттік бағаларды қолдану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кезiнде бақылауды жүзеге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 Бақылаудың тиiмдiлiгін    Бірлес.    ҰБ (келісім        2001 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арттыру мақсатында         кен       бойынша), ҚарМ,   ІІ 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Қазақстан Республикасын.  норматив.  КБА, ЭБЖМ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дағы экспорттық-импорт.     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тық валюталық бақылауды   құқықтық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ұйымдастыру туралы нұс.     акт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қаулыққа өзгерiстер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толықтырулар енгiзу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 Резиденттердің валюталық  Үкіметке   ҚарМ, ҰБ           2001-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қаражатты қайтару немесе  ақпарат    (келісім           2002 жж.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келiсiм-шарттар бойынша              бойынша), КБА      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тауарлар жеткiзудi қам.                                 сайын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тамасыз ету жөнiндегi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өз міндеттемелерiн орын.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дауына талдау жасау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 Экспорттық бақылаудың     Үкіметке   ИСМ, КБА           Шілде,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автоматтандырылған жүйе.  ақпарат                       қаңтар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сiн (ЭБАЖ) енгiзу, экс.                                жыл сайын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порттық бақылау саласында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бiрыңғай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бақылау-ақпараттық жүйе.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сiн құру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 Кеден одағына қатысушы    Келісім    КБА               2001 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мемлекеттердiң сыртқы     жобасына                     І жарты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кеден шекаралары арқылы   ұсыныстар                    жылдық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өткiзілетiн тауарларды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декларациялаудың бiрың.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ғай тәртібiнің жобасын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дайындауға қатысу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 Қазақстан Республикасы.   Үкімет     КБА, ЭБЖМ         2001 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ның кеден аумағына им.  қаулысының                    ІІІ 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портталатын тауарлар      жобасы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құнын тәуелсiз бағалау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жүйесiн практикаға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енгiзу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 Банктерде ашылған шот.    Бірлес.    ҚПА, ІІМ, ҚарМ,    Жыл сайын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тар арқылы қолма-қол       кен       ҰБ (келісім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ақшаға айналдырумен     іс-шаралар   бойынша), КБА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("ақшаны жылыстатумен")  жоспары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айналысатын ұйымдардың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қызметiн анықтау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жолын кесу жөніндегi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шараларды қабылдау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18 Экспорттық-импорттық     Үкіметке    ИСМ, ҰБ            2002 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операциялардың кепiлді   ақпарат     (келісім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түрде қамтамасыз етiл.               бойынша), КБА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уін енгiзудiң экономи.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калық тиiмдiлiгiне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талдау жасау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 Мынадай мәселелер:       Халықаралық КБА, ҰБ            2001-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- заңсыз валюталық және   шарттар    (келісім бойынша), 2002 жж.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экспорттық-импорттық                 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операциялар арқылы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шетелгe шығарылған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ақшаны қайтаруда ақпа.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рат алмасу және жәрдем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көрсету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- шекара арқылы өткi.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зiлетiн, оның iшінде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транзиттiк жүктер 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ралы жедел ақпарат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алмасу үшiн шектес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мемлекеттермен бiрың.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ғай ақпараттық жүйелер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құру жөнiндегi мемлекет.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аралық шарттық базаны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кеңейту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Мемлекеттiк экономикалық саясат тетiктерiнiң ашықтығын қамтамасыз ету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 Негiзсiз жеңiлдіктердi  Үкіметке    ҚарМ, КБА, БП      2001 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қысқарту мәніне кеден   ақпарат     (келісім бойынша),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заңнамасын түгендеудi               ӘдМ, ЭБЖМ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жүргізу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21 Мемлекет кепiлдiк берген Қауіпсіз.  ҚарМ, ИСМ, ЭБЖМ    Қаңтар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қарыздардың және мемле.   дік                          жыл сайын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кеттiк сыртқы қарыздар.  Кеңесіне,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дың мақсатқа сай және   Үкіметке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тиiмдi пайдаланылуын    ақпарат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бақылауды күшейту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22 Тауар рыноктарына тал.  Үкіметке    ИСМ, АШМ, ТМРА,    Қаңтар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дау жасауды жүзеге      ақпарат     ЭМРМ               жыл сайын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асыру және оның негi.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зiнде iшкi рынокты қор.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ғау жөніндегi iс-шаралар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кешенiн әзiрлеу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23 Мемлекеттiк сатып алу.   Үкіметке   ҚарМ               2002 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лардың есебi мен мони.   ақпарат                       желтоқсан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торингi бойынша автомат.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тандырылған жүйе әзiрлеу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және енгiзу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24 Ұлттық компаниялар мен   Үкіметке   ТМРА, ККМ, ҚарМ,   IV 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табиғи монополиялар      ақпарат    ИСМ, ЭМРМ          жыл сайын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субъектiлерiнiң қаржылық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қызметiнiң нәтижелерi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туралы жыл сайынғы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есептерiн жариялау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25 Елiмiздің қаржылық жағы. Үкіметке   ҚарМ, ИСМ          Шілде,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нан дәрменсiз кәсiпорын. ақпарат                       қаңтар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дарының кадастрын жасау                                жыл сайын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26 Тiкелей инвестицияларға  Үкіметке   СІМ                Қаңтар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жеңiлдiктер беру тетiгi   ақпарат                      жыл сайын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бойынша түсiндiру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жұмыстарын жариялау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жүргiзу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27 Ұлттық қауiпсiздiк және  Үкіметке   СІМ, ЭМРМ, ККМ,    Желтоқсан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мемлекеттiк құпиялар     ақпарат    МКМ, ИСМ, ҚарМ     жыл сайын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туралы қолданыстағы заң.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намаға сәйкес жариялауға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болмайтын келiсiм-шарт.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тарды (шарттарды) қоспа.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ғанда, шетелдiк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отандық компаниялармен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келiсiм-шарттар жасасу.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дың транспаренттiгiн,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олардың орындалу нәти.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желерiн жариялауды қамта.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28 Табиғи монополиялар      Норматив.  ТМРА, ҚарМ          2002 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субъектiлерінің аморти.    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зациялық аударымдарды    құқықтық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есептеу нәтижесiнде боса. актінің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ған қаражатты пайдалану   жобасы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тәртiбiн әзiрлеу (қажет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болған жағдайда заңнама.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лық актiлерге өзгерiстер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мен толықтырулар енгiзу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туралы заң жобасын әзiрлеу)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Сыбайлас жемқорлыққа қарсы күрестің өңiрлiк бағдарламалары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 Сыбайлас жемқорлыққа    Үкіметке   Облыстардың,        2001 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қарсы күрестiң 2001-    ақпарат    Астана, Алматы     ІІ 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2005 жылдарға арналған             қалаларының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өңiрлiк бағдарламаларын            әкімдері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әзiрлеу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30 Сыбайлас жемқорлыққа    Үкіметке   Облыстардың,       Шілде,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қapcы күрестің 2001-2005 ақпарат   Астана, Алматы     қаңтар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жылдарға арналған өңір.            қалаларының       жыл сайын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лiк бағдарламаларын iске           әкімдері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асыру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3. Құқық қорғау органдарын және сот қорғауын нығайту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31 Жергiлiктi бюджеттердi  Әкімдердің Облыстардың,        2001-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қалыптастыру кезінде    шешімдері  Астана, Алматы      2002 жж.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iшкi iстер органдарының            қалаларының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материалдық-техникалық             әкімдері, ІІМ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қамтамасыз етілу дең.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гейiн арттыруға, қазiргі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заманғы ақпараттық техно.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логияларды енгiзуге 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налған ақшалай қаражат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бөлуге ұсыныстар жасау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32 Кадрларды ақысыз негіз. Халықаралық ІІМ, ҚПА, ҰҚК       2001-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де даярлау және қайта    шарттар    (келісім бойынша),  2002 жж.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даярлау саласында                   БП (келісім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Қазақстанмен ынтымақ.               бойынша), СІМ,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тастықтағы шет елдермен             ИСМ, ҚарМ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және ұйымдармен жасалған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халықаралық шарттардың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жобаларында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Республикасының құқық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қорғау органдары мүдде.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лерiнің есепке алынуын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қамтамасыз eту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33 Сыбайлас жемқорлық қыл.   Жоғарғы   ІІМ, ҚПА, ҰҚК      Жыл сайын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мыстарымен байланысты     Соттың    (келісім бойынша),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қылмыстық iстердi тергеу  бірлескен БП (келісім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мен қарау кезiнде туын.   отырыс.   бойынша)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дайтын мәселелердi        тарының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бiрлескен отырыста қapaу, қаулылары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сот практикасын қорыту,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сондай-ақ олар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тиiстi түсiндірмелер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беру үшін Жоғарғы Сотқа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жүгінуді практикаға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енгiзу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34 Республика масштабында   Үкіметке   БП (келісім        2001 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бiрыңғай бiр iзге салын. ақпарат   бойынша, ҚПА,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ған құқықтық статистика.           ИСМ, ҰҚК (келісім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лық жүйенi енгiзу                  бойынша), ЖС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35 Сыбайлас жемқорлыкқа    Бірлескен    БП (келісім       2001 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қарсы күрес жөнiндегi   нормативтік  бойынша), МҚА     І жарты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жұмысты ұйымдастыру      құқықтық    (келісім бойынша), жылдық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мәселелерiнде құқық    акт, ұсыным.  ҚПА, ІІМ, облыс.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қорғау органдары мен      дар        тардың, Астана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облыстардағы, Астана                 және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және Алматы қалалары.                қалаларының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ның тәртiптiк кеңес.                 әкімдері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терiнің тиiмдi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нақты өзара iс-қимыл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және олардың қызметiн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үйлестipудің тетіктерін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әзірлеу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4. Мемлекеттік сыбайлас жемқорлыққа қарсы саясатты насихаттау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36 Мемлекеттің сыбайлас   Іс-шаралар    МАКМ, ІІМ, ҚПА,   І 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жемқорлыққа қарсы қыз. жоспары       КБА, БП (келісім  жыл сайын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метiн ақпараттық-наси.               бойынша), ҰҚК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хаттық қамтамасыз ете.               (келісім бойынша),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тiн ведомствоаралық iс-              МҚА (келісім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шаралар жоспарын әзiр.               бойынша), облыс.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леу және жүзеге асыру,               тардың, Астана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соның шеңберiнде елi.                және Алматы қала.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міздегi сыбайлас жем.                ларының әкімдері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қорлыққа қарсы күрестің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барысы туралы халықты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кеңiнен хабардар етудi,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мемлекеттің сыбайлас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жемқорлыққа қарсы сая.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сатын насихаттауды қам.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тамасыз eту қажет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37 "Құқық негіздерi" пәні. Нормативтік  БҒМ                2001 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нің оқу бағдарламала.   құқықтық                       ІІІ 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рына сыбайлас жемқор.    акт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лыққа қарсы заңнама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және меншiк нысандары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мен ведомстволық тие.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сiлiгiне қарамастан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республиканың барлық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жоғары оқу орындарын.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дағы сыбайлас жемқор.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лыққа қарсы күрес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тәсілдeрi жөніндегi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бөлiм енгiзу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38 Халықаралық ұйымдар.     Республика.  МАКМ, СІМ, ІІМ,    2001 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дың қатысуымен сыбай.    да сыбайлас  ҚПА, ҰҚК (келісім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лас жемқорлыққа қарсы    жемқорлыққа  бойынша), МҚА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күрес тақырыбына мынадай қарсы күресті (келісім бойынша)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конференциялар, дөңге.   жетілдіру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лек столдар ұйымдастыру: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- "Сыбайлас жемқорлыққа  ұсынымдар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қарсы күресте мемлекет.  ұсыныстары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тiк органдар мен қоғам.  бар өткізілген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дық институттардың өзара іс-шаралардың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iс-қимылының оңтайлы     қорытылған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және тиiмді тетіктерiн   нәтижелері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iздестiру" дөңгелек столы;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- "Сыбайлас жемқорлыққа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қарсы күрес: құқықтық,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экономикалық, әлеуметтiк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аспектiлерi" конфeренциясы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39 Тәртіптiк кеңестердің,    Үкіметке    Облыстардың,     Шілде,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жергiлiктi мемлекеттiк    ақпарат     Астана және      қаңтар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органдардың, үкiметтiк               Алматы қалала.   жыл сайын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емес ұйымдардың, БАҚ-тың             рының әкімдері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қатысуымен жергiлiктi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деңгейде сыбайлас жемқор.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лыққа қарсы күрестің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проблемалары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дөңгелек столдар өткiзу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5. Сыбайлас жемқорлыққа қарсы күресте халықаралық ынтымақтастықты дамыту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40 Сыбайлас жемқорлыққа     Үкіметке    ІІМ, ҚПА, ҰҚК     Жыл сайын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қарсы күрес мәселелерi    ақпарат    (келісім бойынша),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бойынша шет ел мемле.                БП (келісім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кеттермен, халықаралық               бойынша), 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және өзге де үкiметтiк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емес ұйымдармен ынтымақ.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тастықты жолға қою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нығайту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41 Сыбайлас жемқорлыққа     Халықаралық  БП (келісім        Ұдайы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қарсы күреске бағыттал.   шарттар     бойынша), ҰҚК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ған xaлықаралық бағдар.               (келісім бойынша),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ламаларға және халықаралық            СІМ, ІІМ, ҚПА,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шарттар жасасуға қатысу               МҚА (келісім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42 Сыбайлас жемқорлық қылмыс. Халықара.  ІІМ, ҰҚК (келісім  Ұдайы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тарын жасаған және басқа    лық       бойынша), ҚПА,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елдердiң аумағында жасы.    шарттар,   БП (келісім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рынған адамдарға қатысты   нормативтік бойынша), 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жазаланбай қалмау қағида.   құқықтық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тын қамтамасыз ету мақса.   актілер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тында таяу және алыс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шетелдермен қылмыскерлердi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ұстап беpу туралы халық.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аралық шарттар жacacу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жөнiндегi мақсатты жұмысты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жүзеге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43 Қазақстан Республикасының  Үкіметке   ІІМ, ҚПА, СІМ,    Жыл сайын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құқық қорғау органдары     ақпарат    ҰҚК (келісім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мен арнайы қызметтерiнің              бойынша), БП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басқа мемлекеттерi осындай            (келісім бойынша)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қызметтерiмен одан әрi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өзара iс-әрекет жасасуын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одан әрi дамыту, сыбайлас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жемқорлықпен ұштасқан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iс-әрекеттерді анықтау,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олардың алдын алу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жолын кесу мақсатында бiр.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лескен iс-шараларды жүзеге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44 Сыбайлас жемқорлыққа       Үкіметке  БП (келісім бойынша),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қарсы күрес тақырыбы бойы. ақпарат   СІМ, ІІМ, КБА,        сайын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нша оқу бағдарламаларын,             облыстардың,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форумдарды, конференциялар.          Астана және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ды өткiзуде халықаралық              қалаларының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ұйымдарға барынша жәрдем             әкімдері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көрсету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2003-2005 жылдар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P/c       Іс-шара         Аяқтау     Орындалуына       Орындау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                        нысаны     жауаптылар        мерзiмi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1. Сыбайлас жемқорлыққа қарсы күрестің құқықтық базасын жетiлдiру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 "Заңсыз жолмен табыл.   Заң       ҚПА, ҰБ (келі.    2004 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ған кiрiстердi заңдас. жобасы    сім бойынша),      ІІ жарты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тыруға (жылыстатуға)             ҚарМ, КБА, БП      жылдық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қарсы iс-әрекет тура.            (келісім бойынша)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лы" Қазақстан Респуб.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ликасы Заңының жобасын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әзiрлеу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 "Сыбайлас жемқорлыққа   Заң      ӘдМ, ҚарМ          2003 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қарсы күрес туралы"   жобалау                       IV 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Қазақстан Республика. қызмет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сының Заңына:       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- Заңның 9-бабының   ведомство-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"Салық және бюджетке  аралық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төленетiн басқа да   комиссияның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мiндеттi төлемдер     шешімі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туралы"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Республикасы Кодексi.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нiң 171-бабына қайшы.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лықтарды жою;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- мүлiктi жалға тап.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сыру кезінде мемлекет.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тiк қызметшілердің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iс-әрекетiн нақтылау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бөлiгiне өзгерiстер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мен толықтырулар енгі.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зудің мақсатқа сай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болуын қарастыру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 Заңнамалық реттеу және  Үкіметке   ӘдМ, БП (келісім    Маусым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заң жобалары мен арнайы ұсыныстар  бойынша), ІІМ, ҚПА, 2003 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сыбайлас жемқорлыққа               ҰҚК (келісім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қарсы бағытталған өзге             бойынша)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де нормативтiк құқықтық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актiлердi құқықтық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сараптамадан өткiзудi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енгiзу жөніндегі,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оның ішінде сілтеме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нормаларды жою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мақсатында ұсыныстар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енгізу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2. Жалпы сипаттағы практикалық шаралар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Мемлекеттік қызмет саласындағы сыбайлас жемқорлықтың алдын 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  Сыбайлас жемқорлыққа     Ведомст.  Мемлекеттік          2003 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қарсы күрестi күшейтуге   волық    органдар            ІІ 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бағытталған ұйымдастыру. норматив.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шылық және практикалық     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шаралардың ведомстволық  құқықтық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жоспарларына өзгерiстер   актілер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мен толықтырулар енгiзу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 Сыбайлас жемқорлыққа     Үкіметке  Мемлекеттік органдар  Маусым,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қарсы күреске            ақпарат                        желтоқсан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бағытталған ұйымдасты.                                    2003-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рушылық және практикалық                                 2005 жж.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шаралардың ведомстволық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жоспарларын іске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 Мемлекеттік қызметшілер.  Республи. ЭБЖМ, ЕХӘҚМ,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дің жалақысы мен ақшалай  калық     мемлекеттік органдар  2003-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үлесін кезең-кезеңмен     бюджеттік                      2005 жж.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көтеру, сондай-ақ олар.   комиссия.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дың әлеуметтік қамтамасыз 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етілуін жақсарту мәселесін шешімі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Республикалық бюджеттік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комиссияның қарауына ұсыну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  Мемлекеттiк қызметшiлер.  Үкіметке  ҚарМ                  2003 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дiң кiрiстерi туралы      ақпарат                       IV 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декларациялардың шынай.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ылығын тексеру тетігiн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жетiлдіру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жұмысты қамтамасыз eту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  Сыбайлас жемқорлыққа      Үкіметке   ИСМ, ТМРА, БП       Маусым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қатысы бар кәсiпкерлiк    ұсыныстар  (келісім бойынша),  2003 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қызмет субъектiлерiнiң,              ІІМ, ҚПА, КБА,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мемлекеттiк тапсырыстар              ҰҚК (келісім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мен келiсiмшарттарды                 бойынша), МСА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орындауға олардың қатысу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мүмкiндiгiн болдырмау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мақсатында олap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деректер банкiн құру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жөнiнде ұсыныстар енгiзу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"Көлеңкелi экономикаға" - сыбайлас жемқорлық көзіне қарсы іс-әрекет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  Республикадағы аса iрi    Үкімет.    ҚарМ               2003-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кәсiпорындардың қызме.     ке                          2005 жж.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тiне мониторинг жүргiзу  ақпарат                       есепті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және салық түсiмдерiне                                тоқсаннан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талдау жасау                                           кейінгі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 екінші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 айдың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 5 күні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 Негiзгi экспорттаушылар   Үкімет.    ҚарМ, КБА,         2003-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мәмiлелерiнiң монито.       ке        ИСМ              2005 жж.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рингiн және экспортқа     ақпарат                      есепті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өткiзу кезiнде трансфер.                               тоқсаннан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ттік бағалардың қолданы.                                кейінгі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луын бақылауды жүзеге                                   екінші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асыру                                                   айдың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 1 күні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 Мемлекеттік сатып алулар   Тиісті    ІІМ, ҚПА,         Маусым,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бойынша конкурстар өткі.  іс-шара.   ҰҚК (келісім     желтоқсан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зу кезінде жеке және       лар       бойынша)          2003-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заңды тұлғалардың мүдде.                               2005 жж.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леріне ықпал ететін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адамдардың қызметін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анықтауға және оның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жолын кесуге бағыттал.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ған жедел-іздестіру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іс-шаралар кешенін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жүзеге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 Резиденттердiң валюталық  Үкіметке    КБА, ҰБ            2003-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қаражатты қайтару немесе  ақпарат   (келісім бойынша)  2005 жж.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келiсiм-шарттар бойынша                                 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тауарлар жеткiзудi қам.                                 сайын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тамасыз ету жөніндегi өз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мiндеттемелерiн орында.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уына талдау жасау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 Кәсiпкерлiк субъектiле.    Тиісті     ІІМ, ҚПА, ҰҚК     Маусым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рiн бақылаушы мемлекеттiк іс-шаралар (келісім бойынша), желтоқсан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органдардың қызметкерлерi             БП (келісім       жыл сайын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тарапынан заңсыз араласу.              бойынша)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дан қорғауға бағытталған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жедел-iздестiру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алдын ала iс-шараларын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жүргiзу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 Банктерде ашылған шоттар   Бірлескен  ҚПА, ІІМ, ҚарМ,   Жыл сайын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арқылы қолма-қол ақшаға    іс-шаралар ҰБ (келісім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айналдырумен ("ақшаны      жоспары    бойынша)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жылыстатумен") заңсыз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айналысатын ұйымдардың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қызметiн анықтау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жолын кесу жөнiндегi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шараларды қабылдау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 Заңсыз валюталық және     Халықаралық  КБА, ҚПА, ҰБ      2003-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экспорттық-импорттық       шарттар    (келісім бойынша), 2005 жж.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операциялар арқылы шет.                БП (келісім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елге шығарылған ақшаны                 бойынша), 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қайтаруда ақпарат алма.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су және жәрдем көрсету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мәселесi бойынша мем.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лекетаралық шарттық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базаны кеңейту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 Республикалық бюджет.    Үкіметке    ҚПА, ЕК (келісім    Маусым,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тен инвестициялық жоба.  ақпарат     бойынша), ҚарМ,    желтоқсан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ларды iске асыруға,                  ІІМ, ҰҚК (келісім,   2003-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республикалық маңызы                 бойынша), ККМ, АШМ  2005 жж.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бар автомобиль жолдарын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салу мен қайта жаңарту.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ға, ауыл шаруашылығын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қолдауға бөлiнетiн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қаржы қаражатының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мақсатты пайдаланылуына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бақылауды жүзеге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 Министрліктердің, агент.  Тиісті   БП (келісім бойынша),  2003 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тіктердің, ведомстволар.  тексе.   ҚПА, ІІМ, ҰҚК (келі.    VI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дың және ұлттық компа.    рулер    сім бойынша) МСА       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ниялардың мемлекеттік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сатып алулар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заңнаманы қолдануына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тексерулер жүргізу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Мемлекеттік экономикалық саясат тетіктерінің ашықтығын қамтамасыз ету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 Қазақ гуманитарлық-заң   Үкіметке  БҒМ, ӘдМ              2003 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университетінің база.    ақпарат                        ІІ 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сында Сыбайлас жемқор.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лыққа, ұйымдасқан қыл.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мысқа және экономикалық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қылмыстарға қарсы күрес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проблемаларын зерделеу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жөнiндегi орталықты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құру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 Мемлекет кепілдік бер.   Үкіметке  ҚарМ, ЭБЖМ           Жыл сайын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ген қарыздардың және     ақпарат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мемлекеттік сыртқы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қарыздардың мақсатқа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сай және тиiмдi пай.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даланылуын бақылауды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күшейту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 Тауар рыноктарына тал.   Үкіметке   ИСМ, АШМ, ТМРА      Жыл сайын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дау жүргiзу және оның    ақпарат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негiзiнде iшкi рынокты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қорғау жөнiндегi iс-ша.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ралар кешенiн әзiрлеу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21 Табиғи монополиялар      Үкіметке   ТМРА, ККМ, ЭБЖМ,    2003-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субъектілерi қаржылық    ақпарат       ЭМРМ             2005 жж.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қызметiнiң нөтижелерi                                 IV 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туралы жыл сайынғы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есептерiнің БАҚ-та жа.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риялануын бақылауды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жүзеге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22 Елiмiздегi дәрменсiз     Үкіметке   ҚарМ, ИСМ           2003-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кәсiпорындар тiзілімiн   ақпарат                       2005 жж.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жүргiзу                                                маусым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 желтоқсан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23 Тікелей инвестицияларға  Үкіметке    ИСМ               Жыл сайын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жеңілдіктер беру тетiгi  ақпарат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жөнiндегi жұмыстарды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жария eту және түсiндiру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жұмыстарын жүргiзу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24 Қылмыстық әрекеттер мен  Әдістемелік  ҚПА, КБА, ҰБ      2004 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капиталдарды "жылыстату" ұсынымдар    (келісім        ІІ жарты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нәтижесiнде алынған,                  бойынша), ЖС     жылдық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таяу және алыс шет елдер.           (келісім бойынша)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дегi шоттарға салынған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ақшалай қаражатты қайтару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рәсiмi мен тетiгiн реттей.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тiн қолданыстағы құқықтық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нормаларды қолдану тәртiбi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туралы әдістемелiк ұсыным.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дарды әзiрлеу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25 Мемлекеттiк сатып алулар. Үкіметке       МСА           2003 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дың есебi мен мониторингi ақпарат                    ІІ жарты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жөніндегі автоматтанды.                               жылдық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рылған жүйенi енгiзу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Сыбайлас жемқорлыққа қарсы күрестің өңірлік бағдарламалары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 Сыбайлас жемқорлыққа     Үкіметке    Облыстардың,      2003 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қарсы күрестің 2001-     ақпарат     Астана және      ІІ 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2005 жылдарға арналған              Алматы қалала.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өңірлік бағдарламаларына           рының әкімдері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өзгерістер мен толықты.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рулар енгiзу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27 Сыбайлас жемқорлыққа     Үкіметке    Облыстардың,     Маусым,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қарсы күрестiң 2001-     ақпарат     Астана және     желтоқсан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2005 жылдарға арналған              Алматы қалала.   жыл сайын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өңірлiк бағдарламаларын            рының әкімдері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iске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28 Сыбайлас жемқорлыққа      Шешім     Облыстардың,       2003 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қарсы күрес мәселеле.               Астана және       І жарты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рiнде құқық қорғау                 Алматы қалала.     жылдық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органдарының облыстар.             рының әкімдері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дағы, Астана және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қалаларының тәртіптiк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кеңестерiмен нақты iс-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әрекет жасасуын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олардың қызметiн үйлес.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тiрудi қамтамасыз eту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3. Құқық қорғау органдарын және сот қорғауын нығайту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 Бюджеттердi қалыптас.   Үкіметке    ІІМ, ҚПА, ҰҚК       2004-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тыру кезiнде құқық қор. ұсыныстар,  (келісім бойынша),  2005 жж.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ғау және арнайы орган. әкімдердің   БП (келісім бойы.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дардың материалдық-     шешімдері   нша), облыстардың,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техникалық қамтамасыз               Астана және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етiлуінiң деңгейiн                  қалаларының әкімдері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арттыруға, қазiргi 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манғы ақпараттық тех.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нологияларды енгізуге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ақша бөлу жөнiнде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ұсынымдар жасау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30 Кадрларды ақысыз негіз. Халықаралық ІІМ, ҚПА, ҰҚК       2003-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де даярлау және қайта    шарттар    (келісім бойынша),  2005 жж.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даярлау мәселелері                   БП (келісім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бойынша шет елдермен                бойынша), СІМ,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және ұйымдармен                     ЭБЖМ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халықаралық шарттар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жасасуға қатысу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31 Сыбайлас жемқорлық қыл.   Жоғарғы   ІІМ, ҚПА, ҰҚК      Жыл сайын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мыстарымен байланысты     Соттың    (келісім бойынша),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қылмыстық iстердi тергеу  бірлескен БП (келісім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және қарау кезiнде туын.  отырыс.   бойынша), ЖС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дайтын мәселелердi        тарының   (келісім бойынша)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бiрлескен отырыста қapaу, қаулылары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сот практикасын тиісті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түсіндірмелер арқылы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қорытуды Жоғарғы Сотқа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жүгінуді практикасын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енгiзу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4. Мемлекеттік сыбайлас жемқорлыққа қарсы саясатты насихаттау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32 Мемлекеттің сыбайлас   Іс-шаралар    МАҚКМ, ІІМ, ҚПА,   2003-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жемқорлыққа қарсы қыз. жоспары       ҚарМ, КБА, БП     2005 жж.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метiн ақпараттық-наси.               (келісім бойынша), І 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хаттық қамтамасыз ете.               ҰҚК (келісім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тiн ведомствоаралық iс-              бойынша), МҚА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шаралар жоспарын әзiр.               (келісім бойынша),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леу және жүзеге асыру,               облыстардың, Астана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соның шеңберiнде елi.                және Алматы қала.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міздегi сыбайлас жем.                ларының әкімдері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қорлыққа қарсы күрестің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барысы туралы халықты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кеңiнен хабардар етудi,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мемлекеттің сыбайлас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жемқорлыққа қарсы сая.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сатын насихаттауды қам.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тамасыз eту қажет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бөлiм енгiзу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33 "Мемлекеттiң билiк ор. Үкіметке      БҒМ                2004 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гандарында сыбайлас    ақпарат                         І жарты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жемқорлыққа қарсы                                      жылдық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iс-әрекет" тақырыбына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ашық (жабық) гранттық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курс жариялау, оның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мақсаты орталық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жергіліктi билiк орган.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дарындағы сыбайлас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жемқорлық көрiнiстерiне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қарсы iс-әрекеттiң нақты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тетiктерiнiң қалыпта.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суына жәрдем көрсету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болуы тиіс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34 Халықаралық ұйымдар.     Конференция.  МАҚКМ, СІМ, ІІМ,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дың қатысуымен сыбай.    лар, дөңгелек ҚПА, ҰҚК (келісім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лас жемқорлыққа қарсы    столдар       бойынша), МҚА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күрес тақырыбына                       (келісім бойынша)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конференциялар, дөңге.                 БП (келісім бойынша)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лек столдар ұйымдастыру: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- "Сыбайлас жемқорлыққа                                   2003 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қарсы күрес - азаматтық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қоғам құрудың шарты"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дөңгелек столы;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- "Сыбайлас жемқорлыққа                                   2004 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қарсы күрес - мемлекет.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тің, ішкі саяси тұрақ.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тылығы мен қауіпсіздігін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нығайтудың факторы"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дөңгелек столы;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- "Бұқаралық ақпарат                                      2005 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құралдары мен үкіметтік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емес ұйымдардың сыбайлас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жемқорлыққа қарсы қоғамдық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пікірді қалыптастырудағы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рөлі" дөңгелек столы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35 Тәртіптiк кеңестердің,    Үкіметке    Облыстардың,     Маусым,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жергiлiктi мемлекеттiк    ақпарат     Астана және     желтоқсан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органдардың, үкiметтiк               Алматы қалала.    2003-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емес ұйымдардың, БАҚ-тың             рының әкімдері    2005 жж.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қатысуымен жергiлiктi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деңгейде сыбайлас жемқор.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лыққа қарсы күрестің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проблемалары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дөңгелек столдар өткiзу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36 Елiмiздегi жоғары және    Оқу       БҒМ, мемлекеттік   2003-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орта оқу орындарының оқу  жоспары   органдардың       2005 жж.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бағдарламаларына "Сыбай.            оқу орындары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лас жемқорлық және оның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алдын алудың құқықтық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әдістерi" деген міндетті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пәнді енгізу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5. Сыбайлас жемқорлыққа қарсы күрестегі халықаралық ынтымақтастықты дамыту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37 Шет елдiк мемлекеттермен,  Үкіметке  ІІМ, ҚПА, ҰҚК    Жыл сайын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халықаралық және өзге де   ақпарат  (келісім бойынша),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үкіметтiк емес ұйымдармен          БП (келісім бойынша),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сыбайлас жемқорлыққа                  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қарсы күрес мәселелерi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бойынша ынтымақтастықты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жолға қою және нығайту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38 Сыбайлас жемқорлыққа қарсы  Халық.   БП (келісім        2003-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күреске бағытталған халық.  аралық   бойынша), ҰҚК      2005 жж.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аралық бағдарламаларға     шарттар   (келісім бойынша),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және халықаралық шарттар             СІМ, ІІМ, ҚПА, МҚА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жасасуға қатысу                     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39 Сыбайлас жемқорлық қыл.    Халық.    БП (келісім        2003-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мыстарын жасаған және     аралық     бойынша), ІІМ,     2005 жж.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басқа елдердiң аумағында  шарттар,   ҰҚК (келісім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жасырынған адамдарға     нормативтік бойынша), ҚПА,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қатысты жазаланбай қал.   құқықтық   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мау қағидатын қамтамасыз  актілер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ету мақсатында таяу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алыс шет елдермен қылмыс.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керлердi ұстап бepу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туралы халықаралық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шарттар жасасу жөнiндегi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мақсатты жұмысты жүзеге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40 Қазақстан Республикасы.   Халық.     ІІМ, ҚПА, СІМ, ҰҚК  2003-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ның құқық қорғау орган.   аралық     (келісім бойынша),  2005 жж.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дары мен арнайы қызмет.  шарттар,    БП (келісім бойынша)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терiнiң басқа мемлекет. нормативтік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тердiң осындай қызмет.   құқықтық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терiмен өзара iс-әрекеттi актілер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одан әрi дамыту, сыбайлас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жемқорлықпен ұштасқан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iс-әрекеттердi анықтау,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олардың алдын алу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жолын кесу мақсатында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бiрлескен iс-шараларды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жүзеге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41 Сыбайлас жемқорлыққа     Үкіметке   БП (келісім бойынша), 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қарсы күрес тақырыбы     ақпарат    СІМ, ІІМ, ҚарМ, КБА,   сайын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бойынша оқу бағдарлама.             облыстардың, Астана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ларын, форумдарды, кон.             және Алматы қала.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ференцияларды өткiзуде              ларының әкімдері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халықаралық ұйымдарға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барынша жәрдем көрceту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Ескерту: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Аббревиатуралардың мағынасын ашу: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ЖС - Жоғарғы Сот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БП - Бас Прокуратура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ҰБ - Ұлттық Банк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ЕК - Республикалық бюджеттің орындалуын бақылау жөніндегі есеп комитеті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БFM - Бiлiм және ғылым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ҚарМ - Қаржы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СIМ - Сыртқы iстер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ӘдМ - Әдiлет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ҰҚK - Ұлттық қауiпсiздiк комитетi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МҚА - Мемлекеттік қызмет iсi жөнiндегi агенттiк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IIМ - Ішкі iстер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ЭБЖМ - Экономика және бюджеттiк жоспарлау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МАҚКМ - Мәдениет, ақпарат және қоғамдық келiсiм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ЭМРМ - Энергетика және минералдық ресурстар министрлiгі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ККМ - Көлiк және коммуникациялар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ЕХЭҚМ - Еңбек және халықты әлеуметтік қорғау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АШМ - Ауыл шаруашылығы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ИСМ - Индустрия және сауда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КБА - Кедендiк бақылау агенттiгi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МСА - Мемлекеттiк сатып алулар жөнiндегi агенттiк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ҚПА - Қаржы полициясы агенттігі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ТМРА - Табиғи монополияларды реттеу және бәсекелестiктi қорғау жөнiндегi агенттiк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