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b5bf1" w14:textId="25b5b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1999 жылғы 20 желтоқсандағы N 1946 қаулысына өзгерiстер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26 мамырдағы N 489 қаулысы. Күші жойылды - Қазақстан Республикасы Үкіметінің 2011 жылғы 20 сәуірдегі № 429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2011.04.20 </w:t>
      </w:r>
      <w:r>
        <w:rPr>
          <w:rFonts w:ascii="Times New Roman"/>
          <w:b w:val="false"/>
          <w:i w:val="false"/>
          <w:color w:val="ff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Үкiметi жанынан Жоғары ғылыми-техникалық комиссия құру туралы" Қазақстан Республикасы Үкiметiнiң 1999 жылғы 20 желтоқсандағы N 1946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1999 ж., N 57, 551-құжат) мынадай өзгерiстер мен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Мыналар Қазақстан Республикасы Үкiметiнiң жанындағы Жоғары ғылыми-техникалық комиссиясының құрамына енгiзiлсiн: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Iзбасаров                    - Қазақстан Республикасының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Дүйсебай Сайлаубайұлы          шаруашылығы министрлiгi Қайта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өңдеу және тамақ өнеркәсiбi ғылыми-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өндiрiстiк орталығының директоры;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Сағадиев                     - Халықаралық бизнес университетiнiң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Кенжеғали Әбенұлы              президентi,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Ұлттық ғылым академиясының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академигi;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Шамсутдинов                  - Қазақстан Республикасының Әдiлет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Ринат Шарафутдинович           вице-министрi;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мынадай: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"Iзмұхамбетов                - "Қазақтүрiкмұнай" жауапкершiлiгi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Бақтықожа Салахатдинұлы        шектеулi серiктестiгiнiң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директоры (келiсiм бойынша);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Қадыржанов                   - "Энергия" Қазақстан отын-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Алтай Камалұлы                 энергетикалық жүйелерi ғылыми-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зерттеу және жобалау-iздестiру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институты" жабық акционерлiк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қоғамының президентi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бойынша)"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деген жолдар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"Iзмұхамбетов                - "ҚазМұнайТеңiз" теңiз мұнай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Бақтықожа Салахатдинұлы        компаниясы" жабық акционерлiк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қоғамының бас директоры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бойынша);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Қадыржанов                   - "Энергия" Қазақстан отын-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Алтай Камалұлы                 энергетикалық жүйелерi ғылыми-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зерттеу және жобалау-iздестiру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институты" жабық акционерлiк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қоғамы президентiнiң кеңесшiсi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(келiсiм бойынша)";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көрсетілген құрамнан Боран Ғизатұлы Рахымбеков шығарылсын.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