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d04b" w14:textId="1a1d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Yкіметiнiң 2002 жылғы 12 мамырдағы N 516 қаулысына
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26 мамырдағы N 491 қаулысы. Күші жойылды - ҚР Үкіметінің 2006.06.01. N 490 қаулысымен.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халықаралық шарттарын түгендеу мәселелерi жөнiндегi ведомствоаралық комиссия құру туралы" Қазақстан Республикасы Yкiметiнiң 2002 жылғы 12 мамырдағы N 516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2002 ж., N 14, 142-құжат)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көрсетiлген қаулыға қосымша қосымшаға сәйкес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қаулымен бекiтiлген Қазақстан Республикасының халықаралық шарттарын түгендеу мәселелерi жөнiндегi ведомствоаралық комиссия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2) тармақшасы және 5-тармақтың 4) тармақшасы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1) тармақшасындағы "және халықаралық шарттар жобаларының сараптамасын" деген сөздер алынып тасталсын.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Үкiметiнiң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26 мамырдағы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491 қаулысына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"Қазақстан Республикасы Үкiметiнiң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12 мамырдағы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516 қаулысына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халықаралық шарттарын түгендеу мәселелерi жөнiндегi ведомствоаралық комиссияның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Тоқаев                    - Қазақстан Республикасының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Қасымжомарт Кемелұлы        хатшысы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Сыртқы iстер министрi, төраға;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Әбусейiтов    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Қуатұлы              iстер бiрiншi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Аманжолова    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Зұлфия Алтайқызы            iстер министрлiгi Халықаралық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департаментiнiң директоры, хатшы;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Айсағалиева               - Қазақстан Республикасының Кедендік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София Серiкбайқызы          бақылау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Нулиұлы               шаруашылығы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Ахметжанов                - 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Саян Қылышұлы               Премьер-Министрi Кеңсесiнiң Заң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меңгерушiсiнiң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Әшитов     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 Зайырханұлы        халықты әлеуметтiк қорғау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Баялиев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Рүстем Ахатханұлы           және сауда министрлiгi Дүниежүзiлiк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сауда ұйымына кiру және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қатынастар департаментiнiң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Бұқанов                   - Қазақстан Республикасы Iшкi iстер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Әбдiхалықұлы          министрлiгiнiң Штаб-департамент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Досполов                  - Қазақстан Республикасының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Долдович             прокуратурасы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қатынастар басқармасының,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Ғалиасқарұлы          және бюджеттiк жоспарлау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Есенғалиев                - Қазақстан Республикасының Қорғаныс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Кенжебай Есенғалиұлы        министрi аппараты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ынтымақтастық департаментiнiң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Жәшiбеков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Ғабдулхәкiм Балташұлы       Қаржы полициясы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Жолдыбаева 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Ғалия Тағыбердiқызы         монополияларды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бәсекелестiктi қорғау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агенттiгiнiң Заңнама және тұрғын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үй-коммуналдық қатынастарды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 директорының мiндетiн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атқарушы;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Iзбанов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Мұхит Кәрiмұлы              Көшi-қон және демография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агенттiгi төрағасының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Қанаев   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Серiкжан Зиаданұлы          ғылым министрлiгi Әкiмшiлiк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департаментiнiң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Меңсейiтов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Рафхат Сәрсенұлы            министрлiгi Заң қызметi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Нигай     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Эдуард Михайлович           жағдайлар жөнiндегi агенттiгiнiң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қаласындағы жедел топ басшысының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Никитинский               - Қазақстан Республикасының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Сергеевич           спорт жөнiндегi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Нұрмұхамедов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Хабирович             қауiпсiздiк комитетiнiң 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бастығы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Пiрiмбетова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Сәуле Марланқызы            Министрiнiң Кеңсесi Сыртқы байланыстар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бөлiмiнiң консультанты;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 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    ақпарат және қоғамдық келiсiм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Сағын Халел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сақтау министрлiгi Емдеу-алдын-алу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жұмысы департаментiнiң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Сақыпов                   - Қазақстан Республикасының Көлiк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Камалхан Еркешұлы           коммуникациялар министрлiгi Транзиттiк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саясат және сыртқы байланыстар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департаментiнiң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Сәрсембаев  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Маратұлы              Әкiмшiлiгi Мемлекеттiк-құқықтық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бөлiмiнiң аға сарапшысы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Сұлтанова                 - Қазақстан Республикасының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Зұлфия Медетқызы            жөнiндегi агенттiгi Үйлестiру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статистикалық инструментарий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департаментiнiң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Тәджияқов 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Бисенғали Шамғалиұлы        банкi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Төлебаев 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Қашкенұлы             және минералдық pecуpcтap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Импорт алмастыру және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байланыстар департаментiнiң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Шамсутдинов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Ринат Шарафутдинович        Әдiлет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Шәмен      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Атамұрат Мұралыұлы          ортаны қорғау министрлiгi Экологиялық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саясат департаментiнiң директоры".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