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38177" w14:textId="85381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2001 жылғы 1 қарашадағы N 1388 қаулысына өзгерiстер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2003 жылғы 2 маусымдағы N 506 қаулысы. Күші жойылды - ҚР Үкіметінің 2009 жылғы 22 қыркүйектегі N 903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 Ескерту. Қаулының күші жойылды - ҚР Үкіметінің 2009 жылғы 22 қыркүйектегі </w:t>
      </w:r>
      <w:r>
        <w:rPr>
          <w:rFonts w:ascii="Times New Roman"/>
          <w:b w:val="false"/>
          <w:i w:val="false"/>
          <w:color w:val="ff0000"/>
          <w:sz w:val="28"/>
        </w:rPr>
        <w:t xml:space="preserve">N 903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Қаулысымен.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Үкiметi қаулы етеді: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Республикасының Кеден-тариф саясаты және халықаралық экономикалық ұйымдарға қатысуы мәселелерi жөнiндегi ведомствоаралық комиссиясын құру туралы" Қазақстан Республикасы Үкiметiнің 2001 жылғы 1 қарашадағы N 1388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ПҮКЖ-ы, 2001 ж., N 38, 489-құжат) мынадай өзгерiстер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қаулымен бекiтiлген Қазақстан Республикасының Кеден-тариф саясаты және халықаралық экономикалық ұйымдарға қатысуы мәселелерi жөнiндегi ведомствоаралық комиссиясының құрамына мыналар енгiзiлсiн: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Смайылов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Әлихан Асханұлы          Сыртқы iстер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Белоног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Анатолий Александрович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Денсаулық сақтау вице-министрi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Қазақстан Республикасының бас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мемлекеттiк санитарлық дәрiгерi;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көрсетiлген құрамнан Зверьков Вадим Павлович шығарылсын.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күнiнен бастап күшiне енедi.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