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64d4" w14:textId="7296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1995 жылғы 29 желтоқсандағы N 1894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маусымдағы N 517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мемлекеттiк басқару жүйесiн одан әрi жетiлдiру шаралары туралы" 2002 жылғы 28 тамыздағы N 931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Премьер-Министрі Кеңсесiнiң мәселелерi" туралы Қазақстан Pecпубликасы Үкiметiнің 2002 жылғы 11 қыркүйектегi N 993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Президентiнің 1995 жылғы 17 сәуірдегі N 2201 қаулысын жүзеге асыру туралы" Қазақстан Республикасы Үкiметiнің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Лицензиялауға жататын қызметтің түрлерiне, лицензиялар беруге өкiлеттік берiлген мемлекеттiк органдардың (лицензиярлардың)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12-жолдың 2-бағанындағы "Қазақстан Республикасының Мемлекеттік құпияларды қорғау жөнiндегi агенттігі" деген сөздер "Қазақстан Республикасы Премьер-Министрінің Кеңсесi"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