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9ddf" w14:textId="2829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Жабайы аңдарды аулаудың 2003 жылғы аңшылық маусымына арналған лимиттерiн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маусымдағы N 529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1, 2, 3-қосымшаларға сәйкес жабайы аңдарды аулаудың 2003 жылғы аңшылық маусымына арналған лимиттерi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4 маусымдағы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529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Тұяқты жануарлар мен аюдың түрлерін аңшылық аулаудың 2003 жылғы аңшылық маусымына арналған лимиттері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(дарақ)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Р/c!  Облыстардың   !        Жануарлардың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 атауы       !______________________________________________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Асыл тұқымды  !    Сібір     !  Қабан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бұғы (тоғай   !    елігі     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кермаралынан  !              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басқасы)    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саны   !аулау ! саны  !аулау ! саны  !аулау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        !лимиті!       !лимиті!       !лимиті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             987      49    4338     300    676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Ақтөбе                             380      19    690    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Алматы            2774     145    6292     400   3159    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                                            627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 2657     135   10924     590    971     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                            1505      75   1061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                1575       -   1609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Қарағанды           21      -     6360     400    955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Қызылорда                                        1855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Қостанай                          5343     150    759     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Маңғыстау                                         360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                          2008      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 145      -    10489     442    204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Оңтүстік Қазақстан   5      -      436      22   1474    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  6589    329    49650    2483  14400    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 пайызы                5,0              5,0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таблицаның жалғасы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Жануарлардың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Р/с! Сібір тау    !    Құдыр     !  Қоңыр 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ешкісі      !              !(Тянь-шань аюынан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              ! басқасы)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!саны  !аулау  ! саны  !аулау ! саны !аулау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 !лимиті !       !лимиті!      !лимиті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 11985    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 1167     83    644     32     1334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 1214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14     1366     96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 15732   1101    644     32     1334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пайызы        7,0           5,0  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4 маусымдағы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529 қаулысына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Терісі бағалы аңдарды аулаудың 2003 жылғы аңшылық маусымына арналған лимиті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(дарақ)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Р/c!  Облыстардың   !             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 атауы       !Суыр (Мензбир  !    Ондатр    !  Бұлғын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  суырынан     !              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  басқасы)     !              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саны   !аулау ! саны  !аулау ! саны  !аулау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        !лимиті!       !лимиті!       !лимиті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            82676    8154    2035   1235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Алматы            29804    2980   41056  28180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Ақтөбе            19071     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Шығыс             20770    9090   78000   8900   3957     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Жамбыл            16600    1660   96456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                 3343   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Қарағанды       1206671   30400   46011   2250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Қостанай         118159    6000   45811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Павлодар          96764    7800    4400   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 23862     900   74609   7225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                 1665   1166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 1614377   67934  393386  67896   3857     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 пайызы                  4,2           17,3           13,5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Р/с!  Құндыз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саны! аулау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 !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 120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 3264    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 23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 3407   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пайызы      19,1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4 маусымдағы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529 қаулысына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Жабайы құстарды аулаудың 2003 жылғы аңшылық маусымына арналған лимиті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(дарақ)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Р/с!  Облыстардың   ! Саңырау құр   !   Қырғауыл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 атауы       !               !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саны   !аулау ! саны  !аулау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        !лимиті!       !лимиті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Ақмола            1918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Алматы                           106497  10650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 7154     239     600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Жамбыл                            49707   4970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Қызылорда                         17343   1735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                15181   1545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              9072     239  189328  18900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Алу пайызы                  2,6           10,0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