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d78b" w14:textId="95cd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 жылы Құзыреттi орган инвестициялық бағдарламалардың ашық конкурсына шығаруы тиiс Қазақстан Республикасының көмiрсутегi шикiзаты, қатты пайдалы қазбалар, жерасты сулары және емдiк балшықтар бойынша жер қойнауы учаскелерiнің (блоктарының) тiзбелерiн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6 маусымдағы N 534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Атауы өзгерді - ҚР Үкіметінің 2003.10.08. N 1038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"Жер қойнауы және жер қойнауын пайдалану туралы" 1996 жылғы 27 қаңтардағы N 2828 заң күшi бар Жарлығының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41-1-бабына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Yкiметi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2003 жылы Құзыреттi орган жер қойнауын пайдалану құқығын алуға инвестициялық бағдарламалардың ашық конкурсына: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көмiрсутегi шикiзаты;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қатты пайдалы қазбалар;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жерасты сулары;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емдiк балшықтар бойынша шығаруы тиiс Қазақстан Республикасының жер қойнауы учаскелерiнiң (блоктарының) тiзбелерi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 өзгерді - ҚР Үкіметінің 2003.10.08. N 1038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Энергетика және минералдық ресурстар министрлiгi Қазақстан Республикасының заңнамасына сәйкес жер қойнауы учаскелерi (блоктары) бойынша барлауға және/немесе өндiруге жер қойнауын пайдалану құқығын алуға бекiтiлетiн Тiзбелерге сай инвестициялық бағдарламалардың ашық конкурсын өткiзудi ұйымдастырсын.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6 маусымдағы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534 қаулысымен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2003 жылы Құзыретті орган инвестициялық бағдарламалардың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ашық конкурсына шығаруы тиіс Қазақстан Республикасының көмірсутегі шикізаты бойынша жер қойнауы учаскелерінің (блоктарының)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Тізбе өзгерді - ҚР Үкіметінің 2003.10.08. N 1038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Тізбеге өзгеріс енгізілді - ҚР Үкіметінің 2003.12.27. N 1330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Р/с!Пайдалы!Жер қой.!         Орналасқан орны             !Жер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!қазба. !науының !-------------------------------------!қойнауын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!лардың !(блок.  ! Облыс  !    Координаттары, алаңы    !пайдалану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түрі  !тардың) !        !                            !жөніндегі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 !        !        !                            !операция.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 !        !        !                            !лардың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 !        !        !                            !түрі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 2   !    3   !    4   !             5              !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Мұнай   Булаев  Солтүстік 1.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40'00"с.е.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алаңы   Қазақстан 2.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20'10"с.е.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3.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51'20"с.е.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алаңы 6210 шаршы 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Ескерту: 2-нүктеден 3-нүктеге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дейін Қазақстан мен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арасындағы мемлекеттік шекара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өтеді.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Мұнай, Үшкілтас Батыс  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20'00"с.е.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05'00"ш.б.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газ    -Бархан  Қазақстан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20'00"с.е.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алаңы            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40'00"с.е.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40'00"с.е.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00'00"с.е.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00'00"с.е.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алаңнан бұрыштық нүктелерінің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координаттары төмендегідей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Болғанмола кен орыны: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18'с.е.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07'с.е.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10'с.е.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404 шаршы км бұрыштық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нүктелерінің координаттары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төмендегідей Әукетайшағыл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кен орыны: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5.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6.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7.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8.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357 кв. км алынып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тасталады. Алынып тасталған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кен орнының жалпы аумағы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13434,3 шаршы км құрайды.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Мұнай,  Алакөл Шығыс      1.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27'00"с.е.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газ     алабы  Қазақстан, 2.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38'00"с.е.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Алматы     3.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32'00"с.е.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40'00"с.е.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5.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52'00"с.е.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6.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52'00"с.е.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7.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13'00"с.е.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8.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09'00"с.е.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9.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31'00"с.е.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10.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55'00"с.е.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19'54"ш.б.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11.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14'30"с.е.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12.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51'00"с.е.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13.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20'00"с.е.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Ескерту: 10-нүктеден 11-нүктеге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дейін Қазақстан мен Қытай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арасындағы мемлекеттік шекара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өтеді. Блок алаңдарынан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бұрыштық нүктелерінің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координаттары төмендегідей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Алакөл мемлекеттік қорығы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алынып тасталады: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10'00"с.е.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31'00"с.е.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3.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31'00"с.е.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10'00"с.е.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2937,8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Алакөл мемлекеттік қорығын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шығарып тастағанда 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аумағы 30517,2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құрайды.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Мұнай   XIII-    Ақмола, 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52-C,    Қара.    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F;       ғанды    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10'00"с.е.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53-D,          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20'00"с.е.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E, F;             5.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20'00"с.е.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XIY-              6.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40'00"с.е.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51-F;             7.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40'00"с.е.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52-B,C,           8.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30'00"с.е.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D,E,F;            9.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53; XV-           10.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51-C,F;           11.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00'00"с.е.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52; 53-A,         12.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30'00"с.е.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B,D,E;            7568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XYI-51-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C; 52-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A,B,C;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53-A,B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блоктары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Мұнай   VIII-    Қоста.  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33-D,E,  най      2.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F;                3.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10'00"с.е.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34-D,             4.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55'00"с.е.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E,F;              5.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55'00"с.е. 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35-D,E,           6.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50'00"с.е. 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F; 36-            7.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50'00"с.е. 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D,E,F;            8.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30'00"с.е. 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37-D,E,           9.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20'00"с.е. 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42'10"ш.б.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F; 38-            10.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20'00"с.е. 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D,E,F;            11.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00'00"с.е. 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IX-33,            12.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00'00"с.е. 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34, 35            13.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40'00"с.е. 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             15504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X-33,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34,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XI-33,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XII-33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блоктары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Мұнай   XI-35,    Қостанай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20'00"с.е. 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36, 37;            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00'00"с.е. 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XII-34,            3.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00'00"с.е. 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35 (іші.           4.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20'00"с.е. 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нара);             5.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20'00"с.е.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37 (іші.           6.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40'00"с.е.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нара);             7.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40'00"с.е. 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XIII-34,           8.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00'00"с.е. 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35 (іші.           9.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00'00"с.е. 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              10.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20'00"с.е. 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блоктары           8048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Мұнай   XXYII-4   Атырау   1.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43'10"с.е.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30'05"ш.б.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              2.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39'00"с.е.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33'50"ш.б.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нара),             3.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37'20"с.е.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 (іші.            4.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45'15"с.е.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нара),             5.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41'20"с.е.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XXYIII-4           6.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40'00"с.е.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              7.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40'00"с.е.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нара),             8.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30'00"с.е.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                  9.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22'48"с.е.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08'40"ш.б.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              1272,651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нара),             Ескерту: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6                  1. 4-нүктеден 5-нүктеге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              Қазақстан мен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              арасындағы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блоктары           шекара өтеді.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2. 8-нүктеден 9-нүктеге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2001 ж. жағдай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Каспий теңізінің жағалаулық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сызығы өтеді.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Мұнай   XXXYIII  Оңтүстік  1.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00'00"с.е.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-47,     Қазақстан 2.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40'00"с.е.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48;                3.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40'00"с.е.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XXXIX-             4.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20'00"с.е.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47,                5.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20'00"с.е.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48;                6.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05'30"с.е.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XL-48;             7.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00'00"с.е.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XLI-48             8912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              Ескерту: 6-нүктеден 7-нүктеге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              дейін Қазақстан мен Өзбекстан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блоктары           арасындағы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шекара өтеді.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Мұнай   Күлжан  Маңғыстау  1.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00'29"с.е.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14'13"ш.б.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кен орны           2.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01'31"с.е.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16'21"ш.б.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3.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01'52"с.е.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19'55"ш.б.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4.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00'50"с.е.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17'48"ш.б.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5.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00'21"с.е.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16'10"ш.б.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8,4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Мұнай   XXIX-15 Маңғыстау  1.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00' 00" c.e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48' 24"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              2.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11' 00" c.e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50' 00"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нара),             3.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l1' 00" c.e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10' 00"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16                 4.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16' 45" c.e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10' 00"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              5.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16' 45" c.e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20' 20"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нара);             6.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18' 48" c.e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20' 16"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XXX-16             7.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18' 48" c.e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23' 30"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              8.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17' 38" c.e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23' 12"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              9.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58' 30" c.e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16' 40"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блоктары           10.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01' 10" c.e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09' 23"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11.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04' 00" c.e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03' 33"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12.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06' 00" c.e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59' 00"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Блоктар алаңынан мынадай кен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орындары алынып тасталады: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"Құлжан (батыс бөлiгi) мынадай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бұрыштық нүктелерi координаталары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1.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00' 29" c.e.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14' 13"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2.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01' 31" c.e.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16' 21"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3.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01' 40" c.e.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17' 42"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4.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40" с.е 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17' 28"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5.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00' 21" с.е 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16' 10"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ауданы 6,1 ш.км. және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тереңдегі палеозой фундаментiне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дейiн.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Боранкөл (батыс бөлiгi) мынадай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бұрыштық нүктелерi координаталарымен: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1.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06' 10" c.e.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12'50"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2.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08' 10" c.e.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14' 42"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3.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09' 18" c.e.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20' 20"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4.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05' 30" c.e.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19' 07"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5.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04' 30" c.e.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16' 10"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ауданы 50,1 шаршы км. және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тереңдiгi минус 5 500 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Табынай (батыс бөлiгi) мынадай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бұрыштық нүктелерi координаталарымен: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1.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09' 17" c.e.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20' 06"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2.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11' 00" c.e.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20' 06"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3.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11' 01' c.e.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20' 54"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4.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09' 20" c.e.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20' 20"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ауданы 2,1 шаршы км. және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тереңдiгi пермотриасотты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түзiлiмдерге дейiн.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Алынып тасталатын кен орындарын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қоспағанда, блоктардың жалпы алаңы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762,3 шаршы 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Мұнай   Мерген Қостанай    1.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52'06"с.е. 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4'55"ш.б.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құрылы.            2.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46'00"с.е. 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38'12"ш.б.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мы               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40'00"с.е. 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36'45"с.е. 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5.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42'06"с.е. 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549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Мұнай   Болған.  Батыс  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18'00"с.е.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53'00"ш.б.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молакен  Қазақстан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18'00"с.е.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орны    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09'00"с.е.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11'00"с.е.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06'00"с.е.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07'00"с.е.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10'00"с.е.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404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Мұнай   Әуке.    Батыс  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01'00"с.е.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16'00"ш.б.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тайшағыл Қазақстан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02'00"с.е.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кен орны         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56'00"с.е.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53'00"с.е.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5.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49'00"с.е.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6.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49'00"с.е.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7.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51'00"с.е.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8.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57'00"с.е.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357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Газ     Оңтүстік Маңғыс.   1.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19'45"с.е.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20'17"ш.б.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Қаратұ.  тау       2.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20'15"с.е.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21'43"ш.б.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рын кен            3.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19'54"с.е.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22'47"ш.б.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орны               4.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19'15"с.е.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23'25"ш.б.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5.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18'53"с.е.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6.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19'06"с.е.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20'58"ш.б.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6,3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Мұнай,  Камен.  Батыс     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газ,    ковский Қазақстан 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кон.    учаскесі          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40'00"с.е.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денсат                    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48'00"с.е.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5.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06'36"ш.б.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6.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13'54"с.е.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08'24"ш.б.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7.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14'18"с.е.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10'18"ш.б.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8.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13'54"с.е.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9.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14'24"с.е.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13'54"ш.б.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10.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14'12"с.е.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15'36"ш.б.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11.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14'54"с.е.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17'42"ш.б.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12.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14'48"с.е.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20'12"ш.б.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13.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15'24"с.е.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14.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15'12"с.е.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24'24"ш.б.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15.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15'06"с.е.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Ескерту: 3-нүктеден 5-нүктеге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дейін Қазақстан мен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арасындағы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шекара өтеді.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Учаскелер алаңынан бұрыштық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нүктелер координаттары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төменде көрсетілген Каменское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кен орны шығарылып тасталады: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13'10"с.е.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08'03"ш.б.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13'52"с.е.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08'16"ш.б.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13'46"с.е.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11'25"ш.б.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14'09"с.е.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12'07"ш.б.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5.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13'06"с.е.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14'19"ш.б.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6.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14'12"с.е.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15'12"ш.б.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7.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14'13"с.е.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15'48"ш.б.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8.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12'40"с.е.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9.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11'57"с.е.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10.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11'05"с.е.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11.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10'48"с.е.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14'10"ш.б.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12.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12'49"с.е.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10'35"ш.б.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49,1 шаршы км зерттеу тереңдігі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кунгур жікқабатының тұздық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түзілімдерінің табанына дейін.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Шығарылып тасталатын 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орындарын ескергенде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блоктардың жалпы алаңы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4758,9 шаршы км құрайды.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Мұнай,  XXVII-   Қызыл.    1.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газ,    28       орда      2.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кон.    (іші.              3.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00'00"с.е.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денсат  нара),             4.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06'42"с.е.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29                 5.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42'20"с.е.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              6.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00'00"с.е.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нара),             7.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30,                8.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31                 9.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              10.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нара);             11.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XXVIII-28          11150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              Ескерту: 4-нүктеден 5-нүктеге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нара),             дейін 01.01.2001 ж. жағдай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29                 бойынша Арал теңізінің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              жағалаулық сызығы өтеді.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XXIX-29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XXX-30;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XXXI-30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блоктары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Мұнай,          Ақтөбе  1.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08'00"с.е.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газ,    XXII-21         2.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08'00"с.е.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23'10"ш.б.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кон.    (іші.         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28'00"с.е.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денсат  нара), 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28'00"с.е.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22            5.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18'00"с.е.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           6.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12'40"с.е.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07'40"ш.б.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нара);          7.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13'00"с.е.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01'19"ш.б.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XXIII-20        8.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58'00"с.е.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           9.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00'29"с.е.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42'23"ш.б.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нара),          10.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07'07"с.е.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46'38"ш.б.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21            11.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11'25"с.е.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           12.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22'40"с.е.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48'12"ш.б.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нара),          13.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22'40"с.е.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41'36"ш.б.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22            14.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13'19"с.е.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39'01"ш.б.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           15.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13'19"с.е.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31'43"ш.б.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нара);          16.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01'21"с.е.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26'39"ш.б.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XXIY-20         17.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05'00"с.е.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           18.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55'00"с.е.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нара),          19.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55'00"с.е.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21            2125,9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блоктары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 Мұнай   Құбасай  Ақтөбе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29'30"с.е.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59'22"ш.б.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құрылымы   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33'05"с.е.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31'57"с.е.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03'37"ш.б.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28'54"с.е.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04'49"ш.б.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27'46"с.е.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00'58"ш.б.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42,2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 Мұнай,  Қара.   Ақтөбе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05'17"с.е.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19'04"ш.б.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газ     кемер      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09'21"с.е.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20'55"ш.б.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құры.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07'20"с.е.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25'49"ш.б.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лымы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04'19"с.е.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22'22"ш.б.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41,5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 Мұнай   Егізқара Ақтөбе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11'58"с.е.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33'07"ш.б.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құры.      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11'30"с.е.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46'01"ш.б.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лымы 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01'17"с.е.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46'28"ш.б.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01'02"с.е.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33'56"ш.б.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302,2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 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  Мұнай  Оңтүстік Атырау  1.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05'12"с.е.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00'29"ш.б.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Шығыс            2.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04'16"с.е.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05'39"ш.б.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Дүйсеке          3.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02'32"с.е.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04'59"ш.б.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алаңы            4.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02'51"с.е.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00'45"ш.б.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алаңы 22,7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 Мұнай  XXXYIII Маңғыс.  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20'00"с.е.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-11-A   тау      2.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20'00"с.е.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(іші.            3.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04'00"с.е.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нара),           4.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04'00"с.е.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43'20"ш.б.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В, Е             5.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09'20"с.е.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(іші.            6.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12'00"с.е.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нара)            7.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12'00"с.е.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блоктары         алаңы 594,7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Ескерту: 4-нүктеден 5-нүктеге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дейін 01.01.97 ж. жағдай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бойынша Арал теңізінің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жағалаулық сызығы өтеді.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 Мұнай  XXVII-   Қара.   1.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06'25"с.е.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04'50"ш.б.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40 (іші. ғанды,  2.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06'25"с.е.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нара)    Қызы.   3.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20'00"с.е.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XXVIII-  лорда   4.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20'00"с.е.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40               5.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54'00"с.е.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(іші.            6.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54'00"с.е.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нара);           7.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20'00"с.е.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XXIX-40          8.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59'00"с.е.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36'06"ш.б.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(іші.            9.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41'12"с.е.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нара),           алаңы 3103,751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41               Блоктардың алаңынан бұрыштық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(іші.            нүктелерiнiң координаттары мынадай: 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нара);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c.e.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ш.б.; 2)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XXX-40           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c.e.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ш.б.; 3)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(іші.           с.е.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ш.б.; 4)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c.e.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нара),          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ш.б.; 5)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c.e.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           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ш.б.; аумағы 642,9 шаршы км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           зерттеу тереңдігі палеозой фундаментiне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           дейiнгі Еспе алаңы алынып тасталады.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 Мұнай  блоктар  Қызыл.  1.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00'00"с.е.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XXXII-  орда    2.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20'00"с.е.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40-A,           3.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20'00"с.е.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B,C,D,          4.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00'00"с.е.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E,F;            5.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XXXIII-         6.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48'50"с.е.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40-A            алаңы 2267,1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XXXIII-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41-А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блоктары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  Мұнай   XIV-  Батыс    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15'00"с.е.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14-   Қазақстан 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15'00"с.е.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               3. 31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00'00"с.е.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        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00'00"с.е.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нара),          алаңы 1293,4 шаршы 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D,E,F;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15-А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D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блоктары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  Мұнай   XYI-14; Батыс    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40'00"с.е.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XYII-  Қазақстан,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40'00"с.е.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14;     Ақтөбе   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20'00"с.е.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15;              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20'00"с.е.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16; 17-          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50'00"с.е.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А, D;             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51'53"с.е.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50'50"ш.б.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XYIII-            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50'00"с.е.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14-А              алаңы 7716,4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15-А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16-А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17-А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блоктары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  Мұнай   XVII-23  Ақтөбе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-D, E,         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10'00"с.е. 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F;   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00'00"с.е. 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XYIII-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23;             5.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XIX-            6.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23-A            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36'00"с.е.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           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36'00"с.е.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нара),          алаңы 4379,6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B,C,D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E, F;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XX-23-А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B,C,D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E, F;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XXI-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23-A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  Мұнай   блоктар  Оңтүстік  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20'00"с.е.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XXXVIII  Қазақстан 2.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20'00"с.е.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- 45,              3.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40'00"с.е.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46;                4.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40'00"с.е.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XXXIX-             5.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00'00"с.е.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46                 6.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00'00"с.е.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(іші.              алаңы 4515,2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блоктары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  Мұнай   XL-42;   Оңтүстік  1.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XLI-42,  Қазақстан 2.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43                 3.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блоктары           4.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20'00"с.е.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5.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00'00"с.е.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6.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алаңы 4576,4 шаршы км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  Мұнай   Мұнайлы  Атырау  1.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45'47"с.е.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33'13"ш.б.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кенорны          2.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45'39"с.е.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33'25"ш.б.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44'59"с.е.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32'58"ш.б.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45'25"с.е.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32'36"ш.б.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5.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45'34"с.е.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32'40"ш.б.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алаңы 0,69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  Мұнай   Тоортай  Атырау  1.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21'32"с.е.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02'31"ш.б.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кенорны          2.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23'19"с.е.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01'35"ш.б.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24'19"с.е.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04'23"ш.б.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24'29"с.е.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08'45"ш.б.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5.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23'28"с.е.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08'41"ш.б.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алаңы 28,3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  Мұнай   Оңтүстік Атырау 1.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42'55"с.е.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51'05"ш.б.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Таған           2.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43'20"с.е.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50'05"ш.б.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кенорны         3.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42'00"с.е.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49'50"ш.б.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42'10"с.е.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алаңы 2,1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  Мұнай   құры.   Маңғыс. 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42'49"с.е.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55'07"ш.б.  барлау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лымы    тау     2.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47'13"с.е.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57'40"ш.б.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Коныр            3.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45'24"с.е.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02'55"ш.б.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41'00"с.е.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00'40"ш.б.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алаңы 69,8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  Мұнай   Тастөбе Маңғыс. 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33'29"с.е.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13'42"ш.б.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-Тексай тау     2.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35'51"с.е.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15'05"ш.б.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құры.           3.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34'35"с.е.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19'11"ш.б.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лымы            4.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31'56"с.е.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17'35"ш.б.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33'05"с.е.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алаңы 29,4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  Мұнай  Қорғаной Маңғыс. 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32'10"с.е.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18'02"ш.б.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құры.    тау     2.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33'02"с.е.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18'32"ш.б.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лымы             3.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32'12"с.е.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21'18"ш.б.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30'18"с.е.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20'16"ш.б.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30'47"с.е.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18'40"ш.б.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алаңы 13,6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  Мұнай  блоктар  Қызыл.  1.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50'00"с.е.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XXX-38   орда    2.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54'10"с.е.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(іші.            3.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00'00"с.е.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14'05"ш.б.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нара);           4.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00'00"с.е.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21'20"ш.б.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XXX-39           5.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51'58"с.е.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21'05"ш.б.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(іші.            6.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51'44"с.е.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31'54"ш.б.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нара)            7.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00'00"с.е.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32'10"ш.б.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00'00"с.е.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39'15"ш.б.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50'01"с.е.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38'46"ш.б.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алаңы 312,343 шаршы км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палеозой фундаментіне дейінгі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зерттеу тереңдігімен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  Мұнай  Үленді  Қоста.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05'00"с.е. 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17'00"ш.б.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құры.   най 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30'00"с.е. 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лымы  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30'00"с.е.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блоктар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05'00"с.е.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XIX-36           алаңы 2408,0 шаршы км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(іші.            палеозой фундаментіне дейінгі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нара),           зерттеу тереңдігімен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(іші.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нара);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XX-36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(іші.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нара),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(іші.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6 маусымдағы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534 қаулысымен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2003 жылы Құзыретті орган инвестициялық бағдарламалардың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ашық конкурсына шығаруы тиіс Қазақстан Республикасының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қатты пайдалы қазбалар бойынша жер қойнауы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учаскелерінің (блоктарының)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Тізбеге өзгеріс енгізілді - ҚР Үкіметінің 2003.12.27. N 1330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Р/с!Пайдалы!Кен орны!           Орналасқан жері           !Жер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!қазбан.!(алаң,  !-------------------------------------!қойнауын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!ың түрі!блоктар)!Облыс  !      Координаттары          !пайдала.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 !        !       !                             !нуға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 !        !       !                             !арналған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 !        !       !                             !операция.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 !        !       !                             !лардың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 !        !       !                             !түрі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 2   !    3   !   4   !             5               !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Бағалы металдар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Алтын, Үңгіртас  Алматы  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16'50"с.е.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55'38"ш.б.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поли.  байқалуы          2.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17'39"с.е.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58'37"ш.б.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метал.                   3.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16'22"с.е.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59'15"ш.б.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дар                      4.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15'32"с.е.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56'18"ш.б.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11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Алтын, Өтеген,   Алматы  Өтеген кен байқалуы     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күміс  Бесқұдық,         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57'35"с.е.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Манаубай          2.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59'00"с.е.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кен бай.          3.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59'00"с.е.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қалулары          4.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57'00"с.е.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12,67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Бесқұдық, Манаубай 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байқалулары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21'05"с.е.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16'07"ш.б.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21'05"с.е.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19'53"ш.б.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20'05"с.е.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20'53"ш.б.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17'55"с.е.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20'53"ш.б.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17'55"с.е.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17'07"ш.б.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18'55"с.е.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16'07"ш.б.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34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Күміс  Жартас  Алматы   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40'с.е.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49'ш.б. 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учаскесі         2.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40'с.е.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56'ш.б.      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44'с.е.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49'ш.б.   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44'с.е.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0,02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 Алтын  Алексеев Ақмола 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53'00"с.е.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07'00"ш.б.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(данилов)        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37'30"с.е.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алаңы            3.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40'00"с.е.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2149,65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Алтын, "Зыря. Солтүстік Орталық координаттары:  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күміс  новск  Қазақстан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44'30"с.е.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19'00"ш.б.   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қорға.           0,962 шаршы км            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сын              Қалдық сақтау қоймасының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комби.           алаңы 1.1x0.9x0.023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акцио.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қоға.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ескі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қойма.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байыту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қалдық.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Алтын  Родни.  Шығыс     1.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59'20"с.е.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02'18"ш.б.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ковое   Қазақстан 2.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59'20"с.е.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05'00"ш.б.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кен             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58'16"с.е.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05'00"ш.б.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орны     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58'16"с.е.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02'18"ш.б.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ның               6,493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кенішті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алаңы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Алтын  Шіркеу   Шығыс    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19'26"с.е.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32'15"ш.б.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учаскесі Қазақстан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23'00"с.е.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32'15"ш.б.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23'00"с.е.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35'10"ш.б.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19'26"с.е.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37'10"ш.б.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29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Алтын,  Долин. Шығыс    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20'49"с.е.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34'00"ш.б.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қорғасын, ное    Қазақстан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20'22"с.е.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34'56"ш.б.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мырыш   кен             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20'22"с.е.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36'02"ш.б.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орны            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19'34"с.е.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36'09"ш.б.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5.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19'05"с.е.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35'57"ш.б.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6.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19'26"с.е.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34'50"ш.б.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7.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20'20"с.е.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34'50"ш.б.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8.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20'46"с.е.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33'52"ш.б.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3,32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Техно.  Ақжал  Шығыс  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13'22"с.е.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24'50"ш.б.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гендік  фабри. Қазақстан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13'20"с.е.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25'25"ш.б.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түзін.  касы. 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12'45"с.е.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25'20"ш.б.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ділер.  ның  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12'45"с.е.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24'50"ш.б.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дің     қалдық.          0,475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алтыны  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Техно.  Сұздал Шығыс    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03'03"с.е.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44'20"ш.б.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гендік  кен    Қазақстан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03'14"с.е.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44'28"ш.б.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түзін.  орны.           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03'18"с.е.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45'11"ш.б.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ділер.  ның             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03'14"с.е.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45'22"ш.б.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дің     техно.           5.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02'55"с.е.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44'17"ш.б.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алтыны  гендік           6.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02'55"с.е.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44'49"ш.б.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мине.               0,576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түзі.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түзін.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дісі)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Алтын   Қостөбе  Шығыс     Орталық координаттары 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Кен      Қазақстан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47'05"с.е.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22'30"ш.б. 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орнының                                    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техно.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түзін.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ділері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Алтын   Еспе     Шығыс     Орталық координаттары 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кен ор.  Қазақстан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47'15"с.е.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17'03"ш.б.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нының                                      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техно.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түзін.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ділері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Алтын   Шақырым. Шығыс     Орталық координаттары 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дық      Қазақстан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42'45"с.е.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32'28"ш.б. 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кен ор.                                    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техно.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түзін.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ділері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Алтын   Больше.  Шығыс     1-түзіндінің координаттары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вик Кен  Қазақстан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42'48"с.е.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29'14"ш.б.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орнының            2-түзіндінің координаттары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Техно.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42'48"с.е.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32'28"ш.б.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түзін.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ділері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Алтын   Фабрика. Шығыс     Орталық координаттары 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лық      Қазақстан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42'45"с.е.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32'28"ш.б. 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Қайнар                                     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техно.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түзін.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ділері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Алтын,  Шоқпар  Жамбыл    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09'17"с.е.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50'45"ш.б.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күміс   кен               2.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10'09"с.е.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50'45"ш.б.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орны              3.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10'09"с.е.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53'07"ш.б.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09'30"с.е.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53'07"ш.б.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5.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09'30"с.е.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51'31"ш.б.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6.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09'17"с.е.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51'04"ш.б.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4,18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 Алтын   Кенжем  Жамбыл    1.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05'44"с.е.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45'02"ш.б.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кен               2.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05'31"с.е.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45'14"ш.б.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орны              3.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05'07"с.е.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44'20"ш.б.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05'21"с.е.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44'02"ш.б.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0,756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 Алтын,  Әулие-  Жамбыл    1.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34'35"с.е.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02'00"ш.б.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күміс   ақташ-            2.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34'00"с.е.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Кен               3.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35'00"с.е.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алаңы             4.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35'00"с.е.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5.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32'00"с.е.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6.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32'10"с.е.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48,432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 Алтын,  Мыңарал  Жамбыл   1.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32'30"с.е.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27'21"ш.б.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күміс   Кен               2.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32'30"с.е.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ауданы            3.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27'44"с.е.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37'32"ш.б.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27'44"с.е.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70,3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Мыңарал кен орны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тау бөлінісін қоспағанда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 Алтын   Олимпи.  Жамбыл   1.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59'30"с.е.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53'30"ш.б.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ада Кен           2.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00'30"с.е.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орнының           3.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00'30"с.е.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басты             4.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59'30"с.е.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учаскесі          2,429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 Алтын   Көгадыр   Жамбыл  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19'16"с.е.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37'46"ш.б.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кен               2.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19'16"с.е.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39'14"ш.б.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алаңы             3.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18'40"с.е.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39'14"ш.б.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18'40"с.е.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39'56"ш.б.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5.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18'07"с.е.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39'56"ш.б.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6.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18'07"с.е.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41'15"ш.б.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7.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16'41"с.е.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41'15"ш.б.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8.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16'41"с.е.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41'38"ш.б.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9.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16'32"с.е.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41'38"ш.б.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10.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16'32"с.е.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43'10"ш.б.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16'21"с.е.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43'10"ш.б.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12.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16'21"с.е.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41'06"ш.б.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13.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16'13"с.е.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41'06"ш.б.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14.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16'13"с.е.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40'12"ш.б.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15.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15'38"с.е.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40'12"ш.б.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16.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15'38"с.е.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39'14"ш.б.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17.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16'13"с.е.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39'14"ш.б.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18.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16'13"с.е.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38'28"ш.б.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19.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18'24"с.е.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38'28"ш.б.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20.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18'24"с.е.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38'06"ш.б.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18'40"с.е.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38'06"ш.б.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22.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18'40"с.е.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37'46"ш.б.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20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 Алтын,   Гагарин  Жамбыл  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24'30"с.е.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38'00"ш.б.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полиме.  кен              2.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24'30"с.е.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талдар   орны             3.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23'30"с.е.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23'30"с.е.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4,9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 Алтын    Тобыл  Қостанай  N 1 учаске              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алаңы           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28'00"с.е.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42'00"с.е.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52'00"с.е.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52'00"с.е.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5.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47'00"с.е.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6.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47'00"с.е.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7.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8.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53'00"с.е.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9.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55'00"с.е.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10.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54'00"с.е.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54'00"с.е.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27'30"с.е.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11'45"ш.б.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401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N 2 учаске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37'00"с.е.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40'00"с.е.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37'00"с.е.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25,5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 Алтын   Бозгүл  Қостанай   Координаталар: N 1 учаске.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учаскесі           1.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30'00" c.e.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 ш.б.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30'00" c.e.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15'00" ш.б.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3.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20'00" c.e.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15'00'' ш.б.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20'00" c.e.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15'00"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157 ш.м.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N 2 учаске.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10'00" c.e.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50'00"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l0'00" c.e.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15'00"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3.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00'00" c.e.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15'00" ш.б.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00'00" c.e.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50'00"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527,6 ш.м.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N 2 учаскеден Көтеке кен орнының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координаталары мынадай учаскесi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алынып тасталады: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1. алаңы 13,13 ш.м.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05'21" c.e.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08'52" ш.б.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05'23" c.e.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11'32" ш.б.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3.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03'02" c.e.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11'32"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03'02" c.e.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8'52" ш.б.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 Алтын  Көтеке  Қостанай   1.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03'21'' c.e.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10'39" ш.б.барлау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кен                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03'21" c.e.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11'16" ш.б.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орнының            3.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04'09" c.e.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l0'42" ш.б.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учаскесі           4.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04'39" 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09'14"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5.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04'41" c.e.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09'02" ш.б.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6.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04'47" 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09'02" ш.б.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7.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04'48" c.e.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09'23" ш.б.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8.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05'03" c.e.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09'23" ш.б.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9.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04'46" c.e.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09'49" ш.б.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10.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04'35" c.e.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10'44"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11.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03'46" 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ll'30" ш.б.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03'03" c.e.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11'32"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13.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03'02" c.e.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10'40"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2,665 ш.м.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  Алтын  Абыз   Қарағанды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25'13,9"с.е.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29'16,8"ш.б. өн.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кен           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25'28,2"с.е.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29'24,8"ш.б. 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орны    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25'27,7"с.е.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29'36,6"ш.б.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25'24,0"с.е.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29'51,3"ш.б.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24'58,7"с.е.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29'51,2"ш.б.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24'55,7"с.е.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29'31,4"ш.б.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24'59,8"с.е.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29'16,8"ш.б.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0,615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  Алтын  Прогрес Қарағанды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01'28"с.е.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32'31'ш.б.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кен           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02'00"с.е.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33'52"ш.б.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орны    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00'27"с.е.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35'14"ш.б.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59'54"с.е.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33'53"ш.б.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6,40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  Алтын  Көкқұс  Қарағанды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01'20"с.е.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Учаскесі      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02'40"с.е.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52'40"ш.б.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(ынталы)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00'00"с.е.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56'30"с.е.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00'00"с.е.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105,3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  Алтын  Айна.   Қарағанды  1-учаске               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бұлақ           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 c.e.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09'58" ш.б.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алаңы         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 c.e.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 ш.б.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25'00" c.e.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 ш.б.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25'00" c.e.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 ш.б.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 c.e.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 ш.б.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 c.e.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09'58"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2351,7 ш.м.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2-учаске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56'30" c.e.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 ш.б.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56'30" c.e.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 ш.б.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 c.e.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 c.e.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5.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 c.e.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 ш.б.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6.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 c.e.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1922,7 ш.м.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  Алтын  Қожатау Қарағанды  1.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43'45"с.е.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48'45"ш.б.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кен                2.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43'45"с.е.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51'50"ш.б.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байқалуы         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38'25"с.е.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51'50"ш.б.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38'25"с.е.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48'45"ш.б.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37,293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  Алтын, Саит    Қарағанды  1.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59'00"с.е.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16'00"ш.б.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түсті  учаскесі           2.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59'00"с.е.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метал.                    3.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56'00"с.е.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дар                       4.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56'00"с.е.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20,7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  Алтын, Қара.   Қарағанды  1.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22'40"с.е.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30'30"ш.б.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түсті  ғанды.             2.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28'00"с.е.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метал. дағы             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28'00"с.е.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дар    алаң      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22'40"с.е.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42,55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  Алтын  Ақсу-   Ақмола    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48'00"с.е.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жолымбет           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02'40"с.е.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алаңының           3.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02'40"с.е.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53'20"ш.б.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орталық         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48'00"с.е.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53'20"ш.б.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бөлігі             414,235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"Ақмола Голд" жабық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қоғамының жер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пайдалануында қалған учаскені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қоспағанда 18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  Алтын  Найзатас Павлодар 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47'18"с.е.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56'29"ш.б.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кен               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47'18"с.е.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58'50"ш.б.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орны              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46'57"с.е.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58'50"ш.б.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46'57"с.е.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56'29"ш.б.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1,786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  Алтын, Майқайың Павлодар 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27'19"с.е.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48'04"ш.б.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күміс, "с" кен            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27'19"с.е.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48'28"ш.б.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мыс    орны               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27'10"с.е.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48'28"ш.б.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27'19"с.е.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48'04"ш.б.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0,129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  Алтын, Алқа.   Павлодар  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19'00"с.е.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түсті  мерген             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19'00"с.е.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метал. алаңы              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05'00"с.е.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дар                    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05'00"с.е.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527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  Алтын, Бақсы    Солтүстік 1.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56'00"с.е.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41'00"ш.б.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күміс, учаскесі Қазақстан 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56'00"с.е.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мыс                       3.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58'00"с.е.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58'00"с.е.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10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  Күміс  Ново.    Солтүстік 1.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21'38"с.е.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54'07"ш.б.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украин.  Қазақстан 2.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21'38"с.е.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59'12"ш.б.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ская               3.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16'10"с.е.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59'17"ш.б.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алаңы              4.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16'10"с.е.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54'07"ш.б.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57,49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  Мыс,   Ново.    Шығыс    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26'00" c.e.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13'40" 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қорға. шульба   Қазақстан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29'00" c.e.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21'00"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сын,   алаңы             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29'00" c.e.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34'00"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мырыш,                   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21'00" c.e.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34'00"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алтын                     5.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21'20" с.е.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20'30"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6.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23'00" c.e. 8l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20'30"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274,62 ш.м.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  Мыс,   Мамонтов Шығыс    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21'20"с.е.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13'40"ш.б.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мырыш  мыс-     Қазақстан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26'00"с.е.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13'40"ш.б.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мырыштық          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23'00"с.е.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минерали.         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21'20"с.е.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зациялау           47,56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аймағының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байқалу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тобы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42-1 Мыс Өскемен    Шығыс   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59'23,2" c.e.  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мырыш     Қазақстан 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35'l7,0"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зауытының       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59'19,8" c.e.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техногендiк         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35'18,4"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минералдық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59'21,8" c.e.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түзілімдерi         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35'07,6"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(клинкерлер)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59'21,1" c.e.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35'43,3"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59'17,1" c.e.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35'42,4"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59'19,9" c.e.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35'51,0"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59'20,7" c.e.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35'56,1"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59'18,6" c.e.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35'57,6"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9.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59'l8,4" c.e.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35'50,0"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10.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59'21,2" c.e.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35'49,7" ш.б. &lt;*&gt;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  Мыс    Бенқалы  Ақтөбе   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12'46"с.е.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45'40"ш.б.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кен                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13'26"с.е.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45'40"ш.б.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орны               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13'26"с.е.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46'30"ш.б.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12'46"с.е.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1,194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  Мыс    Қажы     Қарағанды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51'12"с.е.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56'56"ш.б.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қонған        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51'12"с.е.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57'16"ш.б.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кен     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50'52"с.е.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57'16"ш.б.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орны   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50'52"с.е.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56'56"ш.б.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0,246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  Мыс    "Жезқаз. Қарағанды 1.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49'40"с.е.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49'57"ш.б.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ғантүсті.          2.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49'40"с.е.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51'19"ш.б.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метал"             3.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47'54"с.е.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46'19"ш.б.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акционер.          4.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47'54"с.е.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44'46"ш.б.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лік қоға.           1,6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мының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1,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байыту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фабрика.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ескі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қоймасы.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Байыту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қалдық.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  Мыс,   Сәтбаев  Қарағанды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молиб. алаңы             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ден,                     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алтын,                   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күміс                     5.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6.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7.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8.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9.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10.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4287,53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  Түсті  Керей   Қарағанды 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 c.e.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 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   алаңы         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53'18" c.e.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10'55"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бағалы         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18'44" c.e.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33'00"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метал.        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18'40" c.e.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09'58"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дар                      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08'02" 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04'15"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11'26" c.e.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06'39"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26'05" c.e.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49'42"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37'48" c.e.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30'58"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5629,7 ш.м.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  Мыс    Қызыл.  Қарағанды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37'22"с.е.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45'55"ш.б.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шоқы          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35'56"с.е.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49'18"ш.б.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көктал  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35'29"с.е.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47'25"ш.б.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кен    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36'25"с.е.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44'28"ш.б.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алаңы              14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  Мыс,    Қамқор Қарағанды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12'33"с.е.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23'24"ш.б.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никель, кен          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13'25"с.е.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24'10"ш.б.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платина орны   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13'10"с.е.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12'18"с.е.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24'22"ш.б.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2,143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  Мысты   Ірі.   Қызылорда  1.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43'40"с.е.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құмдар  құдық             2.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43'40"с.е.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алаңы             3.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16'20"с.е.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16'20"с.е.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658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  Мыс    Босшыкөл Павлодар 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50'49"с.е.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16'44"ш.б.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кен                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51'13"с.е.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16'32"ш.б.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орны               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51'31'с.е.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17'42"ш.б.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51'36"с.е.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5.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51'51"с.е.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18'58"ш.б.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6.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51'49"с.е.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20'21"ш.б.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7.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51'30"с.е.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20'29"ш.б.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8.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50'59"с.е.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4,5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  Мыс    Аяқ-   Павлодар   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02'49"с.е.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07'20"ш.б.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Қожан              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02'49"с.е.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07'40"ш.б.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кен                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02'33"с.е.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07'40"ш.б.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орны            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02'33"с.е.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07'20"ш.б.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0,2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Қорғасын, мырыш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53  Қорға.  Үлкен  Алматы     1.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35'00"с.е.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57'30"ш.б.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сын,    Үсек              2.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35'00"с.е.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мырыш   кен               3.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32'30"с.е.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орны              4.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32'30"с.е.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61,174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 Қорғасын, Сары.  Алматы    1.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15'00"с.е.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мырыш     шілді            2.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20'00"с.е.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алаңы            3.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20'00"с.е.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181,1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N 1 және N 2 нүктелер арасындағы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шекара ҚР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шекарасымен өтеді.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 Қорғасын, Новобе. Шығыс    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20'28" c.e.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10'07" ш.б.барлау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мырыш,    резовск Қазақстан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 c.e.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мыс       кен              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17'00" c.e.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орнының          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16'54" c.e.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кен               52,61 ш.м.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алаңы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  Мыс,    Суқат   Шығыс    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38'00"с.е.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43'00"ш.б.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қорға. учаскесі Қазақстан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40'00"с.е.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сын,                     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40'00"с.е.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мырыш                    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38'00"с.е.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8,711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57  Қорға.  Соло.  Шығыс   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37'00"с.е.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24'00"ш.б.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сын,    вьев   Қазақстан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37'00"с.е.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мырыш,  учас.  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34'00"с.е.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мыс     кесі  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34'00"с.е.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20,03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58  Поли.   Пригон. Шығыс    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43'00"с.е.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41'00"ш.б.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метал.  ский    Қазақстан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45'00"с.е.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дар     учас.            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45'00"с.е.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кесі             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43'00"с.е.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26,08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  Поли.   Солтүс. Шығыс    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32'10"с.е.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51'18"ш.б.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метал.  тік-ни. Қазақстан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32'32"с.е.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51'18"ш.б.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дар     колаевск         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32'35"с.е.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52'18"ш.б.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кен бай.         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32'11"с.е.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52'58"ш.б.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қалуы.            1,46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ының              Үбі учаскесі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Үбі              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33'30"с.е.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учаскесі         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34'15"с.е.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(солтүс.         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34'15"с.е.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тік-             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33'30"с.е.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никола.           2,4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евск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байқа.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луы)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60  Қорға.  Обру.  Шығыс     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18'36"с.е.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36'33"ш.б.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сын,    чевск  Қазақстан 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19'20"с.е.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36'33"ш.б.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мырыш   кен              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19'20"с.е.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37'33"ш.б.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орны             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18'36"с.е.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37'33"ш.б.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1,61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  Қорға.  Соло.  Шығыс     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30'20" c.e.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55'45" 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сын,    новск- Қазақстан 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26'30" c.e.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04'36"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мырыш,  выдри-           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24'45" c.e.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08'20"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мыс     хинск            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25'00" c.e.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02'00"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кен               35,5266 ш.м.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алаңы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62  Поли.   Іздес. Шығыс      N 1 учаске              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метал.  тіру-  Қазақстан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26'20"с.е.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02'50"ш.б.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дар     барлау       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26'20"с.е.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02'20"ш.б.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жұмыс. 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26'15"с.е.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тарын 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23'05"с.е.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жүргі.           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23'05"с.е.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05'20"ш.б.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зуге              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23'38"с.е.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05'20"ш.б.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арнал.            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23'38"с.е.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ған               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25'15"с.е.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02'50"ш.б.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алаңдар           23,7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N 2 учаске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19'00"с.е.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31'20"ш.б.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19'00"с.е.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18'00"с.е.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18'00"с.е.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31'20"ш.б.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5.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16'10"с.е.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32'20"ш.б.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6.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16'10"с.е.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7.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15'00"с.е.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8.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15'00"с.е.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32'20"ш.б.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24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63  Поли.  Іздес.  Шығыс   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38'46"с.е.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49'15"ш.б.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метал. тіру-   Қазақстан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50'00"с.е.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49'10"ш.б.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дар    барлау  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50'00"с.е.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жұмыс. 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38'46"с.е.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тарын              105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жүргі.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алаң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64  Поли.  Солтүс. Шығыс      N 1 учаске              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метал. тік     Қазақстан 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31'57"с.е.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55'54"ш.б.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дар    батыс             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29'00"с.е.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04'45"ш.б.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ертіс.            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30'00"с.е.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05'26"ш.б.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тің               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29'34"с.е.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08'50"ш.б.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учаске.            5.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28'36"с.е.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12'04"ш.б.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лері               6.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29'34"с.е.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14'27"ш.б.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7.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22'10"с.е.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23'07"ш.б.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8.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21'18"с.е.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21'36"ш.б.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9.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27'04"с.е.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13'56"ш.б.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10.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26'12"с.е.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12'14"ш.б.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26'27"с.е.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09'32"ш.б.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24'45"с.е.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08'20"ш.б.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26'30"с.е.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04'36"ш.б.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30'20"с.е.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55'45"ш.б.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155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N 2 учаске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19'49"с.е.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08'43"ш.б.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20'28"с.е.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16'54"с.е.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12'27"с.е.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25'27"ш.б.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5.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11'30"с.е.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24'20"ш.б.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6.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15'35"с.е.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48 шаршы км N 355Д лицензияның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геологиялық бөлінісін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қоспағанда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N 3 учаске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29'19"с.е.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22'26"ш.б.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28'43"с.е.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23'26"ш.б.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28'10"с.е.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22'38"ш.б.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28'45"с.е.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21'33"ш.б.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2,3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65  Қорға.  Құязбай  Жамбыл   1.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05'25"с.е.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22'27"ш.б.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сын,    учаскесі          2.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04'32"с.е.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24'40"ш.б.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мырыш                     3.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03'56"с.е.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24'12"ш.б.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04'52"с.е.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22'03"ш.б.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2,51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66  Қорға.  Түлкілі  Жамбыл   1.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33'00"с.е.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сын,    алаңы             2.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33'00"с.е.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мырыш,                    3.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мыс                       4.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02'00"с.е.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5.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02'00"с.е.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6.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02'00"с.е.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2448,49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67  Қорға.  Бурабай  Қызыл.   Орталық координаттары   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сын,    -жалғы.  орда     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48'00" 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32'00"ш.б.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мырыш   зағаш                                        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68  Қорға.  Талап   Қызылорда 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47'02"с.е.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44'51'ш.б.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сын,    кен               2.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48'39"с.е.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44'51"ш.б.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мырыш   орны              3.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48'39"с.е.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45'44"ш.б.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47'02"с.е.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45'44"ш.б.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3,541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  Қорға.  Восход  Қарағанды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49'23"с.е.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25'17"ш.б.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сын,    кен          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49'23"с.е.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27'14"ш.б.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мырыш   орны   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48'05"с.е.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27'14"ш.б.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48'05"с.е.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29'11"ш.б.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44'21"с.е.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29'11"ш.б.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44'21"с.е.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25'17"ш.б.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35,75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  Түсті  Констан. Қарағанды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14'27"с.е.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37'30"ш.б.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метал. тинов         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14'22.3"с.е.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37'42.7"ш.б.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дар    зауытының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14'27"с.е.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37'42.7"ш.б.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техноген.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14'22.3"с.е.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дік тү.            1,2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зілістері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  Қорға. Ұзынжал  Қарағанды 1.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36'38"с.е.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36'21"ш.б.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сын,   кен орны           2.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36'43"с.е.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41'54"ш.б.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мырыш                     3.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34'33"с.е.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42'01"ш.б.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34'28"с.е.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36'28"ш.б.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28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72  Қорға. Алашпай  Қарағанды 1.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09'00"с.е.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06'11"ш.б.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    кен                2.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09'00"с.е.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10'00"ш.б.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орны             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07'00"с.е.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04'30"ш.б.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08'00"с.е.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5.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08'00"с.е.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06'11"ш.б.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8,74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  Қорға. Кеншоқы  Қарағанды 1.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55'24"с.е.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42'47"ш.б.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сын,   кен орны           2.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55'36"с.е.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43'02"ш.б.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мырыш,                  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55'31"с.е.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43'12"ш.б.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алтын            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55'18"с.е.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42'57"ш.б.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0,15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74  Қорға. Құрықтай Оңтүстік  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28'00"с.е.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59'00"ш.б.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сын,   кен бай. Қазақстан 2.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27'00"с.е.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мырыш  қалуы              3.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26'00"с.е.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27'00"с.е.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10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75  Қорға. Қанбасай Оңтүстік  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37'30"с.е.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40'30"ш.б.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сын,   кен      Қазақстан 2.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37'30"с.е.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мырыш  байқалуы           3.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38'30"с.е.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38'30"с.е.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2,6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Темір, марганец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76  Темір  Беңқалы  Ақтөбе  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12'20"с.е.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46'37"ш.б.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кен орны          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12'20"с.е.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47'15"ш.б.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12'01"с.е.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47'15"ш.б.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12'01"с.е.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46'58"ш.б.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5.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12'09"с.е.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46'37"ш.б.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0,62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77  Марга. Ақжар-   Жамбыл   1.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06'00"ш.б.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нец    сарытұм           2.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алаңы             3.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55'00"с.е.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4.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55'00"с.е.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137,2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78  Темір, Арап   Қарағанды  1.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20'50"с.е.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59'12"ш.б.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марга. кен               2.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21'23"с.е.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59'12"ш.б.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нец,   орны            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21'23"с.е.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01'29"ш.б.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қорға.          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20'50"с.е.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01'29"ш.б.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сын,                     2,86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мырыш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79  Темір, Қаражал Қарағанды 1.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04'37"с.е.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05'35"ш.б.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марга. кен               2.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04'37"с.е.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01'37"ш.б.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нец    байыту          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04'34"с.е.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01'37"ш.б.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комбина. 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04'34"с.е.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01'35"ш.б.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тының             0,004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техно.            1.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05'08"с.е.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01'10"ш.б.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гендік            2.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05'08"с.е.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01'28"ш.б.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минерал.        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04'58"с.е.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01'28"ш.б.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дық тү.  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04'58"с.е.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01'10"ш.б.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зінді.            0,147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лері,             1.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04'33"с.е.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01'50"ш.б.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Үлкен             2.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04'33"с.е.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01'54"ш.б.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Қытай           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04'29"с.е.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01'54"ш.б.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кенінің  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04'29"с.е.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01'50"ш.б.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NN 1,4,           0,16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5 үйін.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ділері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80  Темір  Батыртас Қарағанды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26'45"с.е.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15'03"ш.б.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кен орны     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26'45"с.е.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15'18"ш.б.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26'38"с.е.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15'18"ш.б.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26'38"с.е.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0,004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81  Темір  Бапы    Қарағанды 1.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24'36"с.е.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12'43"ш.б.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кен орны          2.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24'36"с.е.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13'10"ш.б.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24'15"с.е.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13'10"ш.б.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24'19"с.е.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12'43"ш.б.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0,004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  Темір  Талды   Қарағанды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29'34"с.е.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50'50"ш.б.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кен орны     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29'34"с.е.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51'10"ш.б.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29'18"с.е.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51'10"ш.б.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29'18"с.е.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50'50"ш.б.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0,14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83  Темір  Сары.  Қарағанды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29'30"с.е.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58'06"ш.б.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бұлақ        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30'15"с.е.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58'37"ш.б.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кен орны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29'30"с.е.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29'00"с.е.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0,042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  Темір  Бодунов Қарағанды N 1 учаске              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тобының           Батыс учаскесі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кен               1.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24'51"с.е.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15'48"ш.б.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орындары          2.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22'06"с.е.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21'40"ш.б.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21'42"с.е.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21'09"ш.б.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24'29"с.е.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17'19"ш.б.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1,08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Шығыс учаскесі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5.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24'58"с.е.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23'48"ш.б.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6.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22'25"с.е.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25'16"ш.б.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7.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21'09"с.е.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29'58"ш.б.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8.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20'39"с.е.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29'40"ш.б.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9.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21'55"с.е.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24'50"ш.б.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10.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24'47"с.е.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23'04"ш.б.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21,9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  Темір  План.  Қарағанды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32'00"с.е.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48'00"ш.б.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шеттер       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32'00"с.е.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ауданы 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29'00"с.е.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М-43- 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29'00"с.е.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92-б              26,65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М-43-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92-г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86  Темір  Шағыркөл Қостанай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42'00"с.е.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37'51"ш.б.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кен орны          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42'19"с.е.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37'54"ш.б.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42'53"с.е.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38'13"ш.б.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43'10"с.е.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38'18"ш.б.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5.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43'10"с.е.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38'22"ш.б.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6.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43'02"с.е.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38'23"ш.б.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7.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43'00"с.е.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38'39"ш.б.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8.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42'01"с.е.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38'57"ш.б.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9.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41'53"с.е.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38'37"ш.б.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10.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41'53"с.е.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38'10"ш.б.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1,9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  Темір  Сор кен  Қостанай Солтүстік учаскесі        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орны             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15'04"с.е.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26'06"ш.б.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26'40"ш.б.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14'53"с.е.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26'37"ш.б.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14'45"с.е.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26'48"ш.б.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5.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14'40"с.е.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26'35"ш.б.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6.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26'02"ш.б.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0,32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Оңтүстік учаскесі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13'51"с.е.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25'54"ш.б.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13'54"с.е.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26'02"ш.б.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13'51"с.е.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26'16"ш.б.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13'53"с.е.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26'21"ш.б.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5.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13'53"с.е.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6.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13'48"с.е.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26'40"ш.б.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7.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13'41"с.е.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26'43"ш.б.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8.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13'29"с.е.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26'34"ш.б.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9.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13'28"с.е.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26'41"ш.б.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13'27"с.е.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26'41'ш.б.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13'27"с.е.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26'36"ш.б.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13'16"с.е.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26'43"ш.б.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13'02"с.е.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26'35"ш.б.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12'00"с.е.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26'28"ш.б.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15.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13'53"с.е.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26'22"ш.б.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16.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12'49"с.е.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26'18"ш.б.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17.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12'48"с.е.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18.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12'57"с.е.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25'51"ш.б.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19.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13'09"с.е.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25'46"ш.б.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20.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13'14"с.е.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25'54"ш.б.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13'14"с.е.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26'20"ш.б.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13'32"с.е.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26'20"ш.б.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13'27"с.е.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25'58"ш.б.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13'27"с.е.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25'45"ш.б.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25.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13'37"с.е.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25'40"ш.б.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0,9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88  Темір  Сарыоба Қостанай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43'42"с.е.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14'49"ш.б.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кен орны         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43'42"с.е.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14'57"ш.б.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43'22"с.е.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14'57"ш.б.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43'09"с.е.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42'57"с.е.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42'45"с.е.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14'48"ш.б.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42'46"с.е.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14'40"ш.б.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42'53"с.е.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14'34"ш.б.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43'08"с.е.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14'49"ш.б.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43'13"с.е.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14'39"ш.б.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0,54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89  Темір  Адай   Қостанай  Солтүстік учаскесі       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кен             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46'48"с.е.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01'33"ш.б. 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орны             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46'53"с.е.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01'54"ш.б.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46'23"с.е.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02'13"ш.б.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46'19"с.е.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01'52"ш.б.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0,41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Орталық учаскесі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45'41"с.е.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03'53"ш.б.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45'46"с.е.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04'20"ш.б.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45'18"с.е.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04'35"ш.б.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45'13"с.е.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04'13"ш.б.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0,45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Оңтүстік учаскесі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41'14"с.е.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03'59"ш.б.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41'11"с.е.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04'15"ш.б.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40'55"с.е.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04'36"ш.б.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40'40"с.е.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04'10"ш.б.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0,31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  Темір, Ірісу  Оңтүстік  1.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30'00"с.е.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мыс    кен    Қазақстан 2.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30'00"с.е.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орны             3.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20'00"с.е.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20'00"с.е.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380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91  Темір  Атансор Ақмола   1.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42'46"с.е.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30'13"ш.б.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кен              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42'46"с.е.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30'37"ш.б.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орны             3.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42'20"с.е.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31'44"ш.б.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42'06"с.е.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31'37"ш.б.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42'21"с.е.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30'27"ш.б.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0,99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92  Темір  Тілеген  Ақмола  1.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41'13"с.е.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10'35"ш.б.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кен              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41'13"с.е.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11'25"ш.б.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орны             3.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40'47"с.е.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11'25"ш.б.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40'47"с.е.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10'35"ш.б.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0,752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Хромиттер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93  Хромит. Солтүстік Қос. 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07'17"ш.б.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тер     аққарға   танай 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34'08"с.е.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07'17"ш.б.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учаскесі        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34'08"с.е.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08'54"ш.б.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35'24"с.е.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10'42"ш.б.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35'24"с.е.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10'49"ш.б.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32'38"с.е.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09'16"ш.б.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28'16"с.е.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10'17"ш.б.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28'16"с.е.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25,2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  Хромит. Гришинск Қоста. 1.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39'35"с.е.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44'00"ш.б.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тер     учаскесі най    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39'35"с.е.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48'48"ш.б.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37'10"с.е.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47'20"ш.б.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37'10"с.е.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48'52"ш.б.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28'20"с.е.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20'40"с.е.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40'58"ш.б.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14'50"с.е.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36'50"ш.б.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14'50"с.е.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22'10"с.е.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36'50"с.е.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11.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36'50"с.е.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43'35"ш.б.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202,7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  Хромит. Құнды. Қостанай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48'08"с.е.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43'48"ш.б.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тер     бай             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48'08"с.е.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45'53"ш.б.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кен             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47'10"с.е.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45'53"ш.б.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орнын        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47'10"с.е.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48'06"ш.б.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қоспа.          5.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43'36"с.е.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48'20"ш.б.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ғанда,          6.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43'36"с.е.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46'56"ш.б.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Құнды.          7.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40'00"с.е.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48'50"ш.б.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бай             8.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36'20"с.е.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50'50"ш.б.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учаскесі        9.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36'20"с.е.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47'06"ш.б.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10.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38'20"с.е.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47'57"ш.б.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45'20"с.е.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41'10"ш.б.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46'10"с.е.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41'10"ш.б.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46'10"с.е.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43'48"ш.б.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93,67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  Хромит. Милю. Қостанай  1.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01'45"с.е.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14'25"ш.б.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тер     тинск           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01'45"с.е.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16'20"ш.б.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учаскесі        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52'45"с.е.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16'20"ш.б.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52'45"с.е.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15'50"ш.б.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48'30"с.е.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13'50"ш.б.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48'30"с.е.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11'50"ш.б.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52'45"с.е.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13'40"ш.б.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52'45"с.е.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14'25"ш.б.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55,3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Вольфрам, молибден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97  Воль.   Ақсораң Ақмола  1.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44'15"с.е.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26'52"ш.б.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фрам,   кен орны        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45'55"с.е.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32'10"ш.б.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молиб.                  3.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44'50"с.е.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33'58"ш.б.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                     4.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43'10"с.е.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28'42"ш.б.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18,2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98  Воль.   Бұғыты  Алматы  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32'00"с.е.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57'32"ш.б.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фрам    кен             2.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32'57"с.е.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58'49"ш.б.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орны            3.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32'34"с.е.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59'27"ш.б.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31'35"с.е.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58'09"ш.б.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2,5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99  Молиб.  Смир.  Қостанай 1.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52'00"с.е.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06'00"ш.б.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ден,    новск           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56'00"с.е.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воль.   кен             3.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56'00"с.е.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фрам    орны            4.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52'00"с.е.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58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 Молиб.  Дрожи. Қостанай 1.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41'18,1"с.е.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23'44,9"ш.б.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ден,    ловск           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41'19,3"с.е.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25'57,3"ш.б.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воль.   кен             3.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40'20,0"с.е.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25'59"ш.б.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фрам    орны            4.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40'18,5"с.е.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23'46"ш.б.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4,6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101 Молиб.  Жанет Қарағанды 1.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31'35"с.е.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18'32"ш.б.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     кен             2.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31'44"с.е.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18'45"ш.б.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орны            3.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31'44"с.е.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18'58"ш.б.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31'35"с.е.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19'12"ш.б.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31'21"с.е.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19'12"ш.б.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37'37"с.е.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37'17"с.е.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18'59"ш.б.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0,453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102 Воль. Ақшатау Қарағанды 1.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58'24"с.е.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03'07"ш.б. барлау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фрам  кен               2.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58'41"с.е.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03'07"ш.б.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байыту            3.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58'41"с.е.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03'21"ш.б.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комбинаты         4.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58'24"с.е.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03'21"ш.б.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кенішінің         0,6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техно.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минерал.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дық тү.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зінділері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103 Воль. Байназар Қарағанды 1.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32'00"с.е.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30'07"ш.б.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фрам  кен орны           2.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32'05"с.е.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32'07"с.е.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31'01"ш.б.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32'02"с.е.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31'03"ш.б.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0,18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104 Воль. Сельтей  Қарағанды 1.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23'15"с.е.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20'05"ш.б.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фрам  кен орны           2.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23'24"с.е.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шашы.                  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24'30"с.е.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21'40"ш.б.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ранды.          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24'43"с.е.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21'34"ш.б.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лары                     0,85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105 Воль.  Жоғарғы Қарағанды 1.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40'35"с.е.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13'54"ш.б.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фрам   Қайрақты          2.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41'44"с.е.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13'54"ш.б.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кен орны        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41'44"с.е.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15'52"ш.б.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41'18"с.е.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16'12"ш.б.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5,8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106 Воль. Оңтүстік Қарағанды 1.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28'34"с.е.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45'13"ш.б.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фрам  жауыр              2.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28'34"с.е.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46'13"ш.б.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кен              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27'29"с.е.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46'13"ш.б.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орны      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27'29"с.е.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45'13"ш.б.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2,4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Қалайы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107 Қалайы Қарағай.  Алматы  1.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37'00"с.е.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03'00"ш.б.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лы-ақтас          2.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38'00"с.е.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кен орны          3.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38'00"с.е.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4.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37'00"с.е.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12,63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108 Қалайы Орлино. Солтүстік 1.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49'00"с.е.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22'30"ш.б.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горск   Қазақстан 2.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52'00"с.е.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алаңы             3.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52'00"с.е.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49'00"с.е.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63,8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Бокситтер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109 Боксит. Тауынсор Қостанай 1.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07'00"ш.б.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тер     кен орны          2.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00'00"с.е. 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3.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45'00"с.е. 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5113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 Боксит. Шығыс  Қостанай  1.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37'52"с.е.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51'54"ш.б.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тер     аят кен          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40'30"с.е.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57'20"ш.б.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орнының          3.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46'22"с.е.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n 12-16          4.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46'41"с.е.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56'18"ш.б.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кен              5.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42'43"с.е.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50'47"ш.б.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учаске.           84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Титан, цирконий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111 Титан,  Ащысай  Ақтөбе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34'20"с.е.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23'20"ш.б.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цирко.  кен         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37'40"с.е.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23'20"ш.б.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ний ке. орны  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37'40"с.е.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26'40"ш.б.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ніште.       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34'20"с.е.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26'40"ш.б.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рінің                    24,73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жыныс.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112 Титан,  Заячья  Ақмола   1.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10'45"с.е.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43'30"ш.б.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цирко.  шашыран.         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11'58"с.е.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43'51"ш.б.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ний     дысы             3.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09'23"с.е.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50'37"ш.б.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08'42"с.е.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48'45"ш.б.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17,43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113 Титан   Атамекен Алматы  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49'35"с.е.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11'04"ш.б.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21 учас.         2.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48'47"с.е.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16'13"ш.б.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кесі             3.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46'12"с.е.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14'16"ш.б.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46'00"с.е.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11'33"ш.б.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30,61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114 Титан, Қалибек Солтүстік 1.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40'00"с.е.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цирко. алаңы   Қазақстан 2.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10'00"с.е.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ний                      3.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жыныс.                   4.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тары                     5.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30'00"с.е.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6.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40'00"с.е.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5777,5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Алмастар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115 Алмас. Қаратал Солтүстік 1.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28'55"с.е.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31'53"ш.б.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тар    учас.   Қазақстан 2.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28'55"с.е.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кесі              3.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27'08"с.е.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30'11"ш.б.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27'08"с.е.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31'53"ш.б.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5.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24'39"с.е.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30'11"ш.б.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6.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24'39"с.е.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32'40"ш.б.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7.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23'02"с.е.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32'40"ш.б.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8.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23'02"с.е.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39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Сирек және сирек жерлік элементтер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116 Тантал, Тантал- Солтүстік 1.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29'29"с.е. 6810'23"ш.б.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ниобий, ниобит. Қазақстан 2.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29'48"с.е. 6811'20"ш.б.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қалайы  тердің            3.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30'39"с.е. 6812'18"ш.б.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және              4.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31'46"с.е. 6813'31"ш.б.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қалай.            5.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32'23"с.е. 6814'52"ш.б.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ының              6.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32'15"с.е. 6815'12"ш.б.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сары.             7.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29'29"с.е. 6811'16"ш.б.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бұлақ             250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(сырым.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бет 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алаңы)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117 Тантал, Жоғарғы  Шығыс  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28'34"с.е.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08'12"в.д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ниобий  баймырза Қазақстан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28'28"с.е.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07'48"ш.б.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және    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28'11"с.е.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07'49"ш.б.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Бело.  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28'25"с.е.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08'03"ш.б.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горск             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27'13"с.е.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07'51"ш.б.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кен                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26'42"с.е.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07'33"ш.б.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орын.              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26'41"с.е.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07'48"ш.б.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дары               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27'26"с.е.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08'13"ш.б.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9.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27'54"с.е.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08'16"ш.б.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10.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28'07"с.е.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08'25"ш.б.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11.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28'24"с.е.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08'26"ш.б.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1,397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118 Тантал, Бело.    Шығыс  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32'37"с.е.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00'24"ш.б.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қалайы  горск    Қазақстан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32'24"с.е.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00'32"ш.б.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кен     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32'23"с.е.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00'38"ш.б.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байыту 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32'25"с.е.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00'47"ш.б.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комби.            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32'21"с.е.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00'53"ш.б.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наты               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32'20"с.е.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00'44"ш.б.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орталық            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32'20"с.е.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өндіру             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32'33"с.е.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00'18"ш.б.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фабри.             0,103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"жатқан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қалдық.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тары"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119 Итрий,  Ақбұлақ  Қостанай 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03'32"с.е.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35'40"ш.б.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сирек   учаскесі          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07'17"с.е.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35'40"ш.б.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жерлер                    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07'17"с.е.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39'06"ш.б.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05'10"с.е.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39'06"ш.б.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5.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03'32"с.е.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26,39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120 Церий   Ақкеңсе  Оңтүстік  1.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51'27"с.е.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19'03"ш.б.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    учаскесі Қазақстан 2.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51'27"с.е.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итрий                      3.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48'54"с.е.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21'42"ш.б.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топтары                    4.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48'54"с.е.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22'28"ш.б.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4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Кеніштік емес шикізат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121 Верми.  Алтын.  Ақтөбе  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46'11"с.е.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35'28"ш.б.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кулит   тас           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45'00"с.е.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35'27"ш.б.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кен     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43'59"с.е.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36'35"ш.б.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орны   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43'59"с.е.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37'41"ш.б.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44'43"с.е.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37'13"ш.б.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44'43"с.е.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36'43"ш.б.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46'11"с.е.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35'38"ш.б.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4,315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122 Фосфо.  Шилісай Ақтөбе     Солтүстік батыс учаске   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риттер  кен          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25'22,61"с.е.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13'32,57"ш.б.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орны       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25'22,04"с.е.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17'10,93"ш.б.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24'43,25"с.е.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17'11,07"ш.б.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24'43,29"с.е.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16'11,57"ш.б.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24'30,88"с.е.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16'10,41"ш.б.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24'36,85"с.е.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15'51,66"ш.б.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24'43,40"с.е.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15'51,78"ш.б.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24'43,78"с.е.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15'12,06"ш.б.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24'17,76"с.е.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15'11,38"ш.б.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24'17,80"с.е.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14'31,91"ш.б.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23'51,80"с.е.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14'31,79"ш.б.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23'51,70"с.е.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15'11,46"ш.б.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23'13,08"с.е.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15'11,06"ш.б.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23'13,16"с.е.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14'31,37"ш.б.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22'42,27"с.е.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14'29,45"ш.б.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22'42,21"с.е.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14'10,06"ш.б.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22'47,88"с.е.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11'52,17"ш.б.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23'13,44"с.е.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11'52,65"ш.б.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19.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23'13,50"с.е.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11'12,98"ш.б.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20.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24'05,33"с.е.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11'12,98"ш.б.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24'05,42"с.е.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10'33,34"ш.б.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24'30,87"с.е.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10'34,70"ш.б.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24'30,82"с.е.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12'12,97"ш.б.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24'56,65"с.е.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12'13,46"ш.б.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24'56,59"с.е.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12'52,97"ш.б.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Оңтүстік шығыс учаске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22'20,59"с.е.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18'29,11"ш.б.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22'20,38"с.е.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20'47,77"ш.б.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22'45,92"с.е.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20'48,13"ш.б.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22'46,09"с.е.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21'07,70"ш.б.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22'20,11"с.е.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21'07,52"ш.б.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22'19,99"с.е.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21'47,18"ш.б.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21'02,52"с.е.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21'46,54"ш.б.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21'02,74"с.е.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21'06,93"ш.б.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20'10,94"с.е.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21'06,25"ш.б.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20'10,75"с.е.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21'45,89"ш.б.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18'53,11"с.е.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21'44,96"ш.б.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18'53,56"с.е.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20'25,77"ш.б.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17'35,94"с.е.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20'24,90"ш.б.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17'36,08"с.е.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19'45,23"ш.б.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16'18,48"с.е.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19'44,36"ш.б.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16'18,28"с.е.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20'23,97"ш.б.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15'52,41"с.е.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20'23,67"ш.б.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15'52,61"с.е.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19'44,07"ш.б.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19.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15'00,84"с.е.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19'43,49"ш.б.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20.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14'34,68"с.е.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19'25,71"ш.б.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14'34,98"с.е.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19'43,18"ш.б.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14'09,08"с.е.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19'42,84"ш.б.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14'09,26"с.е.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19'03,29"ш.б.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13'43,46"с.е.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19'03,36"ш.б.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13'43,68"с.е.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18'24,06"ш.б.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13'55,97"с.е.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18'26,02"ш.б.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13'55,51"с.е.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18'04,41"ш.б.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14'34,67"с.е.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18'06,18"ш.б.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29.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14'35,39"с.е.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18'24,09"ш.б.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30.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15'00,73"с.е.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18'46,25"ш.б.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15'01,39"с.е.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15'28,16"ш.б.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15'27,41"с.е.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15'28,19"ш.б.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15'27,62"с.е.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14'48,68"ш.б.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15'14,49"с.е.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14'48,79"ш.б.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15'14,47"с.е.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14'09,05"ш.б.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15'28,93"с.е.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13'47,65"ш.б.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15'40,59"с.е.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13'49,25"ш.б.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15'40,44"с.е.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13'29,01"ш.б.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39.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15'54,06"с.е.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14'27,22"ш.б.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40.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15'52,81"с.е.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18'06,48"ш.б.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15'39,78"с.е.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18'06,76"ш.б.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15'39,69"с.е.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18'26,47"ш.б.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16'44,63"с.е.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18'25,58"ш.б.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16'44,09"с.е.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17'47,36"ш.б.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16'57,05"с.е.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17'47,44"ш.б.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16'56,99"с.е.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18'07,23"ш.б.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17'09,94"с.е.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18'07,34"ш.б.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17'09,87"с.е.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18'27,14"ш.б.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49.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18'28,37"с.е.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18'26,69"ш.б.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50.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18'29,03"с.е.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16'27,92"ш.б.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18'54,57"с.е.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16'27,89"в.д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18'54,40"с.е.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17'07,53"ш.б.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19'07,09"с.е.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17'08,73"ш.б.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19'06,49"с.е.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17'28,42"ш.б.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19'19,33"с.е.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18'28,42"ш.б.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19'19,97"с.е.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18'27,07"ш.б.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19'45,80"с.е.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18'27,52"ш.б.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18'45,62"с.е.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19'07,13"ш.б.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59.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20'11,49"с.е.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19'07,35"ш.б.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60.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20'11,67"с.е.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18'27,71"ш.б.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20'24,16"с.е.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18'28,29"в.д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20'24,19"с.е.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17'48,65"ш.б.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20'37,79"с.е.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17'48'59"ш.б.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20'37,98"с.е.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17'08,98"ш.б.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20'24,33"с.е.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17'09,05"ш.б.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20'24,41"с.е.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16'49,24"ш.б.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20'49,96"с.е.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16'49,21'ш.б.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20'50,33"с.е.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17'09,l9"ш.б.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69.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21'17,06"с.е.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17'08'87"ш.б.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70.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21'29,81"с.е.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17'28,88"ш.б.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21'29,37"с.е.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18'48,23"ш.б.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21'29,15"с.е.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19'27,91"ш.б.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22'07,41"с.е.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19'28,46"ш.б.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22'07,65"с.е.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18'29,01"ш.б.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Солтүстік шығыс учаске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25'21,89"с.е.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18'30,17"ш.б.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25'21,64"с.е.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19'10,04"ш.б.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24'55,96"с.е.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19'09,71'ш.б.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24'55,86"с.е.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19'49,41"ш.б.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24'29,78"с.е.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19'49,32"ш.б.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24'29,48"с.е.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20'28,57"ш.б.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23'38,09"с.е.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20'28,43"ш.б.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23'37,97"с.е.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21'08,13"ш.б.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23'24,85"с.е.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21'07,94"ш.б.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22'59,15"с.е.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20'08,46"ш.б.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22'59,21"с.е.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19'48,69"ш.б.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23'24,96"с.е.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19'69,16"ш.б.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23'37,97"с.е.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19'29,47"ш.б.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23'31,57"с.е.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19'09,38"ш.б.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23'31,62"с.е.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18'49,55"ш.б.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22'59,36"с.е.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18'49,37"ш.б.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22'59,34"с.е.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18'29,50"ш.б.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23'12,62"с.е.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18'29,15"ш.б.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19.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23'12,28"с.е.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18'09,81"ш.б.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20.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22'52,96"с.е.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18'10,07"ш.б.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24'05,15"с.е.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12'32,27"ш.б.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23'25,31"с.е.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17'50,11"ш.б.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23'25,37"с.е.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17'30,27"ш.б.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24'04,45"с.е.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17'30,11"ш.б.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24'04,19"с.е.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18'10,01"ш.б.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24'10,63"с.е.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18'10,46"ш.б.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24'10,52"с.е.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18'50,12"ш.б.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24'16,85"с.е.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19'09,62"ш.б.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29.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24'23,47"с.е.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18'50,19"ш.б.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30.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24'23,52"с.е.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18'30,34"ш.б.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24'43,09"с.е.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18'30,16"ш.б.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24'43,13"с.е.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18'10,32"ш.б.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Оңтүстік шығыс учаске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19'33,90"с.е.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12'11,53"ш.б.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19'33,68"с.е.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12'51,11"ш.б.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19'20,76"с.е.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12'51,03"ш.б.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19'20,57"с.е.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13'30,66"ш.б.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19'20,86"с.е.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15'08,81"ш.б.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18'03,56"с.е.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15'08,52"ш.б.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18'03,35"с.е.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15'48,09"ш.б.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17'36,93"с.е.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15'47,54"ш.б.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17'36,62"с.е.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15'29,11"ш.б.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17'23,85"с.е.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15'28,99"ш.б.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17'23,92"с.е.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14'38,53"ш.б.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17'11,52"с.е.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14'28,39"ш.б.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17'11,67"с.е.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13'48,82"ш.б.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16'32,09"с.е.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13'49,78"ш.б.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16'32,16"с.е.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13'10,21"ш.б.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16'19,09"с.е.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13'10,16"ш.б.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16'19,16"с.е.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12'50,30"ш.б.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16'32,19"с.е.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12'50,43"ш.б.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19.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16'32,22"с.е.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12'30,65"ш.б.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20.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16'58,19"с.е.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12'30,52"ш.б.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16'58,24"с.е.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10'51,86"ш.б.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17'24,22"с.е.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10'51,94"ш.б.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17'49,96"с.е.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10'52,14"ш.б.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17'50,22"с.е.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08'53,26"ш.б.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18'16,11"с.е.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08'53,34"ш.б.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18'15,81"с.е.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12'11,38"ш.б.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27.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18'28,76"с.е.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12'11,44"ш.б.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28.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18'30,09"с.е.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13'09,96"ш.б.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29.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18'55,36"с.е.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13'09,64"ш.б.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30.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18'54,63"с.е.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12'11,55"ш.б.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24'55,99"с.е.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18'10,24"ш.б.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24'56,06"с.е.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18'30,02"ш.б.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123 Тальк,  Қарақұ. Ақтөбе  1.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29'30"с.е.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45'52"ш.б.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магне.  дық кен         2.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29'30"с.е.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47'36"ш.б.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зит     орны            3.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31'00"с.е.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47'36"ш.б.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31'00"с.е.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45'52"ш.б.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5,6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124 Анто.   Мұғад.  Ақтөбе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15'с.е.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07'ш.б. 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филлит- жар        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15'с.е.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15'ш.б.      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асбест  тобы          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50'с.е.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07'ш.б.   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кен    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50'с.е.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орны            8,0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125 Бор     Индер   Атырау  Орталық учаскесі          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кендері кен             1.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31'53,51"с.е.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54'01,89"ш.б.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орнының         2.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33'33,70"с.е.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54'04,65"ш.б.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N 88, 94,     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32'14,07"с.е.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57'50,04"ш.б.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95, 98,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32'11,52"с.е.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58'43,70"ш.б.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99 (1-4),       5.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30'55"с.е.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59'47"ш.б.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100 тех.        6.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30'36"с.е.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00'07,10"ш.б.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ноген.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дік 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түзін.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ділері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126 Барит   Барит   Жамбыл  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38'44"с.е.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43'10"ш.б.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учаскесі        2.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39'07"с.е.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43'50"ш.б.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37'46"с.е.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45'55"ш.б.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37'22"с.е.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45'14"ш.б.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4,3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127 Құмды   Қайнар  Қызыл.  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32'40"с.е.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53'36"ш.б.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фосфо.  алаңы   орда    2.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39'48"с.е.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риттер                  3.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54'30"с.е.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35'30"ш.б.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52'54"с.е.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40'06"с.е.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971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Орталық координаттары: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128 Барит   Бестөбе Қара.   1.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07'07"с.е.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09'42"ш.б.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кен     ғанды   2.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07'11"с.е.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09'28"ш.б.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орны,         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07'19"с.е.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09'37"ш.б.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барит  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07'14"с.е.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09'50"ш.б.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төбесі          0,09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учаскесі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129 Цеолит. Қарабас  Қара.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35'00"с.е.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54'00"ш.б.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тер     учаскесі ғанды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35'00"с.е.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33'00"с.е.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33'00"с.е.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13,36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130 Роду.   Қумола  Қара.   1.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45'20"с.е.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05'10"ш.б.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сит-    кен     ғанды   2.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45'07"с.е.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06'05"ш.б.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асбест  орны            3.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44'13"с.е.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05'45"ш.б.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44'55"с.е.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04'50"ш.б.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0,65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131 Асбест  Үшбұлақ Қара.   1.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44'20"с.е.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01'30"ш.б.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кен     ғанды   2.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44'22"с.е.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02'40"ш.б.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орны            3.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43'52"с.е.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02'42"ш.б.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43'53"с.е.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01'31"ш.б.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1,2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132 Хризо.  Ешкі.  Қараған. 1.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53'43"с.е.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03'30"ш.б.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тил-    өлмес  ды       2.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53'48"с.е.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03'42"ш.б.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асбест  кен             3.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53'16"с.е.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04'25"ш.б.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орны            4.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53'08"с.е.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04'50"ш.б.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52'10"с.е.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05'40"ш.б.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52'07"с.е.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05'25"ш.б.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7.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52'51"с.е.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04'41"ш.б.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1,19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133 Верми.  Неожи. Қараған.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48'18"с.е.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15'52"ш.б.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кулит   данное ды  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48'18"с.е.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21'41"ш.б.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кен  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43'59"с.е.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21'41"ш.б.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орны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43'59"с.е.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15'52"ш.б.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55,7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134 Воллас. Босаға Қара.    1.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45'57,1"с.е.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59'02,9"ш.б.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тонит   кен    ғанды    2.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46'06,5"с.е.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59'16,2"ш.б.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орны            3.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46'03,8"с.е.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59'35,4"ш.б.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45'51,3"с.е.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59'22,1"ш.б.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0,158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135 Воллас. Ақсораң Қара.   1.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47'20"с.е.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28'14"ш.б.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тонит   кен     ғанды   2.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47'20"с.е.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29'29"ш.б.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орны            3.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47'00"с.е.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30'29"ш.б.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47'00"с.е.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30'46"ш.б.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46'38"с.е.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30'46"ш.б.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46'38"с.е.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28'14"ш.б.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3,491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136 Фосфо. Уәлиха. Оңтүстік  1.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53'05"с.е.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12'00"ш.б.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риттер нов ау. Қазақстан 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54'04"с.е.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16'00"ш.б.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данының           3.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50'04"с.е.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20'00"ш.б.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фосфо.            4.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49'03"с.е.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15'05"ш.б.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рит-              5.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01'00"с.е.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06'06"ш.б.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глауко.           6.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00'01"с.е.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03'08"ш.б.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нитті             7.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04'05"с.е.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59'08"ш.б.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құмдар            8.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06'03"с.е.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кен               9.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06'03"с.е.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орны              96,3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137 Верми. Баршын  Оңтүстік  1.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08'20"с.е.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40'50"ш.б.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кулит  кен     Қазақстан 2.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08'40"с.е.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40'50"ш.б.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орны              3.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08'40"с.е.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41'50"ш.б.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4.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08'20"с.е.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41'50"ш.б.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61,35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138 Фосфор  Қазы.   Оңтүстік  Орталық координаттары:  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өнді.   ғұрт    Қазақстан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10'00"с.е.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46'45"ш.б.   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рісі.   станция.                                    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нің     сы раз.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қалдық. ъезінен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тары    9 шақырым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жердегі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қоқыс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қалдық.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139 Барит  Карстовое Оңтүстік  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25'55"с.е.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27'15"ш.б.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кен орны  Қазақстан 2.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26'05"с.е.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52'10"ш.б.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3.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26'13"с.е.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52'25"ш.б.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4.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26'15"с.е.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5.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26'00"с.е.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0,55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Көмір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 Көмір  Черемо.  Шығыс     1.49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31'45"с.е.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06'10"ш.б.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шинск    Қазақстан 2.49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32'00"с.е.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06'50"ш.б.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учаскесі           3.49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27'15"с.е.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25'45"с.е.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5.49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25'40"с.е.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11'05"ш.б.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6.49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24'20"с.е.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12'40"ш.б.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7.49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23'45"с.е.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10'40"ш.б.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21,305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141 Көмір  Кендір.  Шығыс     1.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15'48"с.е.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25'40"ш.б.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лік кен  Қазақстан 2.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16'00"с.е.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24'32"ш.б.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орнының            3.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17'44"с.е.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23'45"ш.б.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аққоян             4.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17'45"с.е.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24'15"ш.б.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учаскесі           5.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16'10"с.е.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25'05"ш.б.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6.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16'07"с.е.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25'40"ш.б.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2,7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142 Жанғыш Кендір.  Шығыс     N 1 учаске              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тақта  лік кен  Қазақстан 1.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22'09"с.е.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16'39"ш.б.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тас    орнының            2.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21'56"с.е.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17'37"ш.б.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бірінші            3.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20'01"с.е.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18'16"ш.б.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               4.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20'00"с.е.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17'36"ш.б.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екінші             5,45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учас.              N 2 учаскесі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келері             1.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17'59"с.е.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19'39"ш.б.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17'12"с.е.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20'59"ш.б.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3.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16'25"с.е.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21'07"ш.б.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16'24"с.е.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19'56"ш.б.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5.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17'33"с.е.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19'02"ш.б.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4,60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143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144 Көмір  Шу       Жамбыл    1.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40'00"с.е.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27'00"ш.б.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алаңы              2.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41'00"с.е.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29'00"ш.б.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3.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56'00"с.е.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03'00"ш.б.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59'00"с.е.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04'00"ш.б.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38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145 Тас    Шерубай  Қарағанды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44'27,56"с.е.     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көмір  -нұра             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42'43,96"ш.б.             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ауда.         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45'06,00"с.е.       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нының             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44'46,25"ш.б.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N 10    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43'53,51"с.е.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шахталық          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46'43,85"ш.б.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даласы 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42'43,71"с.е.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45'56,17"ш.б.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42'49,00"с.е.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44'06,74"ш.б.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43'44,03"с.е.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44'18,46"ш.б.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11,2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146 Көмір  Шерубай- Қарағанды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40'21,61"с.е.    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нұра              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49'44,53"ш.б.            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ауданы.       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39'34,33"с.е.      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ның 9-            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51'36,33"ш.б.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бис     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38'57,94"с.е.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шахта.            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51'37,92"ш.б.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лық    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38'59,70"с.е.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учас.             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50'18,08"ш.б.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келері             3,2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147 Көмір  N 2-3    Қарағанды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50'10"с.е.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58'59"ш.б.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алаңының      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50'18"с.е.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58'50"ш.б.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VII     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50'28"с.е.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59'18"ш.б.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учаскесі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50'22"с.е.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59'25"ш.б.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0,170 шаршы 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148 Көмір Солтүстік Қарағанды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53'38,5"с.е.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05'53,5"ш.б. бар.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шығыс          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53'47,1"с.е.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06'50,7"ш.б. 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аймақтағы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53'47,1"с.е.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07'05,3"ш.б.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северная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53'33,5"с.е.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07'12,3"ш.б. өн.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шахта.             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53'30,8"с.е.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06'06,3"ш.б. 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сының               0,519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учас.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149 Көмір Бұрынғы   Қарағанды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53'08"с.е.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09'00"ш.б.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"майқұдық"     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53'07"с.е.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09'45"ш.б.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шахтасының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53'12"с.е.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09'50"ш.б.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к1-к18  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53'08"с.е.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10'15"ш.б.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қойнауқат.          5.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52'42"с.е.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10'25"ш.б.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тарының             6.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52'27"с.е.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09'09"ш.б.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учаске.             1,6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лері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 Көмір Өндіріс  Қарағанды 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50'58"с.е.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59'01"ш.б.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ауданын.       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51'09"с.е.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59'21,6"ш.б.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дағы к1  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51'05,5"с.е.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59'25,5"ш.б. өн.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қойнау. 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50'56"с.е.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59'07,5"ш.б.  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қатының             1,6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59-шахта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алаңы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Жарқырауық тастар шикізаты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 Хризо. Сарықұл- Қарағанды 1.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25'05"с.е.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38'22"ш.б.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праз   болды              2.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25'05"с.е.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кен                3.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24'22"с.е.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40'03"ш.б.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орны               4.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24'22"с.е.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38'22"ш.б.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2,75 шаршы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6 маусымдағы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534 қаулысымен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2003 жылы Құзыретті орган инвестициялық бағдарламалардың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ашық конкурсына шығаруы тиіс Қазақстан Республикасының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емдік балшықтар бойынша жер қойнауы учаскелерінің (блоктарының)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Р/с!Пайдалы !Кен орны!         Орналасқан жері            !Жер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!қазбаның!(алаңы, !------------------------------------!қойнауын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!түрі    !блоктар)! Облыс !        Координаттары       !пайдалану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 !        !       !                            !операция.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 !        !       !                            !сының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 !        !       !                            !түрі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Емдік     Тұзкөл  Алматы  1.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00'30"с.е.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58'50"ш.б.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балшықтар көлі            2.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00'31"с.е.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58'50"ш.б.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00'36"с.е.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58'52"ш.б.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4.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00'35"с.е.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58'52"ш.б.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Емдік     "Қарағай Қоста.  Орталық координаттары 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балшықтар Су"      най   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09'с.е. 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жауап.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кершілігі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серіктес.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учаскесі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Yкiметiнiң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8 қазандағы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1038 қаулысымен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2003 жылы Құзыреттi орган инвестициялық бағдарламалардың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ашық конкурсына шығаруы тиiс Қазақстан Республикасының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жерасты сулары бойынша жер қойнауы учаскелерiнiң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(блоктарының) тiзбесi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Тізбемен толықтырылды - ҚР Үкіметінің 2003.10.08. N 1038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 |  Пайдалы    |   Кен орны  |     Орналасқан жерi     |Жер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  |  қазбаның   |   (алаңы,   |_________________________|қойнауын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 түрі       |   блоктар)  | Облысы |Координаттары   |пайдалану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 |             |        |                |операция.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 |             |        |                |сының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 |             |        |                |түрі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      2              3            4            5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Жерасты       Ыстық-Түрген  Алматы     Орталық   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сулары        кен                      координаттары: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орнындағы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с.е.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N 630                   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ұңғыма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учаскесі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 Жерасты       Талғар        Алматы     Орталық   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сулары        кен                      координаттары: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орнындағы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с.е.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N 3                     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ұңғыма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учаскесі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 Жерасты       Алакөл        Алматы     Орталық   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сулары        кен                      координаттары: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орнындағы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с.е.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N 1                     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ұңғыма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учаскесі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 Жерасты       "Майбалық"    Ақмола     Орталық   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сулары        бромды                   координаттары: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минералды              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с.е.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сулардың                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кен орны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 Жерасты       "Кеңесту-1"   Ақтөбе     Орталық 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сулары        минералды                координаттары: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жерасты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с.е.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суларының               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кен орны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 Жерасты       "Кеңесту-2"   Ақтөбе     Орталық 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сулары        минералды                координаттары: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жерасты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с.е.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суларының                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кен орны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 Жерасты       Шалқар        Ақтөбе     Орталық 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сулары        қаласының                координаттары: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ауданындағы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с.е.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N 1  және                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ұңғымалардың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учаскелері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  Жерасты       Оңтүстік Ембі Атырау     Орталық 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сулары        артезиан                 координаттары: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бассейніндегі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с.е.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Бәлі учаскесі           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  Жерасты       Оңтүстік Ембі Атырау     Орталық 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сулары        артезиан                 координаттары: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бассейніндегі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с.е.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Тұғарақжан              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учаскесі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 Жерасты       Талды Арасан  Шығыс      Орталық   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сулары        минералды     Қазақстан  координаттары: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суларының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с.е.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кен орны               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 Жерасты       Қарқаралы     Қарағанды  Орталық 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сулары        ауданындағы              координаттары: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"Бұғылы"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 с.е.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ұңғымасының             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учаскесі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 Жерасты       Құйын кен     Қарағанды  Орталық   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сулары        орны                     координаттары: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с.е.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 Жерасты       "Алға"        Павлодар   Орталық 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сулары        жауапкер.                координаттары: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шілігі           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с.е.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шектеулі                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серіктес.        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с.е.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тігінің                 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аумағындағы      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с.е.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ұңғыма                  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учаскесі         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с.е.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 Жерасты       Жалаңашдала   Оңтүстік   Орталық 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сулары        артезиан      Қазақстан  координаттары: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бассейнінің              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с.е.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N 8-Р                   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ұңғыма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учаскесі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 Жерасты       Арыс          Оңтүстік   Орталық 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сулары        артезиан      Қазақстан  координаттары: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бассейнінің             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с.е.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N 11-А                   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ұңғыма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учаскесі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