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66e" w14:textId="0f7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желтоқсандағы N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маусымдағы N 536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жүйесін жетілдіру туралы" Қазақстан Республикасы Үкіметінің 1999 жылғы 14 желтоқсандағы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54, 541-құжат)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Экспорттық бақылау мәселелері жөніндегі мемлекеттік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Жұмабеков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Оңалсын Исламұлы            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Мұқашев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Жанат Бәзікенұлы             Министрінің Кеңсесі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байланыстар бөлімінің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меңгерушісі, Мемлекеттік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Георгий Владимирович Ким, Азамат Айтқалиұлы Нұрсейітов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