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1e71" w14:textId="7411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Yкіметiнің 2000 жылғы 11 қыркүйектегi N 1376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10 маусымдағы N 547 қаулысы. Күші жойылды - Қазақстан Республикасы Үкіметінің 2016 жылғы 29 желтоқсандағы № 904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Үкiметiнiң заң жобалау қызметiн жетiлдiру жөнiндегi шаралар туралы" Қазақстан Республикасы Үкiметiнiң 2000 жылғы 11 қыркүйектегi N 1376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40, 455-құжат) мынадай өзгерiстер мен толықтырулар енгізілсiн: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Заң жобалау қызметi мәселелерi жөнiндегi ведомствоаралық комиссияның құрамына: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Жұмабеков Оңалсын Исламұлы - Қазақстан Республикасының Әдiлет министрi, төраға;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Раев Мұрат Құмарұлы - Қазақстан Республикасының Әдiлет вице-министрi, төрағаның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Әбусейiтов Қайрат Қуатұлы - Қазақстан Республикасының Сыртқы істер бiрінші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Божко Владимир Карпович - Қазақстан Республикасының Ұлттық қауiпсiздiк Koмитеті төрағасының бiрiншi орынбасары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Лавриненко Юрий Иванович - Қазақстан Республикасының Көлiк және коммуникациялар бiрiншi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Рябченко Олег Григорьевич - Қазақстан Республикасының Мәдениет, ақпарат және қоғамдық келiсiм бiрiншi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Сисенбаев Tағыр Мұсаұлы - Қазақстан Республикасының Қаржы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Уақпаев Марат Сұлтанұлы - Қазақстан Республикасы Парламентi Сенатының Аппараты Құқықтық сараптама бөлiмiнiң меңгерушiсi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Ахметжанов Саян Қылышұлы - Қазақстан Республикасының Премьер-Министрi Кеңсесiнің Заң бөлiмi меңгерушiсiнің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мынадай: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"Андрющенко Александр Иванович - Қазақстан Республикасының Экономика және сауда бiрiншi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Коржова Наталья Артемовна - Қазақстан Республикасының Қаржы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Әмрин Асқар Кемеңгерұлы - Қазақстан Республикасының Табиғи монополияларды реттеу, бәсекелестiктi қорғау және шағын бизнестi қолдау жөнiндегi агенттiгi төрағасының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Нұрғалиева Еңлiк Нұрғалиқызы - Қазақстан Республикасының Парламентi Сенатының Аппараты Құқықтық сараптама бөлімінің меңгерушiсi, Комиссия мүшесi (келiсiм бойынша);"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"Андрющенко Александр Иванович - Қазақстан Республикасының Сауда және индустрия бiріншi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Коржова Наталья Артемовна - Қазақстан Республикасы Экономика және бюджеттiк жоспарлау бiрiншi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Әмрин Асқар Кемеңгерұлы - Қазақстан Республикасының Табиғи монополияларды реттеу және бәсекелестіктi қорғау жөніндегі агенттiгi төрағасының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Нұрғалиева Еңлiк Нұрғалиқызы - Қазақстан Республикасының Қоршаған ортаны қорғау вице-министрi";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комиссия құрамынан: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Мұхамеджанов Бауыржан Әлiмұлы, Ким Георгий Владимирович, Ушуров Игорь Арлиевич, Котлов Андрей Николаевич, Елубаев Бауыржан Ысқақұлы, Байжанов Ұлан Сапарұлы, Нефедов Петр Петрович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күнiнен бастап күшiне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