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0741" w14:textId="1190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облысындағы дүлей зілзала зардаптарын жоюмен байланысты мәселелерді шешу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 сілкінісі кезінде зардап шеккен тұрғын үй, әлеуметтік-мәдени мақсаттағы объектілерді және басқа да объектілерді салу және қалпына келтіру жөніндегі жұмыстарды жүргізу кезеңіне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әкімінің орынбасары лауазымын енгізу үшін Жамбыл облысы Т.Рысқұлов ауданы әкімі аппаратының штат санының лимиті бір бірлікке ұлғайтылсын.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