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5599" w14:textId="48d5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 Йассауи атындағы Халықаралық Қазақ-Түрік университетінің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562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Қ.А. Йассауи атындағы Халықаралық Қазақ-Түрік университетінің Өкілетті Кеңесіне Серік Жайлауұлы Пірәлиевті Қ.А. Йассауи атындағы Халықаралық Қазақ-Түрік университетінің президенті (ректоры) етіп тағайындау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"Қ.А. Йассауи атындағы Халықаралық Қазақ-Түрік университетінің мәселелері" туралы Қазақстан Республикасы Министрлер Кабинетінің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Қ.А. Йассауи атындағы Халықаралық Қазақ-Түрік университеті Өкілетті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Жайлауұлы Пірәлиев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Оразалы Сәбденұлы Сәбден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