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eefa" w14:textId="ab6e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7 ақпандағы N 291 өкiмiне өзгерiстер мен толықтырулар енгiзу туралы" Қазақстан Республикасы Президентi өкiмінің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маусымдағы N 574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2002 жылғы 7 ақпандағы N 291 өкiмiне өзгерiстер мен толықтырулар енгiзу туралы" Қазақстан Республикасының Президентi өкiмiнің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жылғы 7 ақпандағы N 291 өкiмiне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мен толықтырулар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Президентiнің "Республикалық бюджет комиссиясының құрамы туралы" 2002 жылғы 7 ақпандағы N 291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6, 43-құжат, N 25, 258-құжат, N 40, 406-құжат) мынадай өзгерiстер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көрсетiлген өкiмiмен бекiтiлген Республикалық бюджет комиссиясының құрамына мыналар енгiзілсін: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        Премьер-Министрi,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     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Жандосов     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 Әлиұлы           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бәсекелестікті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агенттiгiнің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    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      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бәсекелестікті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агенттiгiнің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       Қаржы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 шығарылсын: Тасмағамбетoв Иманғали Нұрғалиұлы, Мәсiмов Кәрiм Қажымқанұлы, Мұхамеджанов Бауыржан Әлiмұлы, Кәкiмжанов Зейнолла Халидоллаұлы, Ким Георгий Владимирович.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