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fa39" w14:textId="f5cf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кредиттерді және инвестицияларды сақтандыру жөніндегі мемлекеттік сақтандыру корпорациясы" акционерлік қоғамының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20 маусымдағы N 581 Қаулысы. Күші жойылды - Қазақстан Республикасы Үкіметінің 2008 жылғы 23 сәуірдегі N 381 Қаулысымен</w:t>
      </w:r>
    </w:p>
    <w:p>
      <w:pPr>
        <w:spacing w:after="0"/>
        <w:ind w:left="0"/>
        <w:jc w:val="both"/>
      </w:pPr>
      <w:bookmarkStart w:name="z3"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министрлігі Қазақстан Республикасы Қаржы министрлігінің Мемлекеттік мүлік және жекешелендіру комитетімен бірлесіп заңнамада белгіленген тәртіппен Әлихан Асханұлы Смайыловтың "Экспорттық кредиттерді және инвестицияларды сақтандыру жөніндегі мемлекеттік сақтандыру корпорациясы" акционерлік қоғамы басқармасының төрағасы болып сайлануын қамтамасыз етсін, ол бұрынғы атқарған қызметінен босатылсын. </w:t>
      </w:r>
    </w:p>
    <w:bookmarkEnd w:id="1"/>
    <w:bookmarkStart w:name="z2" w:id="2"/>
    <w:p>
      <w:pPr>
        <w:spacing w:after="0"/>
        <w:ind w:left="0"/>
        <w:jc w:val="both"/>
      </w:pPr>
      <w:r>
        <w:rPr>
          <w:rFonts w:ascii="Times New Roman"/>
          <w:b w:val="false"/>
          <w:i w:val="false"/>
          <w:color w:val="000000"/>
          <w:sz w:val="28"/>
        </w:rPr>
        <w:t xml:space="preserve">
      2. Осы қаулы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