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be59" w14:textId="332b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инновациялық қор" акционерлік қоғамының жекелеген мәселелері</w:t>
      </w:r>
    </w:p>
    <w:p>
      <w:pPr>
        <w:spacing w:after="0"/>
        <w:ind w:left="0"/>
        <w:jc w:val="both"/>
      </w:pPr>
      <w:r>
        <w:rPr>
          <w:rFonts w:ascii="Times New Roman"/>
          <w:b w:val="false"/>
          <w:i w:val="false"/>
          <w:color w:val="000000"/>
          <w:sz w:val="28"/>
        </w:rPr>
        <w:t>Қазақстан Республикасы Үкіметінің 2003 жылғы 20 маусымдағы N 582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Экономика және бюджеттік жоспарлау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Арман Ғалиасқарұлы Дунаевтың "Ұлттық инновациялық қор" акционерлік қоғамы басқармасының төрағасы болып сайлануын қамтамасыз етсін, ол бұрынғы атқарған қызметінен босатылсын.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