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99852" w14:textId="4e998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жекелеген орталық атқарушы органдарының кадр мәселелері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20 маусымдағы N 586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"Мемлекеттік қызмет туралы" Қазақстан Республикасының Заңы </w:t>
      </w:r>
      <w:r>
        <w:rPr>
          <w:rFonts w:ascii="Times New Roman"/>
          <w:b w:val="false"/>
          <w:i w:val="false"/>
          <w:color w:val="000000"/>
          <w:sz w:val="28"/>
        </w:rPr>
        <w:t xml:space="preserve">26-бабының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 сәйкес, төменде көрсетілген лауазымды адамдардың орнынан түсуін қабылдамау жөніндегі шешімнің қабылдануына байланысты Қазақстан Республикасының Үкіметі қаулы етеді: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Мыналар тағайындалсын: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Денсаулық сақтау министрлігі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Белоног Анатолий       - бірінші вице-министр,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Александрович            Республикасының Бас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санитарлық дәрігері;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Айдарханов Арман       - вице-министр;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Тергеуұлы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Диханбаева Сәуле       - вице-министр;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Әлкейқызы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Меркер Виктор          - Мемлекеттік санитарлық-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Александрович            эпидемиологиялық қадағалау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комитетінің төрағасы;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Сұлтанов Серік         - Фармация, фармацевтика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Егелұлы                  медицина өнеркәсібі комитетінің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төрағасы.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Сыртқы істер министрлігі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Әбусейітов Қайрат      - бірінші вице-министр;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Қуатұлы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Волков Алексей         - вице-министр;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Юрьевич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Зверьков Вадим         - вице-министр;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Павлович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Онжанов Нұрлан         - вице-министр - ТМД істері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Баймолданұлы             жөніндегі комитетінің төрағасы.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Ауыл шаруашылығы министрлігі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Мырзахметов Асқар      - бірінші вице-министр;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Исабекұлы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Айтжанов Дулат         - вице-министр;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Нулиұлы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Күрішбаев Ақылбек      - вице-министр;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Қажығұлұлы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Мусина Лилия           - вице-министр;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Сәкенқызы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Рябцев Анатолий        - Су ресурстары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Дмитриевич               комитетінің төрағасы.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Көлік және коммуникациялар министрлігі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Лавриненко Юрий        - бірінші вице-министр;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Иванович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Қошанов Ерлан          - вице-министр;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Жақанұлы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Нығматулин Нұрлан      - вице-министр.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Зайроллаұлы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