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b49d" w14:textId="8cb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Орман және аңшылық шаруашылығы комитеті төрағасының міндетін атқаруды жүктеу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598 қаулысы.
Күші жойылды - ҚР Үкіметінің 2004.01.28. N 94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министрлігінің Орман және аңшылық шаруашылығы комитеті төрағасының міндетін атқару Қазақстан Республикасының Ауыл шаруашылығы бірінші вице-министрі Асқар Исабекұлы Мырзахметовке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