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f81" w14:textId="abb9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Ж.Қ. Асанов, С.Н. Баймағанбетов, Н.Р. Смағұлов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маусымдағы N 626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министрлігіне мыналар тағайындалсын: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Асанов         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 Қажманұлы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Баймағанбетов  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Нұртайұлы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Смағұлов                 - Қылмыстық-атқару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Рахманбергенұлы     комитетінің төрағасы.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