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334c" w14:textId="b403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 жұмыспен қамту туралы" Қазақстан Республикасының Заңына өзгерiстер мен толықтыру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 шілдедегі N 637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"Халықты жұмыспен қамту туралы" Қазақстан Республикасы Заңына өзгерiстер мен толықтыру енгізу туралы" Қазақстан Республикасы Заңының жобасы Қазақстан Республикасының Парламентi Мәжiлiсiнің қарауына енгізілсін.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"Халықты жұмыспен қамту туралы" Қазақстан Республикасының Заңына өзгерiстер мен толықтыру енгiзу туралы"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Республикасының Заңы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2001 ж., N 3, 154-құжат) мынадай өзгерiстер мен толықтыру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6-баптың 2-тармағының 6)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Қазақстан Республикасының аумағында еңбек қызметiн жүзеге асыру үшiн шетелдiк жұмыс күшiн тартуға арналған квотаны Қазақстан Республикасының Yкiметi белгiлеген шегiнде облыстар, Астана мен Алматы қалаларының арасында бөлуге";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7-бап мынадай мазмұндағы 5-1)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"5-1) тиiстi әкiмшілік-аумақтық бiрлiктiң аумағында еңбек қызметiн жүзеге асыру үшiн орталық атқарушы орган бөлген квота шегiнде шетелдiк жұмыс күшiн тартуға рұқсат бepу, сондай-ақ көрсетiлген рұқсаттарды тоқтата тұру және керi қайтарып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2004 жылдың 1 қаңтарынан бастап қолдануға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