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6611" w14:textId="c566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"Агросервистiк қызметтi (ауылшарқызметi) қолдау" жобасын дайындауға арналған Халықаралық Қайта Құру және Даму Банкiнiң грантын беру туралы Келiсiмдi және Қазақстан Республикасына "Агросервистiк қызметтi (ауылшарқызметi) қолдау" жобасын дайындауға арналған Халықаралық Қайта Құру және Даму Банкiнiң грантын беру туралы Келiсiмге өзгерiстер мен толықтырулар енгізу туралы Халықаралық Қайта Құру және Даму Банкiнің хатын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4 шілдедегі N 660 қаулысы</w:t>
      </w:r>
    </w:p>
    <w:p>
      <w:pPr>
        <w:spacing w:after="0"/>
        <w:ind w:left="0"/>
        <w:jc w:val="both"/>
      </w:pPr>
      <w:bookmarkStart w:name="z2"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Республикасына "Агросервистiк қызметтi (ауылшарқызметi) қолдау" жобасын дайындауға арналған Халықаралық Қайта Құру және Даму Банкiнiң грантын беру туралы Келiсiмдi және Қазақстан Республикасына "Агросервистiк қызметтi (ауылшарқызметi) қолдау" жобасын дайындауға арналған Халықаралық Қайта Құру және Даму Банкiнiң грантын беру туралы Келiсiмге өзгерiстер мен толықтырулар енгiзу туралы Халықаралық Қайта Құру және Даму Банкiнiң хатын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Республикасына "Агросервистiк қызметтi </w:t>
      </w:r>
      <w:r>
        <w:br/>
      </w:r>
      <w:r>
        <w:rPr>
          <w:rFonts w:ascii="Times New Roman"/>
          <w:b/>
          <w:i w:val="false"/>
          <w:color w:val="000000"/>
        </w:rPr>
        <w:t xml:space="preserve">
(ауылшарқызметi) қолдау" жобасын дайындауға арналған </w:t>
      </w:r>
      <w:r>
        <w:br/>
      </w:r>
      <w:r>
        <w:rPr>
          <w:rFonts w:ascii="Times New Roman"/>
          <w:b/>
          <w:i w:val="false"/>
          <w:color w:val="000000"/>
        </w:rPr>
        <w:t xml:space="preserve">
Халықаралық Қайта Құру және Даму Банкiнiң грантын </w:t>
      </w:r>
      <w:r>
        <w:br/>
      </w:r>
      <w:r>
        <w:rPr>
          <w:rFonts w:ascii="Times New Roman"/>
          <w:b/>
          <w:i w:val="false"/>
          <w:color w:val="000000"/>
        </w:rPr>
        <w:t xml:space="preserve">
беру туралы Келiсiмдi және Қазақстан Республикасына </w:t>
      </w:r>
      <w:r>
        <w:br/>
      </w:r>
      <w:r>
        <w:rPr>
          <w:rFonts w:ascii="Times New Roman"/>
          <w:b/>
          <w:i w:val="false"/>
          <w:color w:val="000000"/>
        </w:rPr>
        <w:t xml:space="preserve">
"Агросервистiк қызметтi (ауылшарқызметi) қолдау " </w:t>
      </w:r>
      <w:r>
        <w:br/>
      </w:r>
      <w:r>
        <w:rPr>
          <w:rFonts w:ascii="Times New Roman"/>
          <w:b/>
          <w:i w:val="false"/>
          <w:color w:val="000000"/>
        </w:rPr>
        <w:t xml:space="preserve">
жобасын дайындауға арналған Халықаралық Қайта Құру </w:t>
      </w:r>
      <w:r>
        <w:br/>
      </w:r>
      <w:r>
        <w:rPr>
          <w:rFonts w:ascii="Times New Roman"/>
          <w:b/>
          <w:i w:val="false"/>
          <w:color w:val="000000"/>
        </w:rPr>
        <w:t xml:space="preserve">
және Даму Банкiнiң грантын беру туралы Келiсiмге </w:t>
      </w:r>
      <w:r>
        <w:br/>
      </w:r>
      <w:r>
        <w:rPr>
          <w:rFonts w:ascii="Times New Roman"/>
          <w:b/>
          <w:i w:val="false"/>
          <w:color w:val="000000"/>
        </w:rPr>
        <w:t xml:space="preserve">
өзгерiстер мен толықтырулар енгiзу туралы </w:t>
      </w:r>
      <w:r>
        <w:br/>
      </w:r>
      <w:r>
        <w:rPr>
          <w:rFonts w:ascii="Times New Roman"/>
          <w:b/>
          <w:i w:val="false"/>
          <w:color w:val="000000"/>
        </w:rPr>
        <w:t xml:space="preserve">
Халықаралық Қайта Құру және Даму Банкiнiң </w:t>
      </w:r>
      <w:r>
        <w:br/>
      </w:r>
      <w:r>
        <w:rPr>
          <w:rFonts w:ascii="Times New Roman"/>
          <w:b/>
          <w:i w:val="false"/>
          <w:color w:val="000000"/>
        </w:rPr>
        <w:t xml:space="preserve">
хатын бекiту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2001 жылғы 18 мамырда Астана қаласында қазақстан тарабы қол қойған Қазақстан Республикасына "Агросервистiк қызметтi (ауылшарқызметi) қолдау" жобасын дайындауға арналған Халықаралық Қайта Құру және Даму Банкiнің грантын беру туралы  </w:t>
      </w:r>
      <w:r>
        <w:rPr>
          <w:rFonts w:ascii="Times New Roman"/>
          <w:b w:val="false"/>
          <w:i w:val="false"/>
          <w:color w:val="000000"/>
          <w:sz w:val="28"/>
        </w:rPr>
        <w:t xml:space="preserve">Келiсiм </w:t>
      </w:r>
      <w:r>
        <w:rPr>
          <w:rFonts w:ascii="Times New Roman"/>
          <w:b w:val="false"/>
          <w:i w:val="false"/>
          <w:color w:val="000000"/>
          <w:sz w:val="28"/>
        </w:rPr>
        <w:t xml:space="preserve"> және 2002 жылғы 24 шілдеде Астана қаласында қазақстан тарабы қол қойған Қазақстан Республикасына "Агросервистiк қызметтi (ауылшарқызметi) қолдау" жобасын дайындауға арналған Халықаралық Қайта Құру және Даму Банкiнiң грантын беру туралы  </w:t>
      </w:r>
      <w:r>
        <w:rPr>
          <w:rFonts w:ascii="Times New Roman"/>
          <w:b w:val="false"/>
          <w:i w:val="false"/>
          <w:color w:val="000000"/>
          <w:sz w:val="28"/>
        </w:rPr>
        <w:t xml:space="preserve">Келiсiмге </w:t>
      </w:r>
      <w:r>
        <w:rPr>
          <w:rFonts w:ascii="Times New Roman"/>
          <w:b w:val="false"/>
          <w:i w:val="false"/>
          <w:color w:val="000000"/>
          <w:sz w:val="28"/>
        </w:rPr>
        <w:t xml:space="preserve"> өзгерiстер мен толықтырулар енгiзу туралы Халықаралық Қайта Құру және Даму Банкiнің хаты бекiтiлсiн.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Қазақстан Республикасына "Агросервистiк қызметтi (ауылшарқызметi) қолдау" жобасын дайындауға арналған Халықаралық Қайта Құру және Даму Банкiнің грантын беру туралы Келiсiмге қазақстан тарабы қол қойған күннен бастап туындаған құқықтық қатынастарға қолданылады.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