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d2c5" w14:textId="999d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30 желтоқсандағы N 1962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9 шілдедегі N 676 қаулысы.
Күші жойылды - ҚР Үкіметінің 2004.03.05. N 285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"Жолаушылар мен жүктерді тасымалдаудың қауіпсіздігін қамтамасыз ету жөніндегі мемлекеттік жүйені жетілдіру бағдарламасын бекіту туралы" Қазақстан Республикасы Үкіметінің 2000 жылғы 30 желтоқсандағы N 1962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Жолаушылар мен жүктерді тасымалдаудың қауіпсіздігін қамтамасыз ету жөніндегі мемлекеттік жүйені жетілдіру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 жөніндегі іс-шаралар жоспары" деген 8-бөлімнің реттік нөмірі 10-жолы алынып тасталсын.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Қазақстан Республикасы Премьер-Министрінің орынбасары С.М.Мыңбаевқа жүктелсін.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