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6d86" w14:textId="9ad6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кәсіптік білім беретін әскери білім беру мекемелерін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шілдедегі N 684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Әскери білім беру жүйесін жетілдіру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"Екі мәрте Кеңестер Одағының Батыры Т.Ж.Бигелдинов атындағы Ақтөбе жоғары әскери авиация училищесі" мемлекеттік мекемесі "Екі мәрте Кеңестер Одағының Батыры Т.Ж.Бигелдинов атындағы Әуе қорғанысы күштерінің әскери институты"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2012.10.08 N 1261 қбпү (жариялануға жатпайды)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мекемелердің әділет органдарында мемлекеттік қайта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көрсетілген мемлекеттік мекемелердің қызметін қаржыландыру және материалдық-техникалық қамтамасыз ету Қазақстан Республикасының Қорғаныс министрлігіне республикалық бюджетте көзделген қаражат есебінен және шегінде жүзеге асырылатын болып белгіленсін;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