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1ebd" w14:textId="1201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кәсiпорындардың басшыларын тағайындау және аттестаттау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10 шілдедегі N 685 қаулысы. Күші жойылды - Қазақстан Республикасы Үкіметінің 2011 жылғы 18 қарашадағы № 1353 Қаулысымен</w:t>
      </w:r>
    </w:p>
    <w:p>
      <w:pPr>
        <w:spacing w:after="0"/>
        <w:ind w:left="0"/>
        <w:jc w:val="both"/>
      </w:pPr>
      <w:bookmarkStart w:name="z61" w:id="0"/>
      <w:r>
        <w:rPr>
          <w:rFonts w:ascii="Times New Roman"/>
          <w:b w:val="false"/>
          <w:i w:val="false"/>
          <w:color w:val="ff0000"/>
          <w:sz w:val="28"/>
        </w:rPr>
        <w:t xml:space="preserve">
      Ескерту. Күші жойылды - ҚР Үкіметінің 2011.11.18 </w:t>
      </w:r>
      <w:r>
        <w:rPr>
          <w:rFonts w:ascii="Times New Roman"/>
          <w:b w:val="false"/>
          <w:i w:val="false"/>
          <w:color w:val="ff0000"/>
          <w:sz w:val="28"/>
        </w:rPr>
        <w:t>№ 1353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Yкіметінiң 2001 жылғы 27 маусымдағы N 880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Мемлекеттік мүлiктік басқарудың және жекешелендiрудiң тиімділігін арттырудың 2001-2002 жылдарға арналған салалық бағдарламасына сәйкес Қазақстан Республикасының Yкіметi 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Қазақстан Республикасы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Start w:name="z1" w:id="1"/>
    <w:p>
      <w:pPr>
        <w:spacing w:after="0"/>
        <w:ind w:left="0"/>
        <w:jc w:val="both"/>
      </w:pPr>
      <w:r>
        <w:rPr>
          <w:rFonts w:ascii="Times New Roman"/>
          <w:b w:val="false"/>
          <w:i w:val="false"/>
          <w:color w:val="000000"/>
          <w:sz w:val="28"/>
        </w:rPr>
        <w:t xml:space="preserve">
      1. Қоса беріліп отырған Мемлекеттiк кәсіпорындардың басшыларын тағайындау және аттестаттау ережесі (бұдан әрi - Ереже) бекiтiлсiн. </w:t>
      </w:r>
    </w:p>
    <w:bookmarkEnd w:id="1"/>
    <w:bookmarkStart w:name="z2" w:id="2"/>
    <w:p>
      <w:pPr>
        <w:spacing w:after="0"/>
        <w:ind w:left="0"/>
        <w:jc w:val="both"/>
      </w:pPr>
      <w:r>
        <w:rPr>
          <w:rFonts w:ascii="Times New Roman"/>
          <w:b w:val="false"/>
          <w:i w:val="false"/>
          <w:color w:val="000000"/>
          <w:sz w:val="28"/>
        </w:rPr>
        <w:t xml:space="preserve">
      2. Мемлекеттік басқару органдары: </w:t>
      </w:r>
      <w:r>
        <w:br/>
      </w:r>
      <w:r>
        <w:rPr>
          <w:rFonts w:ascii="Times New Roman"/>
          <w:b w:val="false"/>
          <w:i w:val="false"/>
          <w:color w:val="000000"/>
          <w:sz w:val="28"/>
        </w:rPr>
        <w:t xml:space="preserve">
      ведомстволық бағыныстағы мемлекеттік кәсіпорындардың басшыларын тағайындау және аттестаттаудан өткiзу кезiнде Ереженiң сақталуын; </w:t>
      </w:r>
      <w:r>
        <w:br/>
      </w:r>
      <w:r>
        <w:rPr>
          <w:rFonts w:ascii="Times New Roman"/>
          <w:b w:val="false"/>
          <w:i w:val="false"/>
          <w:color w:val="000000"/>
          <w:sz w:val="28"/>
        </w:rPr>
        <w:t xml:space="preserve">
      2003 жылдың екінші тоқсаны iшінде ведомстволық бағыныстағы кәсіпорындардың басшыларымен бұрын жасалған шарттарды Ережеге қоса берiлiп отырған мемлекеттік кәсiпорынның басшысымен жасалған жеке еңбек шартының үлгi нысанына сәйкес келтiрудi қамтамасыз етсін. </w:t>
      </w:r>
    </w:p>
    <w:bookmarkEnd w:id="2"/>
    <w:bookmarkStart w:name="z3" w:id="3"/>
    <w:p>
      <w:pPr>
        <w:spacing w:after="0"/>
        <w:ind w:left="0"/>
        <w:jc w:val="both"/>
      </w:pP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"Мемлекеттік кәсiпорындар мен акциялардың мемлекеттiк пакеті бар акционерлік қоғамдардың қызметiн басқаруға контракт жүйесiн енгізу жөніндегі шаралар туралы" Қазақстан Республикасы Yкіметінiң 1996 жылғы 5 ақпандағы N 148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7, 40-құжат); </w:t>
      </w:r>
      <w:r>
        <w:br/>
      </w:r>
      <w:r>
        <w:rPr>
          <w:rFonts w:ascii="Times New Roman"/>
          <w:b w:val="false"/>
          <w:i w:val="false"/>
          <w:color w:val="000000"/>
          <w:sz w:val="28"/>
        </w:rPr>
        <w:t>
      2) "Қазақстан Республикасы Yкіметiнің 1996 жылғы 5 ақпандағы N 148 қаулысына өзгерістер мен толықтырулар енгізу туралы" Қазақстан Республикасы Yкiметiнiң 1998 жылғы 3 сәуiрдегі N 286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1998 ж., N 10, 75-құжат).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жариялануға тиіс.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685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Мемлекеттiк кәсiпорындардың басшыларын </w:t>
      </w:r>
      <w:r>
        <w:br/>
      </w:r>
      <w:r>
        <w:rPr>
          <w:rFonts w:ascii="Times New Roman"/>
          <w:b/>
          <w:i w:val="false"/>
          <w:color w:val="000000"/>
        </w:rPr>
        <w:t xml:space="preserve">
тағайындау және аттестаттау ережесi </w:t>
      </w:r>
    </w:p>
    <w:bookmarkStart w:name="z6" w:id="6"/>
    <w:p>
      <w:pPr>
        <w:spacing w:after="0"/>
        <w:ind w:left="0"/>
        <w:jc w:val="left"/>
      </w:pPr>
      <w:r>
        <w:rPr>
          <w:rFonts w:ascii="Times New Roman"/>
          <w:b/>
          <w:i w:val="false"/>
          <w:color w:val="000000"/>
        </w:rPr>
        <w:t xml:space="preserve"> 
1. Жалпы ережелер </w:t>
      </w:r>
    </w:p>
    <w:bookmarkEnd w:id="6"/>
    <w:bookmarkStart w:name="z7" w:id="7"/>
    <w:p>
      <w:pPr>
        <w:spacing w:after="0"/>
        <w:ind w:left="0"/>
        <w:jc w:val="both"/>
      </w:pPr>
      <w:r>
        <w:rPr>
          <w:rFonts w:ascii="Times New Roman"/>
          <w:b w:val="false"/>
          <w:i w:val="false"/>
          <w:color w:val="000000"/>
          <w:sz w:val="28"/>
        </w:rPr>
        <w:t>
      1. Осы Ереже "Мемлекеттік кәсіпорын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Үкiметiнiң 2001 жылғы 27 маусымдағы N 880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мүлiктi басқарудың және жекешелендiрудiң тиiмдiлiгiн арттырудың 2001-2002 жылдарға арналған салалық бағдарламасына сәйкес әзiрлендi және Қазақстан Республикасының Президенті лауазымға тағайындайтын және лауазымнан босататын білім беру кәсіпорындарының бiрiншi басшыларынан басқа, мемлекеттiк кәсiпорындардың (бұдан әрi - кәсiпорындар) басшыларын конкурстық iрiктеу, тағайындау және аттестаттаудан өткiзу тәртiбiн регламенттейдi.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2006.09.19 (алғаш рет ресми жарияланған күнiнен бастап қолданысқа енгiзiледi) N </w:t>
      </w:r>
      <w:r>
        <w:rPr>
          <w:rFonts w:ascii="Times New Roman"/>
          <w:b w:val="false"/>
          <w:i w:val="false"/>
          <w:color w:val="000000"/>
          <w:sz w:val="28"/>
        </w:rPr>
        <w:t xml:space="preserve">881 </w:t>
      </w:r>
      <w:r>
        <w:rPr>
          <w:rFonts w:ascii="Times New Roman"/>
          <w:b w:val="false"/>
          <w:i w:val="false"/>
          <w:color w:val="ff0000"/>
          <w:sz w:val="28"/>
        </w:rPr>
        <w:t xml:space="preserve">;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Қаулыларымен. </w:t>
      </w:r>
    </w:p>
    <w:bookmarkEnd w:id="7"/>
    <w:bookmarkStart w:name="z8" w:id="8"/>
    <w:p>
      <w:pPr>
        <w:spacing w:after="0"/>
        <w:ind w:left="0"/>
        <w:jc w:val="both"/>
      </w:pPr>
      <w:r>
        <w:rPr>
          <w:rFonts w:ascii="Times New Roman"/>
          <w:b w:val="false"/>
          <w:i w:val="false"/>
          <w:color w:val="000000"/>
          <w:sz w:val="28"/>
        </w:rPr>
        <w:t xml:space="preserve">
      2. Кәсiпорындардың басшыларын конкурстық iрiктеудi, тағайындауды және аттестаттауды кәсiпорындарды мемлекеттiк басқару органының функцияларын жүзеге асыруға уәкiлеттiк берiлген министрлiктер, агенттiктер, ведомстволар, жергiлiктi атқарушы органдар және өзге мемлекеттiк органдар (бұдан әрi - мемлекеттiк басқару органы) жүргiзедi. </w:t>
      </w:r>
      <w:r>
        <w:br/>
      </w:r>
      <w:r>
        <w:rPr>
          <w:rFonts w:ascii="Times New Roman"/>
          <w:b w:val="false"/>
          <w:i w:val="false"/>
          <w:color w:val="000000"/>
          <w:sz w:val="28"/>
        </w:rPr>
        <w:t xml:space="preserve">
      Еншiлес кәсiпорындардың басшыларын конкурстық iрiктеудi, тағайындауды және aттecтаттауды осы Ережеге сәйкес негiзгi кәсiпорын жүзеге асырады. </w:t>
      </w:r>
    </w:p>
    <w:bookmarkEnd w:id="8"/>
    <w:bookmarkStart w:name="z9" w:id="9"/>
    <w:p>
      <w:pPr>
        <w:spacing w:after="0"/>
        <w:ind w:left="0"/>
        <w:jc w:val="left"/>
      </w:pPr>
      <w:r>
        <w:rPr>
          <w:rFonts w:ascii="Times New Roman"/>
          <w:b/>
          <w:i w:val="false"/>
          <w:color w:val="000000"/>
        </w:rPr>
        <w:t xml:space="preserve"> 
2. Басшыларға қойылатын негiзгi талаптар </w:t>
      </w:r>
    </w:p>
    <w:bookmarkEnd w:id="9"/>
    <w:bookmarkStart w:name="z10" w:id="10"/>
    <w:p>
      <w:pPr>
        <w:spacing w:after="0"/>
        <w:ind w:left="0"/>
        <w:jc w:val="both"/>
      </w:pPr>
      <w:r>
        <w:rPr>
          <w:rFonts w:ascii="Times New Roman"/>
          <w:b w:val="false"/>
          <w:i w:val="false"/>
          <w:color w:val="000000"/>
          <w:sz w:val="28"/>
        </w:rPr>
        <w:t xml:space="preserve">
      3. Кәсiпорын басшысының лауазымына кандидатураларды iрiктеу кезiнде қойылатын негiзгi талаптар мыналар болып табылады: </w:t>
      </w:r>
      <w:r>
        <w:br/>
      </w:r>
      <w:r>
        <w:rPr>
          <w:rFonts w:ascii="Times New Roman"/>
          <w:b w:val="false"/>
          <w:i w:val="false"/>
          <w:color w:val="000000"/>
          <w:sz w:val="28"/>
        </w:rPr>
        <w:t xml:space="preserve">
      1) қажеттi бейiнi бойынша жоғары бiлiм және мемлекеттік басқару органы бекiткен бiлiктiлiк талаптарына сәйкес келетiн кәсiби дайындық деңгейi; </w:t>
      </w:r>
      <w:r>
        <w:br/>
      </w:r>
      <w:r>
        <w:rPr>
          <w:rFonts w:ascii="Times New Roman"/>
          <w:b w:val="false"/>
          <w:i w:val="false"/>
          <w:color w:val="000000"/>
          <w:sz w:val="28"/>
        </w:rPr>
        <w:t xml:space="preserve">
      2) мамандығы бойынша кәсiпорынның бейiнiне сәйкес экономика саласының басшы лауазымдарында кемiнде 5 жыл жұмыс стажы. </w:t>
      </w:r>
    </w:p>
    <w:bookmarkEnd w:id="10"/>
    <w:bookmarkStart w:name="z11" w:id="11"/>
    <w:p>
      <w:pPr>
        <w:spacing w:after="0"/>
        <w:ind w:left="0"/>
        <w:jc w:val="left"/>
      </w:pPr>
      <w:r>
        <w:rPr>
          <w:rFonts w:ascii="Times New Roman"/>
          <w:b/>
          <w:i w:val="false"/>
          <w:color w:val="000000"/>
        </w:rPr>
        <w:t xml:space="preserve"> 
3. Конкурсты өткiзуге дайындық </w:t>
      </w:r>
    </w:p>
    <w:bookmarkEnd w:id="11"/>
    <w:bookmarkStart w:name="z12" w:id="12"/>
    <w:p>
      <w:pPr>
        <w:spacing w:after="0"/>
        <w:ind w:left="0"/>
        <w:jc w:val="both"/>
      </w:pPr>
      <w:r>
        <w:rPr>
          <w:rFonts w:ascii="Times New Roman"/>
          <w:b w:val="false"/>
          <w:i w:val="false"/>
          <w:color w:val="000000"/>
          <w:sz w:val="28"/>
        </w:rPr>
        <w:t xml:space="preserve">
      4. Мемлекеттiк басқару органы: </w:t>
      </w:r>
      <w:r>
        <w:br/>
      </w:r>
      <w:r>
        <w:rPr>
          <w:rFonts w:ascii="Times New Roman"/>
          <w:b w:val="false"/>
          <w:i w:val="false"/>
          <w:color w:val="000000"/>
          <w:sz w:val="28"/>
        </w:rPr>
        <w:t xml:space="preserve">
      1) конкурсты өткiзу туралы шешiм қабылдайды; </w:t>
      </w:r>
      <w:r>
        <w:br/>
      </w:r>
      <w:r>
        <w:rPr>
          <w:rFonts w:ascii="Times New Roman"/>
          <w:b w:val="false"/>
          <w:i w:val="false"/>
          <w:color w:val="000000"/>
          <w:sz w:val="28"/>
        </w:rPr>
        <w:t xml:space="preserve">
      2) конкурсты өткізу шартын, күні мен орнын анықтайды; </w:t>
      </w:r>
      <w:r>
        <w:br/>
      </w:r>
      <w:r>
        <w:rPr>
          <w:rFonts w:ascii="Times New Roman"/>
          <w:b w:val="false"/>
          <w:i w:val="false"/>
          <w:color w:val="000000"/>
          <w:sz w:val="28"/>
        </w:rPr>
        <w:t xml:space="preserve">
      3) сынақ мерзімін белгілеудің орындылығын анықтайды; </w:t>
      </w:r>
      <w:r>
        <w:br/>
      </w:r>
      <w:r>
        <w:rPr>
          <w:rFonts w:ascii="Times New Roman"/>
          <w:b w:val="false"/>
          <w:i w:val="false"/>
          <w:color w:val="000000"/>
          <w:sz w:val="28"/>
        </w:rPr>
        <w:t xml:space="preserve">
      4) конкурстық комиссияны (бұдан әрі - Комиссия) қалыптастырады және мемлекеттік басқару органының өкілдері арасынан Комиссия төрағасын тағайындайды. </w:t>
      </w:r>
    </w:p>
    <w:bookmarkEnd w:id="12"/>
    <w:bookmarkStart w:name="z13" w:id="13"/>
    <w:p>
      <w:pPr>
        <w:spacing w:after="0"/>
        <w:ind w:left="0"/>
        <w:jc w:val="both"/>
      </w:pPr>
      <w:r>
        <w:rPr>
          <w:rFonts w:ascii="Times New Roman"/>
          <w:b w:val="false"/>
          <w:i w:val="false"/>
          <w:color w:val="000000"/>
          <w:sz w:val="28"/>
        </w:rPr>
        <w:t xml:space="preserve">
      5. Конкурсты ұйымдастыруды және өткізуді Комиссия жүзеге асырады. </w:t>
      </w:r>
      <w:r>
        <w:br/>
      </w:r>
      <w:r>
        <w:rPr>
          <w:rFonts w:ascii="Times New Roman"/>
          <w:b w:val="false"/>
          <w:i w:val="false"/>
          <w:color w:val="000000"/>
          <w:sz w:val="28"/>
        </w:rPr>
        <w:t xml:space="preserve">
      Конкурсты өткізу жөніндегі комиссияның құрамына республикалық кәсіпорындардың басшыларын іріктеу кезінде жергілікті атқарушы органдардың өкілдері (келiсім бойынша), коммуналдық кәсіпорындардың басшыларын іріктеу кезінде - орталық атқарушы органдардың аумақтық бөлімшелерінің өкiлдерi (келісiм бойынша) енгізілуi мүмкін. </w:t>
      </w:r>
      <w:r>
        <w:br/>
      </w:r>
      <w:r>
        <w:rPr>
          <w:rFonts w:ascii="Times New Roman"/>
          <w:b w:val="false"/>
          <w:i w:val="false"/>
          <w:color w:val="000000"/>
          <w:sz w:val="28"/>
        </w:rPr>
        <w:t xml:space="preserve">
      Комиссия мүшелерінің саны кемінде бес адамды құрауы тиіс. </w:t>
      </w:r>
      <w:r>
        <w:br/>
      </w:r>
      <w:r>
        <w:rPr>
          <w:rFonts w:ascii="Times New Roman"/>
          <w:b w:val="false"/>
          <w:i w:val="false"/>
          <w:color w:val="000000"/>
          <w:sz w:val="28"/>
        </w:rPr>
        <w:t xml:space="preserve">
      Мемлекеттiк басқару органының өкілі Комиссияның төрағасы болып тағайындалады. </w:t>
      </w:r>
    </w:p>
    <w:bookmarkEnd w:id="13"/>
    <w:bookmarkStart w:name="z14" w:id="14"/>
    <w:p>
      <w:pPr>
        <w:spacing w:after="0"/>
        <w:ind w:left="0"/>
        <w:jc w:val="both"/>
      </w:pPr>
      <w:r>
        <w:rPr>
          <w:rFonts w:ascii="Times New Roman"/>
          <w:b w:val="false"/>
          <w:i w:val="false"/>
          <w:color w:val="000000"/>
          <w:sz w:val="28"/>
        </w:rPr>
        <w:t xml:space="preserve">
      6. Комиссия мынадай функцияларды жүзеге асырады: </w:t>
      </w:r>
      <w:r>
        <w:br/>
      </w:r>
      <w:r>
        <w:rPr>
          <w:rFonts w:ascii="Times New Roman"/>
          <w:b w:val="false"/>
          <w:i w:val="false"/>
          <w:color w:val="000000"/>
          <w:sz w:val="28"/>
        </w:rPr>
        <w:t xml:space="preserve">
      1) конкурстық құжаттаманы дайындайды; </w:t>
      </w:r>
      <w:r>
        <w:br/>
      </w:r>
      <w:r>
        <w:rPr>
          <w:rFonts w:ascii="Times New Roman"/>
          <w:b w:val="false"/>
          <w:i w:val="false"/>
          <w:color w:val="000000"/>
          <w:sz w:val="28"/>
        </w:rPr>
        <w:t xml:space="preserve">
      2) тиісті кәсіпорынның қаражаты есебiнен конкурс өткізу туралы хабарландыруды жариялауды қамтамасыз етедi; </w:t>
      </w:r>
      <w:r>
        <w:br/>
      </w:r>
      <w:r>
        <w:rPr>
          <w:rFonts w:ascii="Times New Roman"/>
          <w:b w:val="false"/>
          <w:i w:val="false"/>
          <w:color w:val="000000"/>
          <w:sz w:val="28"/>
        </w:rPr>
        <w:t xml:space="preserve">
      3) конкурсқа қатысу үшiн ұсынылған құжаттарды қабылдауды, тіркеуді және сақтауды жүргізеді; </w:t>
      </w:r>
      <w:r>
        <w:br/>
      </w:r>
      <w:r>
        <w:rPr>
          <w:rFonts w:ascii="Times New Roman"/>
          <w:b w:val="false"/>
          <w:i w:val="false"/>
          <w:color w:val="000000"/>
          <w:sz w:val="28"/>
        </w:rPr>
        <w:t xml:space="preserve">
      4) конкурстың қорытындылары бойынша мемлекеттік басқару органына Конкурс жеңімпазын кәсіпорын басшысының лауазымына тағайындау туралы ұсыныс енгізеді. </w:t>
      </w:r>
      <w:r>
        <w:br/>
      </w:r>
      <w:r>
        <w:rPr>
          <w:rFonts w:ascii="Times New Roman"/>
          <w:b w:val="false"/>
          <w:i w:val="false"/>
          <w:color w:val="000000"/>
          <w:sz w:val="28"/>
        </w:rPr>
        <w:t xml:space="preserve">
      Осы тармақтың 1), 2) және 3) тармақшаларымен көзделген функциялар мемлекеттік басқару органдарының кадр қызметіне жүктелуі мүмкiн. </w:t>
      </w:r>
    </w:p>
    <w:bookmarkEnd w:id="14"/>
    <w:bookmarkStart w:name="z15" w:id="15"/>
    <w:p>
      <w:pPr>
        <w:spacing w:after="0"/>
        <w:ind w:left="0"/>
        <w:jc w:val="both"/>
      </w:pPr>
      <w:r>
        <w:rPr>
          <w:rFonts w:ascii="Times New Roman"/>
          <w:b w:val="false"/>
          <w:i w:val="false"/>
          <w:color w:val="000000"/>
          <w:sz w:val="28"/>
        </w:rPr>
        <w:t xml:space="preserve">
      7. Республикалық кәсiпорын басшысының лауазымын атқаруға конкурс өткізу туралы хабарландыру ресми республикалық, ал коммуналдық кәсіпорын басшылары үшін - жергілікті бұқаралық ақпарат құралдарында мемлекеттік және орыс тілдерінде конкурсты өткізу күніне дейін 30 күн бұрын жариялануға тиіс. </w:t>
      </w:r>
    </w:p>
    <w:bookmarkEnd w:id="15"/>
    <w:bookmarkStart w:name="z16" w:id="16"/>
    <w:p>
      <w:pPr>
        <w:spacing w:after="0"/>
        <w:ind w:left="0"/>
        <w:jc w:val="both"/>
      </w:pPr>
      <w:r>
        <w:rPr>
          <w:rFonts w:ascii="Times New Roman"/>
          <w:b w:val="false"/>
          <w:i w:val="false"/>
          <w:color w:val="000000"/>
          <w:sz w:val="28"/>
        </w:rPr>
        <w:t xml:space="preserve">
      8. Конкурс өткізу туралы хабарландыру мынадай мәліметтерді қамтуы тиіс: </w:t>
      </w:r>
      <w:r>
        <w:br/>
      </w:r>
      <w:r>
        <w:rPr>
          <w:rFonts w:ascii="Times New Roman"/>
          <w:b w:val="false"/>
          <w:i w:val="false"/>
          <w:color w:val="000000"/>
          <w:sz w:val="28"/>
        </w:rPr>
        <w:t xml:space="preserve">
      1) конкурс өткізу күні мен орны; </w:t>
      </w:r>
      <w:r>
        <w:br/>
      </w:r>
      <w:r>
        <w:rPr>
          <w:rFonts w:ascii="Times New Roman"/>
          <w:b w:val="false"/>
          <w:i w:val="false"/>
          <w:color w:val="000000"/>
          <w:sz w:val="28"/>
        </w:rPr>
        <w:t xml:space="preserve">
      2) орналасқан орнын, почталық мекен-жайын, телефонын көрсете отырып, кәсіпорынның атауы, оның негізгі қызметінің қысқаша сипаттамасы; </w:t>
      </w:r>
      <w:r>
        <w:br/>
      </w:r>
      <w:r>
        <w:rPr>
          <w:rFonts w:ascii="Times New Roman"/>
          <w:b w:val="false"/>
          <w:i w:val="false"/>
          <w:color w:val="000000"/>
          <w:sz w:val="28"/>
        </w:rPr>
        <w:t xml:space="preserve">
      3) конкурсқа қатысушыларға қойылатын талаптар; </w:t>
      </w:r>
      <w:r>
        <w:br/>
      </w:r>
      <w:r>
        <w:rPr>
          <w:rFonts w:ascii="Times New Roman"/>
          <w:b w:val="false"/>
          <w:i w:val="false"/>
          <w:color w:val="000000"/>
          <w:sz w:val="28"/>
        </w:rPr>
        <w:t xml:space="preserve">
      4) конкурсқа қатысу туралы өтініштерді беру мерзімі; </w:t>
      </w:r>
      <w:r>
        <w:br/>
      </w:r>
      <w:r>
        <w:rPr>
          <w:rFonts w:ascii="Times New Roman"/>
          <w:b w:val="false"/>
          <w:i w:val="false"/>
          <w:color w:val="000000"/>
          <w:sz w:val="28"/>
        </w:rPr>
        <w:t xml:space="preserve">
      5) конкурсқа қатысу туралы өтiнiшке қоса берілетін құжаттардың тізбесi; </w:t>
      </w:r>
      <w:r>
        <w:br/>
      </w:r>
      <w:r>
        <w:rPr>
          <w:rFonts w:ascii="Times New Roman"/>
          <w:b w:val="false"/>
          <w:i w:val="false"/>
          <w:color w:val="000000"/>
          <w:sz w:val="28"/>
        </w:rPr>
        <w:t xml:space="preserve">
      6) конкурсқа қатысуға ниет бiлдiрген адамдардың құжаттарын қабылдау басталған және аяқталған күні мен уақыты. </w:t>
      </w:r>
    </w:p>
    <w:bookmarkEnd w:id="16"/>
    <w:bookmarkStart w:name="z17" w:id="17"/>
    <w:p>
      <w:pPr>
        <w:spacing w:after="0"/>
        <w:ind w:left="0"/>
        <w:jc w:val="left"/>
      </w:pPr>
      <w:r>
        <w:rPr>
          <w:rFonts w:ascii="Times New Roman"/>
          <w:b/>
          <w:i w:val="false"/>
          <w:color w:val="000000"/>
        </w:rPr>
        <w:t xml:space="preserve"> 
4. Конкурсты өткiзу </w:t>
      </w:r>
    </w:p>
    <w:bookmarkEnd w:id="17"/>
    <w:bookmarkStart w:name="z18" w:id="18"/>
    <w:p>
      <w:pPr>
        <w:spacing w:after="0"/>
        <w:ind w:left="0"/>
        <w:jc w:val="both"/>
      </w:pPr>
      <w:r>
        <w:rPr>
          <w:rFonts w:ascii="Times New Roman"/>
          <w:b w:val="false"/>
          <w:i w:val="false"/>
          <w:color w:val="000000"/>
          <w:sz w:val="28"/>
        </w:rPr>
        <w:t xml:space="preserve">
      9. Конкурсқа қатысуға ниет бiлдiрген тұлға конкурс өткiзу туралы хабарландыруда көрсетiлген мерзiмдерде Комиссияға мынадай құжаттарды ұсынуы тиiс: </w:t>
      </w:r>
      <w:r>
        <w:br/>
      </w:r>
      <w:r>
        <w:rPr>
          <w:rFonts w:ascii="Times New Roman"/>
          <w:b w:val="false"/>
          <w:i w:val="false"/>
          <w:color w:val="000000"/>
          <w:sz w:val="28"/>
        </w:rPr>
        <w:t xml:space="preserve">
      1) конкурсқа қатысу туралы өтiнiш; </w:t>
      </w:r>
      <w:r>
        <w:br/>
      </w:r>
      <w:r>
        <w:rPr>
          <w:rFonts w:ascii="Times New Roman"/>
          <w:b w:val="false"/>
          <w:i w:val="false"/>
          <w:color w:val="000000"/>
          <w:sz w:val="28"/>
        </w:rPr>
        <w:t xml:space="preserve">
      2) мемлекеттiк және орыс тiлдерiнде түйiндеме; </w:t>
      </w:r>
      <w:r>
        <w:br/>
      </w:r>
      <w:r>
        <w:rPr>
          <w:rFonts w:ascii="Times New Roman"/>
          <w:b w:val="false"/>
          <w:i w:val="false"/>
          <w:color w:val="000000"/>
          <w:sz w:val="28"/>
        </w:rPr>
        <w:t xml:space="preserve">
      3) еркiн нысанда жазылған автобиография; </w:t>
      </w:r>
      <w:r>
        <w:br/>
      </w:r>
      <w:r>
        <w:rPr>
          <w:rFonts w:ascii="Times New Roman"/>
          <w:b w:val="false"/>
          <w:i w:val="false"/>
          <w:color w:val="000000"/>
          <w:sz w:val="28"/>
        </w:rPr>
        <w:t>
      4)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расталған бiлiмi туралы құжаттардың көшiрмесi; </w:t>
      </w:r>
      <w:r>
        <w:br/>
      </w:r>
      <w:r>
        <w:rPr>
          <w:rFonts w:ascii="Times New Roman"/>
          <w:b w:val="false"/>
          <w:i w:val="false"/>
          <w:color w:val="000000"/>
          <w:sz w:val="28"/>
        </w:rPr>
        <w:t>
      5)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расталған еңбек кiтапшасының (ол болған кезде) немесе еңбек шартының көшiрмесi не соңғы жұмыс орнына қабылданғаны және еңбек шартының тоқтатылғаны туралы бұйрықтардың көшiрмесi; </w:t>
      </w:r>
      <w:r>
        <w:br/>
      </w:r>
      <w:r>
        <w:rPr>
          <w:rFonts w:ascii="Times New Roman"/>
          <w:b w:val="false"/>
          <w:i w:val="false"/>
          <w:color w:val="000000"/>
          <w:sz w:val="28"/>
        </w:rPr>
        <w:t xml:space="preserve">
      6) денсаулық жағдайы туралы анықтама. </w:t>
      </w:r>
      <w:r>
        <w:br/>
      </w:r>
      <w:r>
        <w:rPr>
          <w:rFonts w:ascii="Times New Roman"/>
          <w:b w:val="false"/>
          <w:i w:val="false"/>
          <w:color w:val="000000"/>
          <w:sz w:val="28"/>
        </w:rPr>
        <w:t xml:space="preserve">
      Конкурсқа қатысушы өзiнiң бiлiмiне, жұмыс тәжiрибесiне, кәсiби деңгейiне қатысты қосымша ақпаратты (бiлiктiлiгiн арттыру, ғылыми дәрежелер мен атақтар беру, ғылыми жарияланымдар, осының алдындағы жұмыс орнының басшылығынан кепiлдеме және т.с.) беруiне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End w:id="18"/>
    <w:bookmarkStart w:name="z19" w:id="19"/>
    <w:p>
      <w:pPr>
        <w:spacing w:after="0"/>
        <w:ind w:left="0"/>
        <w:jc w:val="both"/>
      </w:pPr>
      <w:r>
        <w:rPr>
          <w:rFonts w:ascii="Times New Roman"/>
          <w:b w:val="false"/>
          <w:i w:val="false"/>
          <w:color w:val="000000"/>
          <w:sz w:val="28"/>
        </w:rPr>
        <w:t xml:space="preserve">
      10. Осы Ереженiң 9-тармағында көрсетiлген барлық құжаттар болған, сондай-ақ тұлға Қазақстан Республикасы заңнамасының талаптарына сәйкес келген кезде Комиссия құжаттар берген тұлғаны конкурсқа қатысуға жiберу туралы шешiм қабылдайды. </w:t>
      </w:r>
    </w:p>
    <w:bookmarkEnd w:id="19"/>
    <w:bookmarkStart w:name="z20" w:id="20"/>
    <w:p>
      <w:pPr>
        <w:spacing w:after="0"/>
        <w:ind w:left="0"/>
        <w:jc w:val="both"/>
      </w:pPr>
      <w:r>
        <w:rPr>
          <w:rFonts w:ascii="Times New Roman"/>
          <w:b w:val="false"/>
          <w:i w:val="false"/>
          <w:color w:val="000000"/>
          <w:sz w:val="28"/>
        </w:rPr>
        <w:t xml:space="preserve">
      11. Комиссия конкурсқа қатысушылар ұсынған құжаттарды зерделегеннен кейін конкурсқа қатысушылармен әңгiмелесу жүргізеді. </w:t>
      </w:r>
    </w:p>
    <w:bookmarkEnd w:id="20"/>
    <w:bookmarkStart w:name="z21" w:id="21"/>
    <w:p>
      <w:pPr>
        <w:spacing w:after="0"/>
        <w:ind w:left="0"/>
        <w:jc w:val="both"/>
      </w:pPr>
      <w:r>
        <w:rPr>
          <w:rFonts w:ascii="Times New Roman"/>
          <w:b w:val="false"/>
          <w:i w:val="false"/>
          <w:color w:val="000000"/>
          <w:sz w:val="28"/>
        </w:rPr>
        <w:t xml:space="preserve">
      12. Комиссия конкурсқа қатысушылармен әңгiмелесу жүргiзу кезiнде: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Азаматтық кодексiн ( </w:t>
      </w:r>
      <w:r>
        <w:rPr>
          <w:rFonts w:ascii="Times New Roman"/>
          <w:b w:val="false"/>
          <w:i w:val="false"/>
          <w:color w:val="000000"/>
          <w:sz w:val="28"/>
        </w:rPr>
        <w:t xml:space="preserve">Жалпы </w:t>
      </w:r>
      <w:r>
        <w:rPr>
          <w:rFonts w:ascii="Times New Roman"/>
          <w:b w:val="false"/>
          <w:i w:val="false"/>
          <w:color w:val="000000"/>
          <w:sz w:val="28"/>
        </w:rPr>
        <w:t>және  </w:t>
      </w:r>
      <w:r>
        <w:rPr>
          <w:rFonts w:ascii="Times New Roman"/>
          <w:b w:val="false"/>
          <w:i w:val="false"/>
          <w:color w:val="000000"/>
          <w:sz w:val="28"/>
        </w:rPr>
        <w:t xml:space="preserve">Ерекше </w:t>
      </w:r>
      <w:r>
        <w:rPr>
          <w:rFonts w:ascii="Times New Roman"/>
          <w:b w:val="false"/>
          <w:i w:val="false"/>
          <w:color w:val="000000"/>
          <w:sz w:val="28"/>
        </w:rPr>
        <w:t xml:space="preserve">бөлiмдер); </w:t>
      </w:r>
      <w:r>
        <w:br/>
      </w:r>
      <w:r>
        <w:rPr>
          <w:rFonts w:ascii="Times New Roman"/>
          <w:b w:val="false"/>
          <w:i w:val="false"/>
          <w:color w:val="000000"/>
          <w:sz w:val="28"/>
        </w:rPr>
        <w:t>
      3) "Сыбайлас жемқорлыққа қарсы күрес туралы" Қазақстан Республикасының 1998 жылғы 2 шiлдедегi </w:t>
      </w:r>
      <w:r>
        <w:rPr>
          <w:rFonts w:ascii="Times New Roman"/>
          <w:b w:val="false"/>
          <w:i w:val="false"/>
          <w:color w:val="000000"/>
          <w:sz w:val="28"/>
        </w:rPr>
        <w:t xml:space="preserve">Заңын </w:t>
      </w:r>
      <w:r>
        <w:rPr>
          <w:rFonts w:ascii="Times New Roman"/>
          <w:b w:val="false"/>
          <w:i w:val="false"/>
          <w:color w:val="000000"/>
          <w:sz w:val="28"/>
        </w:rPr>
        <w:t xml:space="preserve">; </w:t>
      </w:r>
      <w:r>
        <w:br/>
      </w:r>
      <w:r>
        <w:rPr>
          <w:rFonts w:ascii="Times New Roman"/>
          <w:b w:val="false"/>
          <w:i w:val="false"/>
          <w:color w:val="000000"/>
          <w:sz w:val="28"/>
        </w:rPr>
        <w:t>
      4) "Мемлекеттік кәсіпорын туралы" Қазақстан Республикасының 1995 жылғы 19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w:t>
      </w:r>
      <w:r>
        <w:br/>
      </w:r>
      <w:r>
        <w:rPr>
          <w:rFonts w:ascii="Times New Roman"/>
          <w:b w:val="false"/>
          <w:i w:val="false"/>
          <w:color w:val="000000"/>
          <w:sz w:val="28"/>
        </w:rPr>
        <w:t>
      5) "Мемлекеттiк құпиялар туралы" Қазақстан Республикасының 1999 жылғы 15 наурыздағы </w:t>
      </w:r>
      <w:r>
        <w:rPr>
          <w:rFonts w:ascii="Times New Roman"/>
          <w:b w:val="false"/>
          <w:i w:val="false"/>
          <w:color w:val="000000"/>
          <w:sz w:val="28"/>
        </w:rPr>
        <w:t xml:space="preserve">Заңын </w:t>
      </w:r>
      <w:r>
        <w:rPr>
          <w:rFonts w:ascii="Times New Roman"/>
          <w:b w:val="false"/>
          <w:i w:val="false"/>
          <w:color w:val="000000"/>
          <w:sz w:val="28"/>
        </w:rPr>
        <w:t xml:space="preserve">; </w:t>
      </w:r>
      <w:r>
        <w:br/>
      </w:r>
      <w:r>
        <w:rPr>
          <w:rFonts w:ascii="Times New Roman"/>
          <w:b w:val="false"/>
          <w:i w:val="false"/>
          <w:color w:val="000000"/>
          <w:sz w:val="28"/>
        </w:rPr>
        <w:t xml:space="preserve">
      6) Қазақстан Республикасының осы кәсiпорынның қызметi саласындағы қатынастарды реттейтiн нормативтiк құқықтық кесiмдерiн бiлетiндiгi тексерiледi. </w:t>
      </w:r>
      <w:r>
        <w:br/>
      </w:r>
      <w:r>
        <w:rPr>
          <w:rFonts w:ascii="Times New Roman"/>
          <w:b w:val="false"/>
          <w:i w:val="false"/>
          <w:color w:val="000000"/>
          <w:sz w:val="28"/>
        </w:rPr>
        <w:t xml:space="preserve">
      Сондай-ақ мемлекеттiк басқару органы бекiткен тиiстi кәсiпорын басшысының бiлiктiлiк талаптары мен лауазымдық нұсқаулығының негiзiнде конкурсқа қатысушылардың кәсiби бiлiмi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End w:id="21"/>
    <w:bookmarkStart w:name="z22" w:id="22"/>
    <w:p>
      <w:pPr>
        <w:spacing w:after="0"/>
        <w:ind w:left="0"/>
        <w:jc w:val="both"/>
      </w:pPr>
      <w:r>
        <w:rPr>
          <w:rFonts w:ascii="Times New Roman"/>
          <w:b w:val="false"/>
          <w:i w:val="false"/>
          <w:color w:val="000000"/>
          <w:sz w:val="28"/>
        </w:rPr>
        <w:t xml:space="preserve">
      13. Комиссияның шешiмi комиссия мүшелерiнiң жалпы санының қарапайым көпшiлiк дауысымен қабылданады. Дауыстар тең болған кезде Комиссия төрағасының дауысы шешушi болып табылады. </w:t>
      </w:r>
      <w:r>
        <w:br/>
      </w:r>
      <w:r>
        <w:rPr>
          <w:rFonts w:ascii="Times New Roman"/>
          <w:b w:val="false"/>
          <w:i w:val="false"/>
          <w:color w:val="000000"/>
          <w:sz w:val="28"/>
        </w:rPr>
        <w:t xml:space="preserve">
      Талқылау барысы және Комиссия қабылдаған шешiм комиссияның барлық мүшелерi, сондай-ақ хаттама жүргізуді жүзеге асыратын хатшы қол қоятын хаттама түрiнде ресiмделедi. </w:t>
      </w:r>
    </w:p>
    <w:bookmarkEnd w:id="22"/>
    <w:bookmarkStart w:name="z23" w:id="23"/>
    <w:p>
      <w:pPr>
        <w:spacing w:after="0"/>
        <w:ind w:left="0"/>
        <w:jc w:val="both"/>
      </w:pPr>
      <w:r>
        <w:rPr>
          <w:rFonts w:ascii="Times New Roman"/>
          <w:b w:val="false"/>
          <w:i w:val="false"/>
          <w:color w:val="000000"/>
          <w:sz w:val="28"/>
        </w:rPr>
        <w:t xml:space="preserve">
      14. Егер конкурс нәтижесiнде комиссия осы қызметтi атқаруға кандидаттарды анықтамаған болса, конкурс өткiзiлмедi деп танылады және мемлекеттiк басқару органы қайта конкурс жариялайды. </w:t>
      </w:r>
    </w:p>
    <w:bookmarkEnd w:id="23"/>
    <w:bookmarkStart w:name="z24" w:id="24"/>
    <w:p>
      <w:pPr>
        <w:spacing w:after="0"/>
        <w:ind w:left="0"/>
        <w:jc w:val="left"/>
      </w:pPr>
      <w:r>
        <w:rPr>
          <w:rFonts w:ascii="Times New Roman"/>
          <w:b/>
          <w:i w:val="false"/>
          <w:color w:val="000000"/>
        </w:rPr>
        <w:t xml:space="preserve"> 
5. Басшылық лауазымға тағайындау </w:t>
      </w:r>
    </w:p>
    <w:bookmarkEnd w:id="24"/>
    <w:bookmarkStart w:name="z25" w:id="25"/>
    <w:p>
      <w:pPr>
        <w:spacing w:after="0"/>
        <w:ind w:left="0"/>
        <w:jc w:val="both"/>
      </w:pPr>
      <w:r>
        <w:rPr>
          <w:rFonts w:ascii="Times New Roman"/>
          <w:b w:val="false"/>
          <w:i w:val="false"/>
          <w:color w:val="000000"/>
          <w:sz w:val="28"/>
        </w:rPr>
        <w:t xml:space="preserve">
      15. Комиссияның оң қорытындысын алған конкурстың қатысушысымен мемлекеттiк басқару органының басшысы еңбек шартын (бұдан әрi - Шарт) жасасады және кәсiпорынның басшысы танысуы тиiс лауазымға тағайындау туралы бұйрық шығарады. </w:t>
      </w:r>
      <w:r>
        <w:br/>
      </w:r>
      <w:r>
        <w:rPr>
          <w:rFonts w:ascii="Times New Roman"/>
          <w:b w:val="false"/>
          <w:i w:val="false"/>
          <w:color w:val="000000"/>
          <w:sz w:val="28"/>
        </w:rPr>
        <w:t xml:space="preserve">
      (Еңбек шартының үлгi нысаны қоса берiлiп отыр). </w:t>
      </w:r>
      <w:r>
        <w:br/>
      </w:r>
      <w:r>
        <w:rPr>
          <w:rFonts w:ascii="Times New Roman"/>
          <w:b w:val="false"/>
          <w:i w:val="false"/>
          <w:color w:val="000000"/>
          <w:sz w:val="28"/>
        </w:rPr>
        <w:t>
      Комиссияның оң қорытындысын алған конкурсқа қатысушы бiр уақытта Қазақстан Республикасының " </w:t>
      </w:r>
      <w:r>
        <w:rPr>
          <w:rFonts w:ascii="Times New Roman"/>
          <w:b w:val="false"/>
          <w:i w:val="false"/>
          <w:color w:val="000000"/>
          <w:sz w:val="28"/>
        </w:rPr>
        <w:t xml:space="preserve">Сыбайлас </w:t>
      </w:r>
      <w:r>
        <w:rPr>
          <w:rFonts w:ascii="Times New Roman"/>
          <w:b w:val="false"/>
          <w:i w:val="false"/>
          <w:color w:val="000000"/>
          <w:sz w:val="28"/>
        </w:rPr>
        <w:t>жемқорлыққа қарсы күрес туралы" 1998 жылғы 2 шiлдедегi және " </w:t>
      </w:r>
      <w:r>
        <w:rPr>
          <w:rFonts w:ascii="Times New Roman"/>
          <w:b w:val="false"/>
          <w:i w:val="false"/>
          <w:color w:val="000000"/>
          <w:sz w:val="28"/>
        </w:rPr>
        <w:t xml:space="preserve">Мемлекеттiк </w:t>
      </w:r>
      <w:r>
        <w:rPr>
          <w:rFonts w:ascii="Times New Roman"/>
          <w:b w:val="false"/>
          <w:i w:val="false"/>
          <w:color w:val="000000"/>
          <w:sz w:val="28"/>
        </w:rPr>
        <w:t xml:space="preserve">құпиялар туралы" 1999 жылғы 15 наурыздағы Заңдарына сәйкес мыналарды: </w:t>
      </w:r>
      <w:r>
        <w:br/>
      </w:r>
      <w:r>
        <w:rPr>
          <w:rFonts w:ascii="Times New Roman"/>
          <w:b w:val="false"/>
          <w:i w:val="false"/>
          <w:color w:val="000000"/>
          <w:sz w:val="28"/>
        </w:rPr>
        <w:t xml:space="preserve">
      мемлекеттiк басқару органының кадр қызметiне - өз құқықтарындағы шектеулердi қабылдауға жазбаша келiсiмiн; </w:t>
      </w:r>
      <w:r>
        <w:br/>
      </w:r>
      <w:r>
        <w:rPr>
          <w:rFonts w:ascii="Times New Roman"/>
          <w:b w:val="false"/>
          <w:i w:val="false"/>
          <w:color w:val="000000"/>
          <w:sz w:val="28"/>
        </w:rPr>
        <w:t xml:space="preserve">
      тұрғылықты жерi бойынша салық органына: </w:t>
      </w:r>
      <w:r>
        <w:br/>
      </w:r>
      <w:r>
        <w:rPr>
          <w:rFonts w:ascii="Times New Roman"/>
          <w:b w:val="false"/>
          <w:i w:val="false"/>
          <w:color w:val="000000"/>
          <w:sz w:val="28"/>
        </w:rPr>
        <w:t xml:space="preserve">
      1) табыс туралы декларацияны; </w:t>
      </w:r>
      <w:r>
        <w:br/>
      </w:r>
      <w:r>
        <w:rPr>
          <w:rFonts w:ascii="Times New Roman"/>
          <w:b w:val="false"/>
          <w:i w:val="false"/>
          <w:color w:val="000000"/>
          <w:sz w:val="28"/>
        </w:rPr>
        <w:t xml:space="preserve">
      2) көрсетiлген мүлiктiң бағалау құны мен орналасқан жерiн көрсете отырып, салық салу объектiсi болып табылатын, оның iшiнде Қазақстан Республикасының аумағынан тыс жерлердегi мүлiк туралы декларацияны;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банк мекемесiн көрсете отырып, банк мекемелерiндегi және оның iшiнде Қазақстан Республикасының аумағынан тыс жерлердегi салымдар мен бағалы қағаздар, сондай-ақ осы тұлғалар жеке немесе басқа тұлғалармен бiрлесiп иелiк eтуге құқылы қаржы қаражаты; </w:t>
      </w:r>
      <w:r>
        <w:br/>
      </w:r>
      <w:r>
        <w:rPr>
          <w:rFonts w:ascii="Times New Roman"/>
          <w:b w:val="false"/>
          <w:i w:val="false"/>
          <w:color w:val="000000"/>
          <w:sz w:val="28"/>
        </w:rPr>
        <w:t xml:space="preserve">
      жарғылық капиталдағы қатысу үлесiн және көрсетiлген ұйымдардың толық банктiк және өзге де деректемелерi көрсетiле отырып, акционер немесе заңды тұлғалардың құрылтайшысы (қатысушысы) ретiнде өзiнiң тiкелей немесе делдалдық қатысуы; </w:t>
      </w:r>
      <w:r>
        <w:br/>
      </w:r>
      <w:r>
        <w:rPr>
          <w:rFonts w:ascii="Times New Roman"/>
          <w:b w:val="false"/>
          <w:i w:val="false"/>
          <w:color w:val="000000"/>
          <w:sz w:val="28"/>
        </w:rPr>
        <w:t xml:space="preserve">
      егер тұлға немесе оның зайыбы (жұбайы) осы трасттардың бенефициары болса, тиiстi банктiк шоттардың нөмiрлерiн көрсете отырып, олар тiркелген трасттар мен мемлекеттер; </w:t>
      </w:r>
      <w:r>
        <w:br/>
      </w:r>
      <w:r>
        <w:rPr>
          <w:rFonts w:ascii="Times New Roman"/>
          <w:b w:val="false"/>
          <w:i w:val="false"/>
          <w:color w:val="000000"/>
          <w:sz w:val="28"/>
        </w:rPr>
        <w:t xml:space="preserve">
      тұлғаға немесе зайыбына (жұбайына) тиесiлi айлық есептiк көрсеткiштiң мың еселенген мөлшерiнен астам мөлшердегi материалдық немесе қаржылық құралдарды ұстау немесе уақытша сақтау жөнiндегi тұлғамен шарттық қатынастар, келiсiмдер мен мiндеттемелер (оның iшiнде ауызшалары да) бар басқа ұйымдардың атаулары мен деректемелерi туралы мәлiметтердi беруi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End w:id="25"/>
    <w:bookmarkStart w:name="z26" w:id="26"/>
    <w:p>
      <w:pPr>
        <w:spacing w:after="0"/>
        <w:ind w:left="0"/>
        <w:jc w:val="both"/>
      </w:pPr>
      <w:r>
        <w:rPr>
          <w:rFonts w:ascii="Times New Roman"/>
          <w:b w:val="false"/>
          <w:i w:val="false"/>
          <w:color w:val="000000"/>
          <w:sz w:val="28"/>
        </w:rPr>
        <w:t xml:space="preserve">
      16. Шарт тараптардың келiсiмiнде анықталатын мерзiмге жасалады. Қолданылу мерзiмi аяқталғаннан кейiн Шарт тараптардың келiсiмi бойынша ұзартылуы немесе жаңа мерзiмге жасалуы мүмкiн. </w:t>
      </w:r>
      <w:r>
        <w:br/>
      </w:r>
      <w:r>
        <w:rPr>
          <w:rFonts w:ascii="Times New Roman"/>
          <w:b w:val="false"/>
          <w:i w:val="false"/>
          <w:color w:val="000000"/>
          <w:sz w:val="28"/>
        </w:rPr>
        <w:t>
      Шартта сынақ мерзiмiн белгiлеу көзделуi мүмкiн. Сынақ мерзiмi аяқталғаннан кейiн кәсiпорын басшысының атқарып отырған лауазымға сәйкессiздiгi анықталған жағдайда, Шартты мемлекеттiк басқару органы Қазақстан Республикасының еңбек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бұза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End w:id="26"/>
    <w:bookmarkStart w:name="z27" w:id="27"/>
    <w:p>
      <w:pPr>
        <w:spacing w:after="0"/>
        <w:ind w:left="0"/>
        <w:jc w:val="both"/>
      </w:pPr>
      <w:r>
        <w:rPr>
          <w:rFonts w:ascii="Times New Roman"/>
          <w:b w:val="false"/>
          <w:i w:val="false"/>
          <w:color w:val="000000"/>
          <w:sz w:val="28"/>
        </w:rPr>
        <w:t>
      17. Шарт Қазақстан Республикасының 2007 жылғы 15 мамырдағы Еңбек кодексінің 28-бабының </w:t>
      </w:r>
      <w:r>
        <w:rPr>
          <w:rFonts w:ascii="Times New Roman"/>
          <w:b w:val="false"/>
          <w:i w:val="false"/>
          <w:color w:val="000000"/>
          <w:sz w:val="28"/>
        </w:rPr>
        <w:t xml:space="preserve">1-тармағында </w:t>
      </w:r>
      <w:r>
        <w:rPr>
          <w:rFonts w:ascii="Times New Roman"/>
          <w:b w:val="false"/>
          <w:i w:val="false"/>
          <w:color w:val="000000"/>
          <w:sz w:val="28"/>
        </w:rPr>
        <w:t xml:space="preserve">көзделген мiндеттi шарттардан басқа мыналарды: </w:t>
      </w:r>
      <w:r>
        <w:br/>
      </w:r>
      <w:r>
        <w:rPr>
          <w:rFonts w:ascii="Times New Roman"/>
          <w:b w:val="false"/>
          <w:i w:val="false"/>
          <w:color w:val="000000"/>
          <w:sz w:val="28"/>
        </w:rPr>
        <w:t xml:space="preserve">
      1) кәсiпорын басшысының өкiлеттiгiн; </w:t>
      </w:r>
      <w:r>
        <w:br/>
      </w:r>
      <w:r>
        <w:rPr>
          <w:rFonts w:ascii="Times New Roman"/>
          <w:b w:val="false"/>
          <w:i w:val="false"/>
          <w:color w:val="000000"/>
          <w:sz w:val="28"/>
        </w:rPr>
        <w:t>
      2)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кепiлдiктердi ескере отырып, кәсiпорын басшысын атқарып отырған лауазымынан босату негiздемесiн; </w:t>
      </w:r>
      <w:r>
        <w:br/>
      </w:r>
      <w:r>
        <w:rPr>
          <w:rFonts w:ascii="Times New Roman"/>
          <w:b w:val="false"/>
          <w:i w:val="false"/>
          <w:color w:val="000000"/>
          <w:sz w:val="28"/>
        </w:rPr>
        <w:t xml:space="preserve">
      3) кәсiпорын басшысының: </w:t>
      </w:r>
      <w:r>
        <w:br/>
      </w:r>
      <w:r>
        <w:rPr>
          <w:rFonts w:ascii="Times New Roman"/>
          <w:b w:val="false"/>
          <w:i w:val="false"/>
          <w:color w:val="000000"/>
          <w:sz w:val="28"/>
        </w:rPr>
        <w:t xml:space="preserve">
      шаруашылық жүргiзу құқығындағы кәсiпорынның таза табысының немесе қазыналық кәсiпорынның сметадан тыс алынған кiрiстерiнiң бiр бөлiгiн қоса алғанда, салық және бюджетке төленетiн басқа да мiндеттi төлемдердi уақтылы төлемегенi; </w:t>
      </w:r>
      <w:r>
        <w:br/>
      </w:r>
      <w:r>
        <w:rPr>
          <w:rFonts w:ascii="Times New Roman"/>
          <w:b w:val="false"/>
          <w:i w:val="false"/>
          <w:color w:val="000000"/>
          <w:sz w:val="28"/>
        </w:rPr>
        <w:t xml:space="preserve">
      кәсiпорынның қаржы-шаруашылық қызметiнiң қанағаттандырғысыз нәтижелерi; </w:t>
      </w:r>
      <w:r>
        <w:br/>
      </w:r>
      <w:r>
        <w:rPr>
          <w:rFonts w:ascii="Times New Roman"/>
          <w:b w:val="false"/>
          <w:i w:val="false"/>
          <w:color w:val="000000"/>
          <w:sz w:val="28"/>
        </w:rPr>
        <w:t xml:space="preserve">
      қаржы-шаруашылық есептiлiк туралы мәлiметтердi уақтылы бермегенi; </w:t>
      </w:r>
      <w:r>
        <w:br/>
      </w:r>
      <w:r>
        <w:rPr>
          <w:rFonts w:ascii="Times New Roman"/>
          <w:b w:val="false"/>
          <w:i w:val="false"/>
          <w:color w:val="000000"/>
          <w:sz w:val="28"/>
        </w:rPr>
        <w:t xml:space="preserve">
      мемлекеттiк мүлiктi пайдаланған кезде жол берiлген заңсыз әрекеттер үшiн жеке жауапкершiлiк шараларын қамтиды.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End w:id="27"/>
    <w:bookmarkStart w:name="z28" w:id="28"/>
    <w:p>
      <w:pPr>
        <w:spacing w:after="0"/>
        <w:ind w:left="0"/>
        <w:jc w:val="both"/>
      </w:pPr>
      <w:r>
        <w:rPr>
          <w:rFonts w:ascii="Times New Roman"/>
          <w:b w:val="false"/>
          <w:i w:val="false"/>
          <w:color w:val="000000"/>
          <w:sz w:val="28"/>
        </w:rPr>
        <w:t xml:space="preserve">
      18. Шарт: </w:t>
      </w:r>
      <w:r>
        <w:br/>
      </w:r>
      <w:r>
        <w:rPr>
          <w:rFonts w:ascii="Times New Roman"/>
          <w:b w:val="false"/>
          <w:i w:val="false"/>
          <w:color w:val="000000"/>
          <w:sz w:val="28"/>
        </w:rPr>
        <w:t xml:space="preserve">
      1) сынақ мерзiмi кезеңiнде басшының атқарып отырған лауазымына сәйкес еместiгi анықталған жағдайда; </w:t>
      </w:r>
      <w:r>
        <w:br/>
      </w:r>
      <w:r>
        <w:rPr>
          <w:rFonts w:ascii="Times New Roman"/>
          <w:b w:val="false"/>
          <w:i w:val="false"/>
          <w:color w:val="000000"/>
          <w:sz w:val="28"/>
        </w:rPr>
        <w:t xml:space="preserve">
      2) тараптардың келiсiмi бойынша; </w:t>
      </w:r>
      <w:r>
        <w:br/>
      </w:r>
      <w:r>
        <w:rPr>
          <w:rFonts w:ascii="Times New Roman"/>
          <w:b w:val="false"/>
          <w:i w:val="false"/>
          <w:color w:val="000000"/>
          <w:sz w:val="28"/>
        </w:rPr>
        <w:t xml:space="preserve">
      3) тараптардың бiреуiнiң бастамасы бойынша; </w:t>
      </w:r>
      <w:r>
        <w:br/>
      </w:r>
      <w:r>
        <w:rPr>
          <w:rFonts w:ascii="Times New Roman"/>
          <w:b w:val="false"/>
          <w:i w:val="false"/>
          <w:color w:val="000000"/>
          <w:sz w:val="28"/>
        </w:rPr>
        <w:t>
      4) </w:t>
      </w:r>
      <w:r>
        <w:rPr>
          <w:rFonts w:ascii="Times New Roman"/>
          <w:b w:val="false"/>
          <w:i w:val="false"/>
          <w:color w:val="000000"/>
          <w:sz w:val="28"/>
        </w:rPr>
        <w:t xml:space="preserve">заңнамалық </w:t>
      </w:r>
      <w:r>
        <w:rPr>
          <w:rFonts w:ascii="Times New Roman"/>
          <w:b w:val="false"/>
          <w:i w:val="false"/>
          <w:color w:val="000000"/>
          <w:sz w:val="28"/>
        </w:rPr>
        <w:t xml:space="preserve">кесiмдерде </w:t>
      </w:r>
      <w:r>
        <w:rPr>
          <w:rFonts w:ascii="Times New Roman"/>
          <w:b w:val="false"/>
          <w:i w:val="false"/>
          <w:color w:val="000000"/>
          <w:sz w:val="28"/>
        </w:rPr>
        <w:t xml:space="preserve">көзделген өзге де негiздемелер бойынша бұзылуы мүмкiн. </w:t>
      </w:r>
    </w:p>
    <w:bookmarkEnd w:id="28"/>
    <w:bookmarkStart w:name="z29" w:id="29"/>
    <w:p>
      <w:pPr>
        <w:spacing w:after="0"/>
        <w:ind w:left="0"/>
        <w:jc w:val="left"/>
      </w:pPr>
      <w:r>
        <w:rPr>
          <w:rFonts w:ascii="Times New Roman"/>
          <w:b/>
          <w:i w:val="false"/>
          <w:color w:val="000000"/>
        </w:rPr>
        <w:t xml:space="preserve"> 
6. Аттестаттау жүргiзу тәртібi </w:t>
      </w:r>
    </w:p>
    <w:bookmarkEnd w:id="29"/>
    <w:bookmarkStart w:name="z30" w:id="30"/>
    <w:p>
      <w:pPr>
        <w:spacing w:after="0"/>
        <w:ind w:left="0"/>
        <w:jc w:val="both"/>
      </w:pPr>
      <w:r>
        <w:rPr>
          <w:rFonts w:ascii="Times New Roman"/>
          <w:b w:val="false"/>
          <w:i w:val="false"/>
          <w:color w:val="000000"/>
          <w:sz w:val="28"/>
        </w:rPr>
        <w:t xml:space="preserve">
      19. Аттестаттау кезiнде бағалаудың негiзгi өлшемi кәсiпорын басшысының оған жүктелген мiндеттердi орындау қабiлеттiлiгi болып табылады. </w:t>
      </w:r>
    </w:p>
    <w:bookmarkEnd w:id="30"/>
    <w:bookmarkStart w:name="z31" w:id="31"/>
    <w:p>
      <w:pPr>
        <w:spacing w:after="0"/>
        <w:ind w:left="0"/>
        <w:jc w:val="both"/>
      </w:pPr>
      <w:r>
        <w:rPr>
          <w:rFonts w:ascii="Times New Roman"/>
          <w:b w:val="false"/>
          <w:i w:val="false"/>
          <w:color w:val="000000"/>
          <w:sz w:val="28"/>
        </w:rPr>
        <w:t xml:space="preserve">
      20. Кәсiпорынның басшысы кәсiпорын басшысы лауазымында болған әрбiр келесi үш жыл өткен сайын аттестаттаудан өтеді. </w:t>
      </w:r>
      <w:r>
        <w:br/>
      </w:r>
      <w:r>
        <w:rPr>
          <w:rFonts w:ascii="Times New Roman"/>
          <w:b w:val="false"/>
          <w:i w:val="false"/>
          <w:color w:val="000000"/>
          <w:sz w:val="28"/>
        </w:rPr>
        <w:t xml:space="preserve">
      Бұл ретте аттестаттау көрсетiлген мерзiм басталған күннен бастап алты айдан кешiктiрмей өткiзiледi. </w:t>
      </w:r>
    </w:p>
    <w:bookmarkEnd w:id="31"/>
    <w:bookmarkStart w:name="z32" w:id="32"/>
    <w:p>
      <w:pPr>
        <w:spacing w:after="0"/>
        <w:ind w:left="0"/>
        <w:jc w:val="both"/>
      </w:pPr>
      <w:r>
        <w:rPr>
          <w:rFonts w:ascii="Times New Roman"/>
          <w:b w:val="false"/>
          <w:i w:val="false"/>
          <w:color w:val="000000"/>
          <w:sz w:val="28"/>
        </w:rPr>
        <w:t xml:space="preserve">
      21. Мемлекеттік басқару органының басшысы аттестаттау өткiзу мерзiмдерi және аттестаттау комиссиясының құрамы, сондай-ақ оның жұмыс кестесi бекітілетiн бұйрық шығарады. </w:t>
      </w:r>
      <w:r>
        <w:br/>
      </w:r>
      <w:r>
        <w:rPr>
          <w:rFonts w:ascii="Times New Roman"/>
          <w:b w:val="false"/>
          <w:i w:val="false"/>
          <w:color w:val="000000"/>
          <w:sz w:val="28"/>
        </w:rPr>
        <w:t xml:space="preserve">
      Аттестаттау комиссиясының құрамына мемлекеттік басқару органы құрылымдық бөлiмшелерiнiң, кадр және заң қызметтердiң басшылары енгізiледі. Аттестаттау комиссиясы мүшелерінің арасынан төраға сайланады. </w:t>
      </w:r>
    </w:p>
    <w:bookmarkEnd w:id="32"/>
    <w:bookmarkStart w:name="z33" w:id="33"/>
    <w:p>
      <w:pPr>
        <w:spacing w:after="0"/>
        <w:ind w:left="0"/>
        <w:jc w:val="both"/>
      </w:pPr>
      <w:r>
        <w:rPr>
          <w:rFonts w:ascii="Times New Roman"/>
          <w:b w:val="false"/>
          <w:i w:val="false"/>
          <w:color w:val="000000"/>
          <w:sz w:val="28"/>
        </w:rPr>
        <w:t xml:space="preserve">
      22. Мемлекеттiк басқару органының кадр қызмет кәсiпорынның аттестатталатын басшысын оны өткізу күніне дейінгі бiр айдан кешіктірмей аттестаттау өткiзу мерзiмдерi туралы жазбаша хабардар етедi. </w:t>
      </w:r>
    </w:p>
    <w:bookmarkEnd w:id="33"/>
    <w:bookmarkStart w:name="z34" w:id="34"/>
    <w:p>
      <w:pPr>
        <w:spacing w:after="0"/>
        <w:ind w:left="0"/>
        <w:jc w:val="both"/>
      </w:pPr>
      <w:r>
        <w:rPr>
          <w:rFonts w:ascii="Times New Roman"/>
          <w:b w:val="false"/>
          <w:i w:val="false"/>
          <w:color w:val="000000"/>
          <w:sz w:val="28"/>
        </w:rPr>
        <w:t xml:space="preserve">
      23. Кәсiпорынның аттестатталатын басшысына кадр қызметі мемлекеттік басқару органының құрылымдық бөлiмшесiмен бiрлесiп, кәсiпорын басшысының кәсiби, жеке мiнез-құлқын негізделген бағалауды, қызметінiң нәтижелерiн қамтуы тиiс қызметтік сипаттама ресімдейді. </w:t>
      </w:r>
    </w:p>
    <w:bookmarkEnd w:id="34"/>
    <w:bookmarkStart w:name="z35" w:id="35"/>
    <w:p>
      <w:pPr>
        <w:spacing w:after="0"/>
        <w:ind w:left="0"/>
        <w:jc w:val="both"/>
      </w:pPr>
      <w:r>
        <w:rPr>
          <w:rFonts w:ascii="Times New Roman"/>
          <w:b w:val="false"/>
          <w:i w:val="false"/>
          <w:color w:val="000000"/>
          <w:sz w:val="28"/>
        </w:rPr>
        <w:t xml:space="preserve">
      24. Кадр қызметi кәсiпорынның аттестатталатын басшысын аттестаттау комиссиясының отырысына дейiн үш аптадан кешіктiрмейтiн мерзiмде оған берiлген қызметтік сипаттамамен таныстыруға міндетті. </w:t>
      </w:r>
    </w:p>
    <w:bookmarkEnd w:id="35"/>
    <w:bookmarkStart w:name="z36" w:id="36"/>
    <w:p>
      <w:pPr>
        <w:spacing w:after="0"/>
        <w:ind w:left="0"/>
        <w:jc w:val="both"/>
      </w:pPr>
      <w:r>
        <w:rPr>
          <w:rFonts w:ascii="Times New Roman"/>
          <w:b w:val="false"/>
          <w:i w:val="false"/>
          <w:color w:val="000000"/>
          <w:sz w:val="28"/>
        </w:rPr>
        <w:t xml:space="preserve">
      25. Кәсiпорынның аттестатталатын басшысы оған берiлген қызметтік сипаттамамен өзінiң келіспеуі туралы мәлiмдеуге және оның қызметiн сипаттайтын қосымша ақпаратты кадр қызметіне ұсынуға құқылы. </w:t>
      </w:r>
    </w:p>
    <w:bookmarkEnd w:id="36"/>
    <w:bookmarkStart w:name="z37" w:id="37"/>
    <w:p>
      <w:pPr>
        <w:spacing w:after="0"/>
        <w:ind w:left="0"/>
        <w:jc w:val="both"/>
      </w:pPr>
      <w:r>
        <w:rPr>
          <w:rFonts w:ascii="Times New Roman"/>
          <w:b w:val="false"/>
          <w:i w:val="false"/>
          <w:color w:val="000000"/>
          <w:sz w:val="28"/>
        </w:rPr>
        <w:t xml:space="preserve">
      26. Кәсiпорынның аттестатталатын басшысына мемлекеттік басқару органының кадр қызметi аттестаттау комиссиясының бекiтiлген шешімі енгiзiлетiн аттестаттау парағын ресімдейді. </w:t>
      </w:r>
    </w:p>
    <w:bookmarkEnd w:id="37"/>
    <w:bookmarkStart w:name="z38" w:id="38"/>
    <w:p>
      <w:pPr>
        <w:spacing w:after="0"/>
        <w:ind w:left="0"/>
        <w:jc w:val="both"/>
      </w:pPr>
      <w:r>
        <w:rPr>
          <w:rFonts w:ascii="Times New Roman"/>
          <w:b w:val="false"/>
          <w:i w:val="false"/>
          <w:color w:val="000000"/>
          <w:sz w:val="28"/>
        </w:rPr>
        <w:t xml:space="preserve">
      27. Кадр қызметі аттестаттау комиссиясына аттестаттау материалдарын жiбередi. </w:t>
      </w:r>
    </w:p>
    <w:bookmarkEnd w:id="38"/>
    <w:bookmarkStart w:name="z39" w:id="39"/>
    <w:p>
      <w:pPr>
        <w:spacing w:after="0"/>
        <w:ind w:left="0"/>
        <w:jc w:val="both"/>
      </w:pPr>
      <w:r>
        <w:rPr>
          <w:rFonts w:ascii="Times New Roman"/>
          <w:b w:val="false"/>
          <w:i w:val="false"/>
          <w:color w:val="000000"/>
          <w:sz w:val="28"/>
        </w:rPr>
        <w:t xml:space="preserve">
      28. Аттестаттау әңгiмелесу түрiнде жүргiзiледi. </w:t>
      </w:r>
    </w:p>
    <w:bookmarkEnd w:id="39"/>
    <w:bookmarkStart w:name="z40" w:id="40"/>
    <w:p>
      <w:pPr>
        <w:spacing w:after="0"/>
        <w:ind w:left="0"/>
        <w:jc w:val="both"/>
      </w:pPr>
      <w:r>
        <w:rPr>
          <w:rFonts w:ascii="Times New Roman"/>
          <w:b w:val="false"/>
          <w:i w:val="false"/>
          <w:color w:val="000000"/>
          <w:sz w:val="28"/>
        </w:rPr>
        <w:t xml:space="preserve">
      29. Аттестаттау комиссиясының отырысы, егер оған оның құрамының кемiнде үштен екісi қатысқан кезде заңды деп саналады. </w:t>
      </w:r>
      <w:r>
        <w:br/>
      </w:r>
      <w:r>
        <w:rPr>
          <w:rFonts w:ascii="Times New Roman"/>
          <w:b w:val="false"/>
          <w:i w:val="false"/>
          <w:color w:val="000000"/>
          <w:sz w:val="28"/>
        </w:rPr>
        <w:t xml:space="preserve">
      Дауыс беру нәтижелерi комиссия мүшелерінiң көпшілiк дауысымен анықталады. Дауыстар тең болған кезде, комиссия төрағасының дауысы шешуші болып табылады. </w:t>
      </w:r>
    </w:p>
    <w:bookmarkEnd w:id="40"/>
    <w:bookmarkStart w:name="z41" w:id="41"/>
    <w:p>
      <w:pPr>
        <w:spacing w:after="0"/>
        <w:ind w:left="0"/>
        <w:jc w:val="both"/>
      </w:pPr>
      <w:r>
        <w:rPr>
          <w:rFonts w:ascii="Times New Roman"/>
          <w:b w:val="false"/>
          <w:i w:val="false"/>
          <w:color w:val="000000"/>
          <w:sz w:val="28"/>
        </w:rPr>
        <w:t xml:space="preserve">
      30. Комиссия отырысында дәлелді себептермен болмаған кәсiпорынның аттестатталатын басшысы аттестаттаудан жұмысқа шыққаннан кейiн өтедi. </w:t>
      </w:r>
      <w:r>
        <w:br/>
      </w:r>
      <w:r>
        <w:rPr>
          <w:rFonts w:ascii="Times New Roman"/>
          <w:b w:val="false"/>
          <w:i w:val="false"/>
          <w:color w:val="000000"/>
          <w:sz w:val="28"/>
        </w:rPr>
        <w:t xml:space="preserve">
      Комиссияның отырысына аттестатталатын адам дәлелсіз себептермен келмеген жағдайда, комиссия қолда бар материалдардың негізінде оның қатысуынсыз аттестаттауды өткiзу туралы шешiм қабылдауға құқылы. </w:t>
      </w:r>
    </w:p>
    <w:bookmarkEnd w:id="41"/>
    <w:bookmarkStart w:name="z42" w:id="42"/>
    <w:p>
      <w:pPr>
        <w:spacing w:after="0"/>
        <w:ind w:left="0"/>
        <w:jc w:val="both"/>
      </w:pPr>
      <w:r>
        <w:rPr>
          <w:rFonts w:ascii="Times New Roman"/>
          <w:b w:val="false"/>
          <w:i w:val="false"/>
          <w:color w:val="000000"/>
          <w:sz w:val="28"/>
        </w:rPr>
        <w:t xml:space="preserve">
      31. Аттестаттау комиссиясы ұсынылған материалдарды зерделегеннен және аттестатталатын басшымен әңгiмелесуден кейiн мына шешiмдердiң бiрiн қабылдайды. </w:t>
      </w:r>
      <w:r>
        <w:br/>
      </w:r>
      <w:r>
        <w:rPr>
          <w:rFonts w:ascii="Times New Roman"/>
          <w:b w:val="false"/>
          <w:i w:val="false"/>
          <w:color w:val="000000"/>
          <w:sz w:val="28"/>
        </w:rPr>
        <w:t xml:space="preserve">
      1) атқаратын лауазымына сәйкес келеді; </w:t>
      </w:r>
      <w:r>
        <w:br/>
      </w:r>
      <w:r>
        <w:rPr>
          <w:rFonts w:ascii="Times New Roman"/>
          <w:b w:val="false"/>
          <w:i w:val="false"/>
          <w:color w:val="000000"/>
          <w:sz w:val="28"/>
        </w:rPr>
        <w:t xml:space="preserve">
      2) қайта аттестаттауға жатады; </w:t>
      </w:r>
      <w:r>
        <w:br/>
      </w:r>
      <w:r>
        <w:rPr>
          <w:rFonts w:ascii="Times New Roman"/>
          <w:b w:val="false"/>
          <w:i w:val="false"/>
          <w:color w:val="000000"/>
          <w:sz w:val="28"/>
        </w:rPr>
        <w:t xml:space="preserve">
      3) атқаратын лауазымына сәйкес келмейді. </w:t>
      </w:r>
    </w:p>
    <w:bookmarkEnd w:id="42"/>
    <w:bookmarkStart w:name="z43" w:id="43"/>
    <w:p>
      <w:pPr>
        <w:spacing w:after="0"/>
        <w:ind w:left="0"/>
        <w:jc w:val="both"/>
      </w:pPr>
      <w:r>
        <w:rPr>
          <w:rFonts w:ascii="Times New Roman"/>
          <w:b w:val="false"/>
          <w:i w:val="false"/>
          <w:color w:val="000000"/>
          <w:sz w:val="28"/>
        </w:rPr>
        <w:t xml:space="preserve">
      32. Аттестаттау комиссиясының атқаратын лауазымына сәйкес келмеуі туралы шешiм қабылдауы аттестаттаудың терiс нәтижесi болып табылады. </w:t>
      </w:r>
    </w:p>
    <w:bookmarkEnd w:id="43"/>
    <w:bookmarkStart w:name="z44" w:id="44"/>
    <w:p>
      <w:pPr>
        <w:spacing w:after="0"/>
        <w:ind w:left="0"/>
        <w:jc w:val="both"/>
      </w:pPr>
      <w:r>
        <w:rPr>
          <w:rFonts w:ascii="Times New Roman"/>
          <w:b w:val="false"/>
          <w:i w:val="false"/>
          <w:color w:val="000000"/>
          <w:sz w:val="28"/>
        </w:rPr>
        <w:t xml:space="preserve">
      33. Аттестаттау комиссиясының шешiмi ашық немесе құпия дауыс берумен қабылданады. Дауыс беру тәсiлi аттестаттау комиссиясының қалауы бойынша таңдап алынады. </w:t>
      </w:r>
    </w:p>
    <w:bookmarkEnd w:id="44"/>
    <w:bookmarkStart w:name="z45" w:id="45"/>
    <w:p>
      <w:pPr>
        <w:spacing w:after="0"/>
        <w:ind w:left="0"/>
        <w:jc w:val="both"/>
      </w:pPr>
      <w:r>
        <w:rPr>
          <w:rFonts w:ascii="Times New Roman"/>
          <w:b w:val="false"/>
          <w:i w:val="false"/>
          <w:color w:val="000000"/>
          <w:sz w:val="28"/>
        </w:rPr>
        <w:t xml:space="preserve">
      34. Қайта аттестаттау осы Ережеде анықталған тәртіппен бастапқы аттестаттау өткізiлген сәттен бастап алты айдан кейiн өткiзіледi. Аттестаттау комиссиясы қайта аттестаттауды өткiзе отырып, мына шешiмдердің бiрiн қабылдайды: </w:t>
      </w:r>
      <w:r>
        <w:br/>
      </w:r>
      <w:r>
        <w:rPr>
          <w:rFonts w:ascii="Times New Roman"/>
          <w:b w:val="false"/>
          <w:i w:val="false"/>
          <w:color w:val="000000"/>
          <w:sz w:val="28"/>
        </w:rPr>
        <w:t xml:space="preserve">
      1) атқаратын лауазымына сәйкес келедi; </w:t>
      </w:r>
      <w:r>
        <w:br/>
      </w:r>
      <w:r>
        <w:rPr>
          <w:rFonts w:ascii="Times New Roman"/>
          <w:b w:val="false"/>
          <w:i w:val="false"/>
          <w:color w:val="000000"/>
          <w:sz w:val="28"/>
        </w:rPr>
        <w:t xml:space="preserve">
      2) атқаратын лауазымына сәйкес келмейді. </w:t>
      </w:r>
    </w:p>
    <w:bookmarkEnd w:id="45"/>
    <w:bookmarkStart w:name="z46" w:id="46"/>
    <w:p>
      <w:pPr>
        <w:spacing w:after="0"/>
        <w:ind w:left="0"/>
        <w:jc w:val="both"/>
      </w:pPr>
      <w:r>
        <w:rPr>
          <w:rFonts w:ascii="Times New Roman"/>
          <w:b w:val="false"/>
          <w:i w:val="false"/>
          <w:color w:val="000000"/>
          <w:sz w:val="28"/>
        </w:rPr>
        <w:t xml:space="preserve">
      35. Аттестаттау комиссиясының шешiмдерi аттестаттау комиссиясының мүшелерi және хатшы, оның отырысына қатысқандар қол қоятын хаттамамен ресiмделеді. </w:t>
      </w:r>
    </w:p>
    <w:bookmarkEnd w:id="46"/>
    <w:bookmarkStart w:name="z47" w:id="47"/>
    <w:p>
      <w:pPr>
        <w:spacing w:after="0"/>
        <w:ind w:left="0"/>
        <w:jc w:val="both"/>
      </w:pPr>
      <w:r>
        <w:rPr>
          <w:rFonts w:ascii="Times New Roman"/>
          <w:b w:val="false"/>
          <w:i w:val="false"/>
          <w:color w:val="000000"/>
          <w:sz w:val="28"/>
        </w:rPr>
        <w:t xml:space="preserve">
      36. Кәсiпорынның аттестатталатын басшысы аттестаттау комиссиясының шешiмiмен танысуы тиіс. </w:t>
      </w:r>
    </w:p>
    <w:bookmarkEnd w:id="47"/>
    <w:bookmarkStart w:name="z48" w:id="48"/>
    <w:p>
      <w:pPr>
        <w:spacing w:after="0"/>
        <w:ind w:left="0"/>
        <w:jc w:val="both"/>
      </w:pPr>
      <w:r>
        <w:rPr>
          <w:rFonts w:ascii="Times New Roman"/>
          <w:b w:val="false"/>
          <w:i w:val="false"/>
          <w:color w:val="000000"/>
          <w:sz w:val="28"/>
        </w:rPr>
        <w:t xml:space="preserve">
      37. Аттестаттау комиссиясының шешiмдерiн бiр ай мерзiмде мемлекеттік басқару органының басшысы бекiтедi. </w:t>
      </w:r>
    </w:p>
    <w:bookmarkEnd w:id="48"/>
    <w:bookmarkStart w:name="z49" w:id="49"/>
    <w:p>
      <w:pPr>
        <w:spacing w:after="0"/>
        <w:ind w:left="0"/>
        <w:jc w:val="both"/>
      </w:pPr>
      <w:r>
        <w:rPr>
          <w:rFonts w:ascii="Times New Roman"/>
          <w:b w:val="false"/>
          <w:i w:val="false"/>
          <w:color w:val="000000"/>
          <w:sz w:val="28"/>
        </w:rPr>
        <w:t xml:space="preserve">
      38. Мемлекеттік басқару органының басшысы бекiткен аттестаттаудың терiс нәтижелерi кәсіпорын басшысымен еңбек қатынастарын тоқтату үшiн негіздеме болып табылады. </w:t>
      </w:r>
    </w:p>
    <w:bookmarkEnd w:id="49"/>
    <w:bookmarkStart w:name="z50" w:id="50"/>
    <w:p>
      <w:pPr>
        <w:spacing w:after="0"/>
        <w:ind w:left="0"/>
        <w:jc w:val="left"/>
      </w:pPr>
      <w:r>
        <w:rPr>
          <w:rFonts w:ascii="Times New Roman"/>
          <w:b/>
          <w:i w:val="false"/>
          <w:color w:val="000000"/>
        </w:rPr>
        <w:t xml:space="preserve"> 
7. Қорытынды ережелер </w:t>
      </w:r>
    </w:p>
    <w:bookmarkEnd w:id="50"/>
    <w:bookmarkStart w:name="z51" w:id="51"/>
    <w:p>
      <w:pPr>
        <w:spacing w:after="0"/>
        <w:ind w:left="0"/>
        <w:jc w:val="both"/>
      </w:pPr>
      <w:r>
        <w:rPr>
          <w:rFonts w:ascii="Times New Roman"/>
          <w:b w:val="false"/>
          <w:i w:val="false"/>
          <w:color w:val="000000"/>
          <w:sz w:val="28"/>
        </w:rPr>
        <w:t>
      39. Кәсiпорын басшысы лауазымының бос жұмыс орнына орналасуға, оны тағайындауға және аттестаттауға конкурс өткiзу кезiнде туындайтын даулар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тәртiппен қаралады. </w:t>
      </w:r>
    </w:p>
    <w:bookmarkEnd w:id="51"/>
    <w:bookmarkStart w:name="z52" w:id="52"/>
    <w:p>
      <w:pPr>
        <w:spacing w:after="0"/>
        <w:ind w:left="0"/>
        <w:jc w:val="both"/>
      </w:pPr>
      <w:r>
        <w:rPr>
          <w:rFonts w:ascii="Times New Roman"/>
          <w:b w:val="false"/>
          <w:i w:val="false"/>
          <w:color w:val="000000"/>
          <w:sz w:val="28"/>
        </w:rPr>
        <w:t xml:space="preserve">
Мемлекеттік кәсiпорындардың </w:t>
      </w:r>
      <w:r>
        <w:br/>
      </w:r>
      <w:r>
        <w:rPr>
          <w:rFonts w:ascii="Times New Roman"/>
          <w:b w:val="false"/>
          <w:i w:val="false"/>
          <w:color w:val="000000"/>
          <w:sz w:val="28"/>
        </w:rPr>
        <w:t xml:space="preserve">
басшыларын тағайындау   </w:t>
      </w:r>
      <w:r>
        <w:br/>
      </w:r>
      <w:r>
        <w:rPr>
          <w:rFonts w:ascii="Times New Roman"/>
          <w:b w:val="false"/>
          <w:i w:val="false"/>
          <w:color w:val="000000"/>
          <w:sz w:val="28"/>
        </w:rPr>
        <w:t xml:space="preserve">
және аттестаттау ережесiне </w:t>
      </w:r>
      <w:r>
        <w:br/>
      </w:r>
      <w:r>
        <w:rPr>
          <w:rFonts w:ascii="Times New Roman"/>
          <w:b w:val="false"/>
          <w:i w:val="false"/>
          <w:color w:val="000000"/>
          <w:sz w:val="28"/>
        </w:rPr>
        <w:t xml:space="preserve">
қосымша         </w:t>
      </w:r>
    </w:p>
    <w:bookmarkEnd w:id="52"/>
    <w:p>
      <w:pPr>
        <w:spacing w:after="0"/>
        <w:ind w:left="0"/>
        <w:jc w:val="left"/>
      </w:pPr>
      <w:r>
        <w:rPr>
          <w:rFonts w:ascii="Times New Roman"/>
          <w:b/>
          <w:i w:val="false"/>
          <w:color w:val="000000"/>
        </w:rPr>
        <w:t xml:space="preserve"> Мемлекеттiк кәсiпорынның басшысымен </w:t>
      </w:r>
      <w:r>
        <w:br/>
      </w:r>
      <w:r>
        <w:rPr>
          <w:rFonts w:ascii="Times New Roman"/>
          <w:b/>
          <w:i w:val="false"/>
          <w:color w:val="000000"/>
        </w:rPr>
        <w:t xml:space="preserve">
жасалатын еңбек шартының үлгi нысаны </w:t>
      </w:r>
    </w:p>
    <w:p>
      <w:pPr>
        <w:spacing w:after="0"/>
        <w:ind w:left="0"/>
        <w:jc w:val="both"/>
      </w:pPr>
      <w:r>
        <w:rPr>
          <w:rFonts w:ascii="Times New Roman"/>
          <w:b w:val="false"/>
          <w:i w:val="false"/>
          <w:color w:val="ff0000"/>
          <w:sz w:val="28"/>
        </w:rPr>
        <w:t xml:space="preserve">       Ескерту. Тақырыпқа өзгерту енгізілді - ҚР Үкіметінің 2009.06.23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N 976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__________________қаласы           200__жылғы "__" _______________ </w:t>
      </w:r>
    </w:p>
    <w:p>
      <w:pPr>
        <w:spacing w:after="0"/>
        <w:ind w:left="0"/>
        <w:jc w:val="both"/>
      </w:pPr>
      <w:r>
        <w:rPr>
          <w:rFonts w:ascii="Times New Roman"/>
          <w:b w:val="false"/>
          <w:i w:val="false"/>
          <w:color w:val="000000"/>
          <w:sz w:val="28"/>
        </w:rPr>
        <w:t xml:space="preserve">      Бұдан әрi "Мемлекеттiк басқару органы" деп аталатын_________ </w:t>
      </w:r>
      <w:r>
        <w:br/>
      </w:r>
      <w:r>
        <w:rPr>
          <w:rFonts w:ascii="Times New Roman"/>
          <w:b w:val="false"/>
          <w:i w:val="false"/>
          <w:color w:val="000000"/>
          <w:sz w:val="28"/>
        </w:rPr>
        <w:t xml:space="preserve">
____________________________________________________________атынан </w:t>
      </w:r>
      <w:r>
        <w:br/>
      </w:r>
      <w:r>
        <w:rPr>
          <w:rFonts w:ascii="Times New Roman"/>
          <w:b w:val="false"/>
          <w:i w:val="false"/>
          <w:color w:val="000000"/>
          <w:sz w:val="28"/>
        </w:rPr>
        <w:t xml:space="preserve">
       (мемлекеттiк басқару органының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(нормативтiк құқықтық кесiмнiң күнi, нөмiрi, атауы) </w:t>
      </w:r>
      <w:r>
        <w:br/>
      </w:r>
      <w:r>
        <w:rPr>
          <w:rFonts w:ascii="Times New Roman"/>
          <w:b w:val="false"/>
          <w:i w:val="false"/>
          <w:color w:val="000000"/>
          <w:sz w:val="28"/>
        </w:rPr>
        <w:t xml:space="preserve">
_____________________________________бекiтiлген ереженiң негiзiнде </w:t>
      </w:r>
      <w:r>
        <w:br/>
      </w:r>
      <w:r>
        <w:rPr>
          <w:rFonts w:ascii="Times New Roman"/>
          <w:b w:val="false"/>
          <w:i w:val="false"/>
          <w:color w:val="000000"/>
          <w:sz w:val="28"/>
        </w:rPr>
        <w:t xml:space="preserve">
әрекет ететiн_____________________________________________________ </w:t>
      </w:r>
      <w:r>
        <w:br/>
      </w:r>
      <w:r>
        <w:rPr>
          <w:rFonts w:ascii="Times New Roman"/>
          <w:b w:val="false"/>
          <w:i w:val="false"/>
          <w:color w:val="000000"/>
          <w:sz w:val="28"/>
        </w:rPr>
        <w:t xml:space="preserve">
   (шартқа қол қоюға уәкiлеттiк берген тұлғаның лауазымы, аты-жөнi) </w:t>
      </w:r>
    </w:p>
    <w:p>
      <w:pPr>
        <w:spacing w:after="0"/>
        <w:ind w:left="0"/>
        <w:jc w:val="both"/>
      </w:pPr>
      <w:r>
        <w:rPr>
          <w:rFonts w:ascii="Times New Roman"/>
          <w:b w:val="false"/>
          <w:i w:val="false"/>
          <w:color w:val="000000"/>
          <w:sz w:val="28"/>
        </w:rPr>
        <w:t xml:space="preserve">бiр тараптан және бұдан әрi "Басшы" деп аталатын, 200__ жылғы "___" </w:t>
      </w:r>
      <w:r>
        <w:br/>
      </w:r>
      <w:r>
        <w:rPr>
          <w:rFonts w:ascii="Times New Roman"/>
          <w:b w:val="false"/>
          <w:i w:val="false"/>
          <w:color w:val="000000"/>
          <w:sz w:val="28"/>
        </w:rPr>
        <w:t xml:space="preserve">
__________________өткiзiлген______________________________________ </w:t>
      </w:r>
      <w:r>
        <w:br/>
      </w:r>
      <w:r>
        <w:rPr>
          <w:rFonts w:ascii="Times New Roman"/>
          <w:b w:val="false"/>
          <w:i w:val="false"/>
          <w:color w:val="000000"/>
          <w:sz w:val="28"/>
        </w:rPr>
        <w:t xml:space="preserve">
                                      (кәсiпорынның атауы) </w:t>
      </w:r>
      <w:r>
        <w:br/>
      </w:r>
      <w:r>
        <w:rPr>
          <w:rFonts w:ascii="Times New Roman"/>
          <w:b w:val="false"/>
          <w:i w:val="false"/>
          <w:color w:val="000000"/>
          <w:sz w:val="28"/>
        </w:rPr>
        <w:t xml:space="preserve">
мемлекеттiк кәсiпорын басшысы лауазымының бос жұмыс орнына </w:t>
      </w:r>
      <w:r>
        <w:br/>
      </w:r>
      <w:r>
        <w:rPr>
          <w:rFonts w:ascii="Times New Roman"/>
          <w:b w:val="false"/>
          <w:i w:val="false"/>
          <w:color w:val="000000"/>
          <w:sz w:val="28"/>
        </w:rPr>
        <w:t xml:space="preserve">
орналасуға конкурстың жеңiмпазы__________________, екiншi тараптан,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бұдан әрi бiрлесiп "Тараптар" деп аталатындар, мына төмендегi туралы осы Шартты жасасты. </w:t>
      </w:r>
    </w:p>
    <w:bookmarkStart w:name="z53" w:id="53"/>
    <w:p>
      <w:pPr>
        <w:spacing w:after="0"/>
        <w:ind w:left="0"/>
        <w:jc w:val="left"/>
      </w:pPr>
      <w:r>
        <w:rPr>
          <w:rFonts w:ascii="Times New Roman"/>
          <w:b/>
          <w:i w:val="false"/>
          <w:color w:val="000000"/>
        </w:rPr>
        <w:t xml:space="preserve"> 
1. Шарттың мәнi </w:t>
      </w:r>
    </w:p>
    <w:bookmarkEnd w:id="53"/>
    <w:p>
      <w:pPr>
        <w:spacing w:after="0"/>
        <w:ind w:left="0"/>
        <w:jc w:val="both"/>
      </w:pPr>
      <w:r>
        <w:rPr>
          <w:rFonts w:ascii="Times New Roman"/>
          <w:b w:val="false"/>
          <w:i w:val="false"/>
          <w:color w:val="000000"/>
          <w:sz w:val="28"/>
        </w:rPr>
        <w:t>      1. Осы Шарт Қазақстан Республикасының 2007 жылғы 15 мамырдағы Еңбек кодексінің </w:t>
      </w:r>
      <w:r>
        <w:rPr>
          <w:rFonts w:ascii="Times New Roman"/>
          <w:b w:val="false"/>
          <w:i w:val="false"/>
          <w:color w:val="000000"/>
          <w:sz w:val="28"/>
        </w:rPr>
        <w:t xml:space="preserve">20-бабына </w:t>
      </w:r>
      <w:r>
        <w:rPr>
          <w:rFonts w:ascii="Times New Roman"/>
          <w:b w:val="false"/>
          <w:i w:val="false"/>
          <w:color w:val="000000"/>
          <w:sz w:val="28"/>
        </w:rPr>
        <w:t>және "Мемлекеттік кәсіпорын туралы" Қазақстан Республикасының 1995 жылғы 19 маусымдағы Заңының (бұдан әрі - Заң) </w:t>
      </w:r>
      <w:r>
        <w:rPr>
          <w:rFonts w:ascii="Times New Roman"/>
          <w:b w:val="false"/>
          <w:i w:val="false"/>
          <w:color w:val="000000"/>
          <w:sz w:val="28"/>
        </w:rPr>
        <w:t xml:space="preserve">9-бабына </w:t>
      </w:r>
      <w:r>
        <w:rPr>
          <w:rFonts w:ascii="Times New Roman"/>
          <w:b w:val="false"/>
          <w:i w:val="false"/>
          <w:color w:val="000000"/>
          <w:sz w:val="28"/>
        </w:rPr>
        <w:t xml:space="preserve">сәйкес жасалды. </w:t>
      </w:r>
      <w:r>
        <w:br/>
      </w:r>
      <w:r>
        <w:rPr>
          <w:rFonts w:ascii="Times New Roman"/>
          <w:b w:val="false"/>
          <w:i w:val="false"/>
          <w:color w:val="000000"/>
          <w:sz w:val="28"/>
        </w:rPr>
        <w:t xml:space="preserve">
      Мемлекеттiк басқару органы ұсынады, ал______________________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(кәсiпорынның атауы) </w:t>
      </w:r>
      <w:r>
        <w:br/>
      </w:r>
      <w:r>
        <w:rPr>
          <w:rFonts w:ascii="Times New Roman"/>
          <w:b w:val="false"/>
          <w:i w:val="false"/>
          <w:color w:val="000000"/>
          <w:sz w:val="28"/>
        </w:rPr>
        <w:t xml:space="preserve">
басшысы лауазымының жұмысын орындауға келiседi.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Start w:name="z54" w:id="54"/>
    <w:p>
      <w:pPr>
        <w:spacing w:after="0"/>
        <w:ind w:left="0"/>
        <w:jc w:val="left"/>
      </w:pPr>
      <w:r>
        <w:rPr>
          <w:rFonts w:ascii="Times New Roman"/>
          <w:b/>
          <w:i w:val="false"/>
          <w:color w:val="000000"/>
        </w:rPr>
        <w:t xml:space="preserve"> 
2. Шарттың қолданылу мерзiмi </w:t>
      </w:r>
    </w:p>
    <w:bookmarkEnd w:id="54"/>
    <w:p>
      <w:pPr>
        <w:spacing w:after="0"/>
        <w:ind w:left="0"/>
        <w:jc w:val="both"/>
      </w:pPr>
      <w:r>
        <w:rPr>
          <w:rFonts w:ascii="Times New Roman"/>
          <w:b w:val="false"/>
          <w:i w:val="false"/>
          <w:color w:val="000000"/>
          <w:sz w:val="28"/>
        </w:rPr>
        <w:t xml:space="preserve">      2. Басшымен еңбек мiндеттерiн жүзеге асырудың басталған күнi: __________ жылғы "___" _________ бастап. </w:t>
      </w:r>
      <w:r>
        <w:br/>
      </w:r>
      <w:r>
        <w:rPr>
          <w:rFonts w:ascii="Times New Roman"/>
          <w:b w:val="false"/>
          <w:i w:val="false"/>
          <w:color w:val="000000"/>
          <w:sz w:val="28"/>
        </w:rPr>
        <w:t xml:space="preserve">
      3. Осы Шарт ________жылғы "___" _________ дейiн қолданылады. </w:t>
      </w:r>
      <w:r>
        <w:br/>
      </w:r>
      <w:r>
        <w:rPr>
          <w:rFonts w:ascii="Times New Roman"/>
          <w:b w:val="false"/>
          <w:i w:val="false"/>
          <w:color w:val="000000"/>
          <w:sz w:val="28"/>
        </w:rPr>
        <w:t xml:space="preserve">
      4. Осы Шарт Тараптардың келiсiмi бойынша Тараптардың бiрiнiң Шарт мерзiмi аяқталғанға дейiн кемiнде бiр ай бұрын енгiзiлген жазбаша ұсынысының негiзiнде белгiлi бiр мерзiмге ұзартылуы мүмкiн. Мерзiм Шарттың ажырамас бөлiгi болып табылатын қосымша келiсiмде айтылады. </w:t>
      </w:r>
      <w:r>
        <w:br/>
      </w:r>
      <w:r>
        <w:rPr>
          <w:rFonts w:ascii="Times New Roman"/>
          <w:b w:val="false"/>
          <w:i w:val="false"/>
          <w:color w:val="000000"/>
          <w:sz w:val="28"/>
        </w:rPr>
        <w:t xml:space="preserve">
      5. Егер Шарт мерзімі аяқталғанан кейін еңбек қатынастары іс жүзінде жалғасса және Тараптардың бір де бірі олардың тоқтатылуын талап етпесе, онда Шарттың қолданылуы белгісіз мерзімге ұзартылған болып саналады.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Start w:name="z55" w:id="55"/>
    <w:p>
      <w:pPr>
        <w:spacing w:after="0"/>
        <w:ind w:left="0"/>
        <w:jc w:val="left"/>
      </w:pPr>
      <w:r>
        <w:rPr>
          <w:rFonts w:ascii="Times New Roman"/>
          <w:b/>
          <w:i w:val="false"/>
          <w:color w:val="000000"/>
        </w:rPr>
        <w:t xml:space="preserve"> 
3. Тараптардың құқықтары мен мiндеттерi </w:t>
      </w:r>
    </w:p>
    <w:bookmarkEnd w:id="55"/>
    <w:p>
      <w:pPr>
        <w:spacing w:after="0"/>
        <w:ind w:left="0"/>
        <w:jc w:val="both"/>
      </w:pPr>
      <w:r>
        <w:rPr>
          <w:rFonts w:ascii="Times New Roman"/>
          <w:b w:val="false"/>
          <w:i w:val="false"/>
          <w:color w:val="000000"/>
          <w:sz w:val="28"/>
        </w:rPr>
        <w:t xml:space="preserve">      6. Мемлекеттiк басқару органының: </w:t>
      </w:r>
      <w:r>
        <w:br/>
      </w:r>
      <w:r>
        <w:rPr>
          <w:rFonts w:ascii="Times New Roman"/>
          <w:b w:val="false"/>
          <w:i w:val="false"/>
          <w:color w:val="000000"/>
          <w:sz w:val="28"/>
        </w:rPr>
        <w:t xml:space="preserve">
      1) кәсiпорын қызметiнiң басым бағыттарын анықтауға; </w:t>
      </w:r>
      <w:r>
        <w:br/>
      </w:r>
      <w:r>
        <w:rPr>
          <w:rFonts w:ascii="Times New Roman"/>
          <w:b w:val="false"/>
          <w:i w:val="false"/>
          <w:color w:val="000000"/>
          <w:sz w:val="28"/>
        </w:rPr>
        <w:t xml:space="preserve">
      2) кәсіпорынның қаржы-шаруашылық қызметінің жоспарларын, оның iшiнде жоспарлы қаржылық көрсеткiштердi қарауға және бекiтуге, оларды ұсынудың мерзiмдiлiгi мен тәртiбiн анықтауға; </w:t>
      </w:r>
      <w:r>
        <w:br/>
      </w:r>
      <w:r>
        <w:rPr>
          <w:rFonts w:ascii="Times New Roman"/>
          <w:b w:val="false"/>
          <w:i w:val="false"/>
          <w:color w:val="000000"/>
          <w:sz w:val="28"/>
        </w:rPr>
        <w:t xml:space="preserve">
      3) уәкiлеттi органға ол белгiлеген мерзiмде тиiстi есептi ұсына отырып, кәсiпорынның қаржы-шаруашылық қызметiнiң жоспарлы көрсеткiштерiнiң орындалуын бақылауды және талдауды жүзеге асыруға; </w:t>
      </w:r>
      <w:r>
        <w:br/>
      </w:r>
      <w:r>
        <w:rPr>
          <w:rFonts w:ascii="Times New Roman"/>
          <w:b w:val="false"/>
          <w:i w:val="false"/>
          <w:color w:val="000000"/>
          <w:sz w:val="28"/>
        </w:rPr>
        <w:t xml:space="preserve">
      4) кәсiпорынның еңбекақы төлеу қорының мөлшерiн белгiлеуге; </w:t>
      </w:r>
      <w:r>
        <w:br/>
      </w:r>
      <w:r>
        <w:rPr>
          <w:rFonts w:ascii="Times New Roman"/>
          <w:b w:val="false"/>
          <w:i w:val="false"/>
          <w:color w:val="000000"/>
          <w:sz w:val="28"/>
        </w:rPr>
        <w:t xml:space="preserve">
      5) Қазақстан Республикасының Yкiметi айқындайтын тәртiппен Басшыны аттестаттауды жүргiзуге; </w:t>
      </w:r>
      <w:r>
        <w:br/>
      </w:r>
      <w:r>
        <w:rPr>
          <w:rFonts w:ascii="Times New Roman"/>
          <w:b w:val="false"/>
          <w:i w:val="false"/>
          <w:color w:val="000000"/>
          <w:sz w:val="28"/>
        </w:rPr>
        <w:t>
      6) </w:t>
      </w:r>
      <w:r>
        <w:rPr>
          <w:rFonts w:ascii="Times New Roman"/>
          <w:b w:val="false"/>
          <w:i w:val="false"/>
          <w:color w:val="000000"/>
          <w:sz w:val="28"/>
        </w:rPr>
        <w:t xml:space="preserve">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оған жүктелген еңбек мiндеттемелерiн орындамағаны немесе тиiсiнше орындамағаны үшiн Басшыны тәртiптiк және материалдық жауапкершiлiкке тартуға; </w:t>
      </w:r>
      <w:r>
        <w:br/>
      </w:r>
      <w:r>
        <w:rPr>
          <w:rFonts w:ascii="Times New Roman"/>
          <w:b w:val="false"/>
          <w:i w:val="false"/>
          <w:color w:val="000000"/>
          <w:sz w:val="28"/>
        </w:rPr>
        <w:t xml:space="preserve">
      7) кәсiпорын Басшысын көтермелеуге; </w:t>
      </w:r>
      <w:r>
        <w:br/>
      </w:r>
      <w:r>
        <w:rPr>
          <w:rFonts w:ascii="Times New Roman"/>
          <w:b w:val="false"/>
          <w:i w:val="false"/>
          <w:color w:val="000000"/>
          <w:sz w:val="28"/>
        </w:rPr>
        <w:t xml:space="preserve">
      8) өз өкiлеттiктерi шегiнде жұмыс берушiнiң актiлерiн шығаруға; </w:t>
      </w:r>
      <w:r>
        <w:br/>
      </w:r>
      <w:r>
        <w:rPr>
          <w:rFonts w:ascii="Times New Roman"/>
          <w:b w:val="false"/>
          <w:i w:val="false"/>
          <w:color w:val="000000"/>
          <w:sz w:val="28"/>
        </w:rPr>
        <w:t xml:space="preserve">
      9) Шарт жасауға, өзгертуге және бұзуға; </w:t>
      </w:r>
      <w:r>
        <w:br/>
      </w:r>
      <w:r>
        <w:rPr>
          <w:rFonts w:ascii="Times New Roman"/>
          <w:b w:val="false"/>
          <w:i w:val="false"/>
          <w:color w:val="000000"/>
          <w:sz w:val="28"/>
        </w:rPr>
        <w:t>
      10)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құқықтарға құқығы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Кәсiпорын басшысының: </w:t>
      </w:r>
      <w:r>
        <w:br/>
      </w:r>
      <w:r>
        <w:rPr>
          <w:rFonts w:ascii="Times New Roman"/>
          <w:b w:val="false"/>
          <w:i w:val="false"/>
          <w:color w:val="000000"/>
          <w:sz w:val="28"/>
        </w:rPr>
        <w:t>
      1) </w:t>
      </w:r>
      <w:r>
        <w:rPr>
          <w:rFonts w:ascii="Times New Roman"/>
          <w:b w:val="false"/>
          <w:i w:val="false"/>
          <w:color w:val="000000"/>
          <w:sz w:val="28"/>
        </w:rPr>
        <w:t xml:space="preserve">Заңда </w:t>
      </w:r>
      <w:r>
        <w:rPr>
          <w:rFonts w:ascii="Times New Roman"/>
          <w:b w:val="false"/>
          <w:i w:val="false"/>
          <w:color w:val="000000"/>
          <w:sz w:val="28"/>
        </w:rPr>
        <w:t xml:space="preserve">және кәсiпорынның Жарғысында анықталатын оның құзыретiне сәйкес дара басшылық қағидаттарында кәсiпорын қызметiнiң барлық мәселелерiн дербес шешуге; </w:t>
      </w:r>
      <w:r>
        <w:br/>
      </w:r>
      <w:r>
        <w:rPr>
          <w:rFonts w:ascii="Times New Roman"/>
          <w:b w:val="false"/>
          <w:i w:val="false"/>
          <w:color w:val="000000"/>
          <w:sz w:val="28"/>
        </w:rPr>
        <w:t>
      2) кәсiпорынның атынан сенiмхатсыз әрекет етуге, барлық органдарда оның мүдделерiн бiлдiруге, </w:t>
      </w:r>
      <w:r>
        <w:rPr>
          <w:rFonts w:ascii="Times New Roman"/>
          <w:b w:val="false"/>
          <w:i w:val="false"/>
          <w:color w:val="000000"/>
          <w:sz w:val="28"/>
        </w:rPr>
        <w:t xml:space="preserve">Заңда </w:t>
      </w:r>
      <w:r>
        <w:rPr>
          <w:rFonts w:ascii="Times New Roman"/>
          <w:b w:val="false"/>
          <w:i w:val="false"/>
          <w:color w:val="000000"/>
          <w:sz w:val="28"/>
        </w:rPr>
        <w:t xml:space="preserve">белгiленген </w:t>
      </w:r>
      <w:r>
        <w:rPr>
          <w:rFonts w:ascii="Times New Roman"/>
          <w:b w:val="false"/>
          <w:i w:val="false"/>
          <w:color w:val="000000"/>
          <w:sz w:val="28"/>
        </w:rPr>
        <w:t xml:space="preserve">шекте кәсiпорынның мүлкiне иелiк етуге, шарттар жасасуға, сенiмхаттар беруге, банктiк шоттар ашуға және өзге де мәмiлелер жасасуға, барлық қызметкерлер үшiн мiндеттi бұйрықтар шығаруға және нұсқаулар бepугe; </w:t>
      </w:r>
      <w:r>
        <w:br/>
      </w:r>
      <w:r>
        <w:rPr>
          <w:rFonts w:ascii="Times New Roman"/>
          <w:b w:val="false"/>
          <w:i w:val="false"/>
          <w:color w:val="000000"/>
          <w:sz w:val="28"/>
        </w:rPr>
        <w:t xml:space="preserve">
      3) Қазақстан Республикасының еңбек заңнамасына сәйкес өз құзыретiнiң шегiнде кәсiпорынның қызметкерлерiн жұмысқа қабылдауға және олармен еңбек шарттарын бұзуға, оларға көтермелеу шараларын қолдануға және жаза қолдануға; </w:t>
      </w:r>
      <w:r>
        <w:br/>
      </w:r>
      <w:r>
        <w:rPr>
          <w:rFonts w:ascii="Times New Roman"/>
          <w:b w:val="false"/>
          <w:i w:val="false"/>
          <w:color w:val="000000"/>
          <w:sz w:val="28"/>
        </w:rPr>
        <w:t xml:space="preserve">
      4) Басшының ұсынуы бойынша Мемлекеттiк басқару органы лауазымға тағайындайтын немесе лауазымнан босататын қызметкерлердi лауазымға тағайындауға немесе лауазымнан босатуға мемлекеттiк басқару органына ұсынуды енгiзуге, кәсiпорын орынбасарларының және басқа да қызметкерлерiнiң құзыретін анықтауға; </w:t>
      </w:r>
      <w:r>
        <w:br/>
      </w:r>
      <w:r>
        <w:rPr>
          <w:rFonts w:ascii="Times New Roman"/>
          <w:b w:val="false"/>
          <w:i w:val="false"/>
          <w:color w:val="000000"/>
          <w:sz w:val="28"/>
        </w:rPr>
        <w:t xml:space="preserve">
      5) белгiленген еңбекақы қорының шегiнде кәсiпорын қызметкерлерiнiң еңбекақы төлеу нысандарын, штат кестесiн, лауазымдық жалақы мөлшерiн, сыйлық беру және өзге де сыйақы жүйесiн анықтауға (лауазымдық жалақы мөлшерiн, сыйлық беру және өзге де сыйақы жүйесiн Мемлекеттiк басқару органы белгiлейтiн кәсiпорын қызметкерлерiн қоспағанда); </w:t>
      </w:r>
      <w:r>
        <w:br/>
      </w:r>
      <w:r>
        <w:rPr>
          <w:rFonts w:ascii="Times New Roman"/>
          <w:b w:val="false"/>
          <w:i w:val="false"/>
          <w:color w:val="000000"/>
          <w:sz w:val="28"/>
        </w:rPr>
        <w:t>
      6)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құқықтарға құқығы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Мемлекеттiк басқару органы: </w:t>
      </w:r>
      <w:r>
        <w:br/>
      </w:r>
      <w:r>
        <w:rPr>
          <w:rFonts w:ascii="Times New Roman"/>
          <w:b w:val="false"/>
          <w:i w:val="false"/>
          <w:color w:val="000000"/>
          <w:sz w:val="28"/>
        </w:rPr>
        <w:t xml:space="preserve">
      1) тиiмдi және сапалы жұмыс үшiн жағдай жасауға; </w:t>
      </w:r>
      <w:r>
        <w:br/>
      </w:r>
      <w:r>
        <w:rPr>
          <w:rFonts w:ascii="Times New Roman"/>
          <w:b w:val="false"/>
          <w:i w:val="false"/>
          <w:color w:val="000000"/>
          <w:sz w:val="28"/>
        </w:rPr>
        <w:t xml:space="preserve">
      2) Басшының мiндеттерiн орындау үшiн қажеттi құжаттамамен, ақпаратпен, нұсқаулықтармен және өзге де материалдармен қамтамасыз етуге; </w:t>
      </w:r>
      <w:r>
        <w:br/>
      </w:r>
      <w:r>
        <w:rPr>
          <w:rFonts w:ascii="Times New Roman"/>
          <w:b w:val="false"/>
          <w:i w:val="false"/>
          <w:color w:val="000000"/>
          <w:sz w:val="28"/>
        </w:rPr>
        <w:t>
      3) Басшыға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мөлшерлерде және тәртiппен кепiлдiк және өтемақы төлемдерiн жүзеге асыруға; </w:t>
      </w:r>
      <w:r>
        <w:br/>
      </w:r>
      <w:r>
        <w:rPr>
          <w:rFonts w:ascii="Times New Roman"/>
          <w:b w:val="false"/>
          <w:i w:val="false"/>
          <w:color w:val="000000"/>
          <w:sz w:val="28"/>
        </w:rPr>
        <w:t xml:space="preserve">
      4) Кәсіпорын басшысымен Шарт бұзылған кезде оның еңбек кітапшасына (ол болған жағдайда) тиісті жазбаны енгізе отырып, Шарттың тоқтатылуын бұйрықпен ресімдеуге; </w:t>
      </w:r>
      <w:r>
        <w:br/>
      </w:r>
      <w:r>
        <w:rPr>
          <w:rFonts w:ascii="Times New Roman"/>
          <w:b w:val="false"/>
          <w:i w:val="false"/>
          <w:color w:val="000000"/>
          <w:sz w:val="28"/>
        </w:rPr>
        <w:t xml:space="preserve">
      5) жұмыстан босатылатын Кәсіпорын басшысына Шарт тоқтатылған күні еңбек кітапшасын немесе Кәсіпорын басшысының еңбек қызметін растайтын өзге құжатты беруге; </w:t>
      </w:r>
      <w:r>
        <w:br/>
      </w:r>
      <w:r>
        <w:rPr>
          <w:rFonts w:ascii="Times New Roman"/>
          <w:b w:val="false"/>
          <w:i w:val="false"/>
          <w:color w:val="000000"/>
          <w:sz w:val="28"/>
        </w:rPr>
        <w:t xml:space="preserve">
      6) Қазақстан Республикасының заңнамасында көзделген өзге де мiндеттердi жүзеге асыруға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 Кәсiпорынның басшысы: </w:t>
      </w:r>
      <w:r>
        <w:br/>
      </w:r>
      <w:r>
        <w:rPr>
          <w:rFonts w:ascii="Times New Roman"/>
          <w:b w:val="false"/>
          <w:i w:val="false"/>
          <w:color w:val="000000"/>
          <w:sz w:val="28"/>
        </w:rPr>
        <w:t xml:space="preserve">
      1) Мемлекеттiк басқару органы бекiтетiн кәсiпорынның  қаржы-шаруашылық қызметінің жоспарларына, оның iшiнде жоспарлы қаржылық көрсеткiштерге сәйкес кәсiпорынның тиiмдi және тұрақты жұмысын; </w:t>
      </w:r>
      <w:r>
        <w:br/>
      </w:r>
      <w:r>
        <w:rPr>
          <w:rFonts w:ascii="Times New Roman"/>
          <w:b w:val="false"/>
          <w:i w:val="false"/>
          <w:color w:val="000000"/>
          <w:sz w:val="28"/>
        </w:rPr>
        <w:t xml:space="preserve">
      2) кәсiпорынға бекiтiлген мүлiктiң тиiмдi және мақсатты пайдаланылуын, сақталуын; </w:t>
      </w:r>
      <w:r>
        <w:br/>
      </w:r>
      <w:r>
        <w:rPr>
          <w:rFonts w:ascii="Times New Roman"/>
          <w:b w:val="false"/>
          <w:i w:val="false"/>
          <w:color w:val="000000"/>
          <w:sz w:val="28"/>
        </w:rPr>
        <w:t xml:space="preserve">
      3) Мемлекеттiк басқару органы жеткiзетiн мемлекеттiк тапсырыстың орындалуын; </w:t>
      </w:r>
      <w:r>
        <w:br/>
      </w:r>
      <w:r>
        <w:rPr>
          <w:rFonts w:ascii="Times New Roman"/>
          <w:b w:val="false"/>
          <w:i w:val="false"/>
          <w:color w:val="000000"/>
          <w:sz w:val="28"/>
        </w:rPr>
        <w:t xml:space="preserve">
      4) базалық кезеңнiң деңгейiмен салыстырғанда тауарлардың (қызметтер көрсетудiң) өндiрiс көлемiнiң ұлғаюын; </w:t>
      </w:r>
      <w:r>
        <w:br/>
      </w:r>
      <w:r>
        <w:rPr>
          <w:rFonts w:ascii="Times New Roman"/>
          <w:b w:val="false"/>
          <w:i w:val="false"/>
          <w:color w:val="000000"/>
          <w:sz w:val="28"/>
        </w:rPr>
        <w:t xml:space="preserve">
      5) салықтың және бюджетке төленетiн (оның iшiнде зейнетақы қорларына) басқа да мiндеттi төлемдердiң, сондай-ақ кәсiпорын қызметкерлерiне жалақының уақтылы төленуiн; </w:t>
      </w:r>
      <w:r>
        <w:br/>
      </w:r>
      <w:r>
        <w:rPr>
          <w:rFonts w:ascii="Times New Roman"/>
          <w:b w:val="false"/>
          <w:i w:val="false"/>
          <w:color w:val="000000"/>
          <w:sz w:val="28"/>
        </w:rPr>
        <w:t xml:space="preserve">
      6) мемлекеттiк бюджеттiң кiрiсiне шаруашылық жүргiзу құқығындағы кәсiпорынның таза кiрiсiнiң тиiстi бөлiгiн немесе қазыналық кәсiпорын сметадан тыс алған кiрiстердiң аударылуын; </w:t>
      </w:r>
      <w:r>
        <w:br/>
      </w:r>
      <w:r>
        <w:rPr>
          <w:rFonts w:ascii="Times New Roman"/>
          <w:b w:val="false"/>
          <w:i w:val="false"/>
          <w:color w:val="000000"/>
          <w:sz w:val="28"/>
        </w:rPr>
        <w:t xml:space="preserve">
      7) кәсiпорынның шарттық мiндеттемелерiнiң орындалуын; </w:t>
      </w:r>
      <w:r>
        <w:br/>
      </w:r>
      <w:r>
        <w:rPr>
          <w:rFonts w:ascii="Times New Roman"/>
          <w:b w:val="false"/>
          <w:i w:val="false"/>
          <w:color w:val="000000"/>
          <w:sz w:val="28"/>
        </w:rPr>
        <w:t xml:space="preserve">
      8) кәсiпорынның техникалық қайта жарақталуын, қайта құрылуын (қажет болған кезде); </w:t>
      </w:r>
      <w:r>
        <w:br/>
      </w:r>
      <w:r>
        <w:rPr>
          <w:rFonts w:ascii="Times New Roman"/>
          <w:b w:val="false"/>
          <w:i w:val="false"/>
          <w:color w:val="000000"/>
          <w:sz w:val="28"/>
        </w:rPr>
        <w:t xml:space="preserve">
      9) Қазақстан Республикасы заңнамасының сақталуын, кәсiпорынды басқаруды жетiлдiру үшiн құқықтық құралдардың белсендi пайдаланылуын, кәсiпорынның шарттық тәртiбiнiң, қаржы-экономикалық жағдайының нығаюын; </w:t>
      </w:r>
      <w:r>
        <w:br/>
      </w:r>
      <w:r>
        <w:rPr>
          <w:rFonts w:ascii="Times New Roman"/>
          <w:b w:val="false"/>
          <w:i w:val="false"/>
          <w:color w:val="000000"/>
          <w:sz w:val="28"/>
        </w:rPr>
        <w:t xml:space="preserve">
      10) экологиялық талаптардың сақталуын; </w:t>
      </w:r>
      <w:r>
        <w:br/>
      </w:r>
      <w:r>
        <w:rPr>
          <w:rFonts w:ascii="Times New Roman"/>
          <w:b w:val="false"/>
          <w:i w:val="false"/>
          <w:color w:val="000000"/>
          <w:sz w:val="28"/>
        </w:rPr>
        <w:t xml:space="preserve">
      11) Мемлекеттiк басқару органына кәсiпорынның қаржы-шаруашылық қызметінің жоспарлары жобаларының, оның iшiнде Мемлекеттiк басқару органы анықтайтын мерзiмдерде және тәртiппен қаржылық көрсеткiштердiң ұсынылуын; </w:t>
      </w:r>
      <w:r>
        <w:br/>
      </w:r>
      <w:r>
        <w:rPr>
          <w:rFonts w:ascii="Times New Roman"/>
          <w:b w:val="false"/>
          <w:i w:val="false"/>
          <w:color w:val="000000"/>
          <w:sz w:val="28"/>
        </w:rPr>
        <w:t xml:space="preserve">
      12) Мемлекеттiк басқару органына қаржы-шаруашылық есептiлiк туралы мәлiметтердің ұсынылуын; </w:t>
      </w:r>
      <w:r>
        <w:br/>
      </w:r>
      <w:r>
        <w:rPr>
          <w:rFonts w:ascii="Times New Roman"/>
          <w:b w:val="false"/>
          <w:i w:val="false"/>
          <w:color w:val="000000"/>
          <w:sz w:val="28"/>
        </w:rPr>
        <w:t xml:space="preserve">
      13) егер жұмылдыру тапсырмасы бар болса, жұмылдыру бағдарламасының орындалуын; </w:t>
      </w:r>
      <w:r>
        <w:br/>
      </w:r>
      <w:r>
        <w:rPr>
          <w:rFonts w:ascii="Times New Roman"/>
          <w:b w:val="false"/>
          <w:i w:val="false"/>
          <w:color w:val="000000"/>
          <w:sz w:val="28"/>
        </w:rPr>
        <w:t xml:space="preserve">
      14) Қазақстан Республикасының заңнамасында көзделген өзге де мiндеттердi қамтамасыз етуге мiндеттенедi.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Басшы мемлекеттiк, қызметтiк және коммерциялық құпияны құрайтын мәлiметтердiң құрамы мен көлемi белгiленетiн осы Шарттың қолданылу мерзiмi, сондай-ақ Басшы лауазымда жұмысын тоқтатқаннан кейiнгi белгiлi бiр кезең iшiнде мемлекеттiк, қызметтiк және коммерциялық құпияны жария етпеу туралы мiндеттеме қабылдайды. </w:t>
      </w:r>
    </w:p>
    <w:bookmarkStart w:name="z56" w:id="56"/>
    <w:p>
      <w:pPr>
        <w:spacing w:after="0"/>
        <w:ind w:left="0"/>
        <w:jc w:val="left"/>
      </w:pPr>
      <w:r>
        <w:rPr>
          <w:rFonts w:ascii="Times New Roman"/>
          <w:b/>
          <w:i w:val="false"/>
          <w:color w:val="000000"/>
        </w:rPr>
        <w:t xml:space="preserve"> 
4. Тараптардың жауапкершілігi </w:t>
      </w:r>
    </w:p>
    <w:bookmarkEnd w:id="56"/>
    <w:p>
      <w:pPr>
        <w:spacing w:after="0"/>
        <w:ind w:left="0"/>
        <w:jc w:val="both"/>
      </w:pPr>
      <w:r>
        <w:rPr>
          <w:rFonts w:ascii="Times New Roman"/>
          <w:b w:val="false"/>
          <w:i w:val="false"/>
          <w:color w:val="000000"/>
          <w:sz w:val="28"/>
        </w:rPr>
        <w:t xml:space="preserve">      11. Мемлекеттiк басқару органы: </w:t>
      </w:r>
      <w:r>
        <w:br/>
      </w:r>
      <w:r>
        <w:rPr>
          <w:rFonts w:ascii="Times New Roman"/>
          <w:b w:val="false"/>
          <w:i w:val="false"/>
          <w:color w:val="000000"/>
          <w:sz w:val="28"/>
        </w:rPr>
        <w:t xml:space="preserve">
      1) басқа жұмысқа Басшыны заңсыз ауыстырғаны; </w:t>
      </w:r>
      <w:r>
        <w:br/>
      </w:r>
      <w:r>
        <w:rPr>
          <w:rFonts w:ascii="Times New Roman"/>
          <w:b w:val="false"/>
          <w:i w:val="false"/>
          <w:color w:val="000000"/>
          <w:sz w:val="28"/>
        </w:rPr>
        <w:t xml:space="preserve">
      2) Кәсіпорын басшысымен Шартты заңсыз бұзғаны; </w:t>
      </w:r>
      <w:r>
        <w:br/>
      </w:r>
      <w:r>
        <w:rPr>
          <w:rFonts w:ascii="Times New Roman"/>
          <w:b w:val="false"/>
          <w:i w:val="false"/>
          <w:color w:val="000000"/>
          <w:sz w:val="28"/>
        </w:rPr>
        <w:t xml:space="preserve">
      3) еңбек мiндеттерiн орындаумен байланысты Басшыға келтiрiлген мертiгу немесе денсаулығына келтiрген өзге де зақымдар; </w:t>
      </w:r>
      <w:r>
        <w:br/>
      </w:r>
      <w:r>
        <w:rPr>
          <w:rFonts w:ascii="Times New Roman"/>
          <w:b w:val="false"/>
          <w:i w:val="false"/>
          <w:color w:val="000000"/>
          <w:sz w:val="28"/>
        </w:rPr>
        <w:t>
      4) Қазақстан Республикасының еңбек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жағдайлар үшiн жауап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Басшы меншiк иесi мен Мемлекеттiк басқару органы алдында: </w:t>
      </w:r>
      <w:r>
        <w:br/>
      </w:r>
      <w:r>
        <w:rPr>
          <w:rFonts w:ascii="Times New Roman"/>
          <w:b w:val="false"/>
          <w:i w:val="false"/>
          <w:color w:val="000000"/>
          <w:sz w:val="28"/>
        </w:rPr>
        <w:t xml:space="preserve">
      1) кәсiпорындағы iстiң жай-күйi; </w:t>
      </w:r>
      <w:r>
        <w:br/>
      </w:r>
      <w:r>
        <w:rPr>
          <w:rFonts w:ascii="Times New Roman"/>
          <w:b w:val="false"/>
          <w:i w:val="false"/>
          <w:color w:val="000000"/>
          <w:sz w:val="28"/>
        </w:rPr>
        <w:t xml:space="preserve">
      2) кәсіпорынды тиесілі басқармағаны; </w:t>
      </w:r>
      <w:r>
        <w:br/>
      </w:r>
      <w:r>
        <w:rPr>
          <w:rFonts w:ascii="Times New Roman"/>
          <w:b w:val="false"/>
          <w:i w:val="false"/>
          <w:color w:val="000000"/>
          <w:sz w:val="28"/>
        </w:rPr>
        <w:t xml:space="preserve">
      3) кәсiпорын жарғылық емес қызметті жүзеге асырғаны; </w:t>
      </w:r>
      <w:r>
        <w:br/>
      </w:r>
      <w:r>
        <w:rPr>
          <w:rFonts w:ascii="Times New Roman"/>
          <w:b w:val="false"/>
          <w:i w:val="false"/>
          <w:color w:val="000000"/>
          <w:sz w:val="28"/>
        </w:rPr>
        <w:t xml:space="preserve">
      4) мемлекеттiк бюджеттiң кірісіне шаруашылық жүргізу құқығындағы кәсіпорынның таза кірісінің тиісті бөлiгiн немесе қазыналық кәсіпорынның сметадан тыс алған кiрiстерiн уақтылы аудармағаны; </w:t>
      </w:r>
      <w:r>
        <w:br/>
      </w:r>
      <w:r>
        <w:rPr>
          <w:rFonts w:ascii="Times New Roman"/>
          <w:b w:val="false"/>
          <w:i w:val="false"/>
          <w:color w:val="000000"/>
          <w:sz w:val="28"/>
        </w:rPr>
        <w:t xml:space="preserve">
      5) қаржы-шаруашылық есептiлік туралы мәлiметтердi уақтылы бермегені; </w:t>
      </w:r>
      <w:r>
        <w:br/>
      </w:r>
      <w:r>
        <w:rPr>
          <w:rFonts w:ascii="Times New Roman"/>
          <w:b w:val="false"/>
          <w:i w:val="false"/>
          <w:color w:val="000000"/>
          <w:sz w:val="28"/>
        </w:rPr>
        <w:t xml:space="preserve">
      6) мемлекеттiк құпияларды құрайтын мәлiметтерді жария еткені; </w:t>
      </w:r>
      <w:r>
        <w:br/>
      </w:r>
      <w:r>
        <w:rPr>
          <w:rFonts w:ascii="Times New Roman"/>
          <w:b w:val="false"/>
          <w:i w:val="false"/>
          <w:color w:val="000000"/>
          <w:sz w:val="28"/>
        </w:rPr>
        <w:t xml:space="preserve">
      7) осы шарт бойынша міндеттемелерді орындамағаны; </w:t>
      </w:r>
      <w:r>
        <w:br/>
      </w:r>
      <w:r>
        <w:rPr>
          <w:rFonts w:ascii="Times New Roman"/>
          <w:b w:val="false"/>
          <w:i w:val="false"/>
          <w:color w:val="000000"/>
          <w:sz w:val="28"/>
        </w:rPr>
        <w:t>
      8)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еңбек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жағдайлар үшiн дербес жауап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Start w:name="z57" w:id="57"/>
    <w:p>
      <w:pPr>
        <w:spacing w:after="0"/>
        <w:ind w:left="0"/>
        <w:jc w:val="left"/>
      </w:pPr>
      <w:r>
        <w:rPr>
          <w:rFonts w:ascii="Times New Roman"/>
          <w:b/>
          <w:i w:val="false"/>
          <w:color w:val="000000"/>
        </w:rPr>
        <w:t xml:space="preserve"> 
5. Жұмыс, демалыс және еңбекақы төлеу режимi </w:t>
      </w:r>
    </w:p>
    <w:bookmarkEnd w:id="57"/>
    <w:p>
      <w:pPr>
        <w:spacing w:after="0"/>
        <w:ind w:left="0"/>
        <w:jc w:val="both"/>
      </w:pPr>
      <w:r>
        <w:rPr>
          <w:rFonts w:ascii="Times New Roman"/>
          <w:b w:val="false"/>
          <w:i w:val="false"/>
          <w:color w:val="000000"/>
          <w:sz w:val="28"/>
        </w:rPr>
        <w:t xml:space="preserve">      13. Басшы үшiн____________ сағаттық жұмыс күні белгіленедi. </w:t>
      </w:r>
      <w:r>
        <w:br/>
      </w:r>
      <w:r>
        <w:rPr>
          <w:rFonts w:ascii="Times New Roman"/>
          <w:b w:val="false"/>
          <w:i w:val="false"/>
          <w:color w:val="000000"/>
          <w:sz w:val="28"/>
        </w:rPr>
        <w:t xml:space="preserve">
      Жұмыстың басталуы -_______сағат, түскі үзiлiс -____бастап____ сағатқа дейiн, жұмыстың аяқталуы -_______сағат. </w:t>
      </w:r>
      <w:r>
        <w:br/>
      </w:r>
      <w:r>
        <w:rPr>
          <w:rFonts w:ascii="Times New Roman"/>
          <w:b w:val="false"/>
          <w:i w:val="false"/>
          <w:color w:val="000000"/>
          <w:sz w:val="28"/>
        </w:rPr>
        <w:t xml:space="preserve">
      Демалыс күндерi - сенбi, жексенбi, мереке күндерi. </w:t>
      </w:r>
      <w:r>
        <w:br/>
      </w:r>
      <w:r>
        <w:rPr>
          <w:rFonts w:ascii="Times New Roman"/>
          <w:b w:val="false"/>
          <w:i w:val="false"/>
          <w:color w:val="000000"/>
          <w:sz w:val="28"/>
        </w:rPr>
        <w:t xml:space="preserve">
      Демалыс және мереке күндеріндегi жұмыс үшiн ақы, егер бұл жұмыс Мемлекеттiк басқару органының жазбаша бұйрығының негізiнде жүргізілсе төленедi. </w:t>
      </w:r>
      <w:r>
        <w:br/>
      </w:r>
      <w:r>
        <w:rPr>
          <w:rFonts w:ascii="Times New Roman"/>
          <w:b w:val="false"/>
          <w:i w:val="false"/>
          <w:color w:val="000000"/>
          <w:sz w:val="28"/>
        </w:rPr>
        <w:t xml:space="preserve">
      14. Басшыға ұзақтығы "___" күнтiзбелiк күн болатын жыл сайынғы ақысы төленетін еңбек демалысы бepiледі. </w:t>
      </w:r>
      <w:r>
        <w:br/>
      </w:r>
      <w:r>
        <w:rPr>
          <w:rFonts w:ascii="Times New Roman"/>
          <w:b w:val="false"/>
          <w:i w:val="false"/>
          <w:color w:val="000000"/>
          <w:sz w:val="28"/>
        </w:rPr>
        <w:t xml:space="preserve">
      15. Мемлекеттiк басқару органы Басшының өтiнiші негізінде Басшыға жалақысын сақтамай демалыс бере алады. </w:t>
      </w:r>
      <w:r>
        <w:br/>
      </w:r>
      <w:r>
        <w:rPr>
          <w:rFonts w:ascii="Times New Roman"/>
          <w:b w:val="false"/>
          <w:i w:val="false"/>
          <w:color w:val="000000"/>
          <w:sz w:val="28"/>
        </w:rPr>
        <w:t xml:space="preserve">
      16. Басшыға айына _________________________ теңге мөлшерінде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лауазымдық жалақы белгіленедi. </w:t>
      </w:r>
      <w:r>
        <w:br/>
      </w:r>
      <w:r>
        <w:rPr>
          <w:rFonts w:ascii="Times New Roman"/>
          <w:b w:val="false"/>
          <w:i w:val="false"/>
          <w:color w:val="000000"/>
          <w:sz w:val="28"/>
        </w:rPr>
        <w:t xml:space="preserve">
      17. Басшыға жыл сайын кезекті демалыс кезеңiнде </w:t>
      </w:r>
      <w:r>
        <w:br/>
      </w:r>
      <w:r>
        <w:rPr>
          <w:rFonts w:ascii="Times New Roman"/>
          <w:b w:val="false"/>
          <w:i w:val="false"/>
          <w:color w:val="000000"/>
          <w:sz w:val="28"/>
        </w:rPr>
        <w:t xml:space="preserve">
_________________ лауазымдық жалақы мөлшерiнде қосымша материалдық </w:t>
      </w:r>
      <w:r>
        <w:br/>
      </w:r>
      <w:r>
        <w:rPr>
          <w:rFonts w:ascii="Times New Roman"/>
          <w:b w:val="false"/>
          <w:i w:val="false"/>
          <w:color w:val="000000"/>
          <w:sz w:val="28"/>
        </w:rPr>
        <w:t xml:space="preserve">
  (еселенген) </w:t>
      </w:r>
      <w:r>
        <w:br/>
      </w:r>
      <w:r>
        <w:rPr>
          <w:rFonts w:ascii="Times New Roman"/>
          <w:b w:val="false"/>
          <w:i w:val="false"/>
          <w:color w:val="000000"/>
          <w:sz w:val="28"/>
        </w:rPr>
        <w:t xml:space="preserve">
көмек төленеді. </w:t>
      </w:r>
      <w:r>
        <w:br/>
      </w:r>
      <w:r>
        <w:rPr>
          <w:rFonts w:ascii="Times New Roman"/>
          <w:b w:val="false"/>
          <w:i w:val="false"/>
          <w:color w:val="000000"/>
          <w:sz w:val="28"/>
        </w:rPr>
        <w:t xml:space="preserve">
      18. Мемлекеттiк басқару органы еңбек мiндеттерін табысты және адал орындағаны үшiн _________________ лауазымдық жалақы мөлшерінде </w:t>
      </w:r>
      <w:r>
        <w:br/>
      </w:r>
      <w:r>
        <w:rPr>
          <w:rFonts w:ascii="Times New Roman"/>
          <w:b w:val="false"/>
          <w:i w:val="false"/>
          <w:color w:val="000000"/>
          <w:sz w:val="28"/>
        </w:rPr>
        <w:t xml:space="preserve">
                       (еселенген) </w:t>
      </w:r>
      <w:r>
        <w:br/>
      </w:r>
      <w:r>
        <w:rPr>
          <w:rFonts w:ascii="Times New Roman"/>
          <w:b w:val="false"/>
          <w:i w:val="false"/>
          <w:color w:val="000000"/>
          <w:sz w:val="28"/>
        </w:rPr>
        <w:t xml:space="preserve">
кәсiпорынның жалақы қорын үнемдеу есебiнен Басшыға сыйлық беру туралы шешiм қабылдай алады. </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Үкіметінің 2009.06.23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N 976 </w:t>
      </w:r>
      <w:r>
        <w:rPr>
          <w:rFonts w:ascii="Times New Roman"/>
          <w:b w:val="false"/>
          <w:i w:val="false"/>
          <w:color w:val="ff0000"/>
          <w:sz w:val="28"/>
        </w:rPr>
        <w:t xml:space="preserve">Қаулысымен). </w:t>
      </w:r>
    </w:p>
    <w:bookmarkStart w:name="z58" w:id="58"/>
    <w:p>
      <w:pPr>
        <w:spacing w:after="0"/>
        <w:ind w:left="0"/>
        <w:jc w:val="left"/>
      </w:pPr>
      <w:r>
        <w:rPr>
          <w:rFonts w:ascii="Times New Roman"/>
          <w:b/>
          <w:i w:val="false"/>
          <w:color w:val="000000"/>
        </w:rPr>
        <w:t xml:space="preserve"> 
6. Шарттың бұзылу жағдайы </w:t>
      </w:r>
    </w:p>
    <w:bookmarkEnd w:id="58"/>
    <w:p>
      <w:pPr>
        <w:spacing w:after="0"/>
        <w:ind w:left="0"/>
        <w:jc w:val="both"/>
      </w:pPr>
      <w:r>
        <w:rPr>
          <w:rFonts w:ascii="Times New Roman"/>
          <w:b w:val="false"/>
          <w:i w:val="false"/>
          <w:color w:val="000000"/>
          <w:sz w:val="28"/>
        </w:rPr>
        <w:t xml:space="preserve">      20. Шарт: </w:t>
      </w:r>
      <w:r>
        <w:br/>
      </w:r>
      <w:r>
        <w:rPr>
          <w:rFonts w:ascii="Times New Roman"/>
          <w:b w:val="false"/>
          <w:i w:val="false"/>
          <w:color w:val="000000"/>
          <w:sz w:val="28"/>
        </w:rPr>
        <w:t xml:space="preserve">
      1) сынақ мерзiмi кезеңiнде Басшының атқаратын лауазымына сай еместiгi анықталған жағдайда; </w:t>
      </w:r>
      <w:r>
        <w:br/>
      </w:r>
      <w:r>
        <w:rPr>
          <w:rFonts w:ascii="Times New Roman"/>
          <w:b w:val="false"/>
          <w:i w:val="false"/>
          <w:color w:val="000000"/>
          <w:sz w:val="28"/>
        </w:rPr>
        <w:t xml:space="preserve">
      2) Тараптардың келiсiмi бойынша; </w:t>
      </w:r>
      <w:r>
        <w:br/>
      </w:r>
      <w:r>
        <w:rPr>
          <w:rFonts w:ascii="Times New Roman"/>
          <w:b w:val="false"/>
          <w:i w:val="false"/>
          <w:color w:val="000000"/>
          <w:sz w:val="28"/>
        </w:rPr>
        <w:t xml:space="preserve">
      3) Тараптардың бiреуiнiң бастамасы бойынша; </w:t>
      </w:r>
      <w:r>
        <w:br/>
      </w:r>
      <w:r>
        <w:rPr>
          <w:rFonts w:ascii="Times New Roman"/>
          <w:b w:val="false"/>
          <w:i w:val="false"/>
          <w:color w:val="000000"/>
          <w:sz w:val="28"/>
        </w:rPr>
        <w:t>
      4) </w:t>
      </w:r>
      <w:r>
        <w:rPr>
          <w:rFonts w:ascii="Times New Roman"/>
          <w:b w:val="false"/>
          <w:i w:val="false"/>
          <w:color w:val="000000"/>
          <w:sz w:val="28"/>
        </w:rPr>
        <w:t xml:space="preserve">заңнамалық </w:t>
      </w:r>
      <w:r>
        <w:rPr>
          <w:rFonts w:ascii="Times New Roman"/>
          <w:b w:val="false"/>
          <w:i w:val="false"/>
          <w:color w:val="000000"/>
          <w:sz w:val="28"/>
        </w:rPr>
        <w:t xml:space="preserve">кесiмдерде </w:t>
      </w:r>
      <w:r>
        <w:rPr>
          <w:rFonts w:ascii="Times New Roman"/>
          <w:b w:val="false"/>
          <w:i w:val="false"/>
          <w:color w:val="000000"/>
          <w:sz w:val="28"/>
        </w:rPr>
        <w:t xml:space="preserve">көзделген өзге де негiздемелер бойынша бұзылуы мүмкiн. </w:t>
      </w:r>
      <w:r>
        <w:br/>
      </w:r>
      <w:r>
        <w:rPr>
          <w:rFonts w:ascii="Times New Roman"/>
          <w:b w:val="false"/>
          <w:i w:val="false"/>
          <w:color w:val="000000"/>
          <w:sz w:val="28"/>
        </w:rPr>
        <w:t xml:space="preserve">
      Шарттың бұзылуы мемлекеттiк басқару органының бұйрығымен peciмделедi. </w:t>
      </w:r>
      <w:r>
        <w:br/>
      </w:r>
      <w:r>
        <w:rPr>
          <w:rFonts w:ascii="Times New Roman"/>
          <w:b w:val="false"/>
          <w:i w:val="false"/>
          <w:color w:val="000000"/>
          <w:sz w:val="28"/>
        </w:rPr>
        <w:t xml:space="preserve">
      21. Тараптардың келiсiмi бойынша Шарттың бұзылуы үшiн негiздеме Тараптардың жазбаша келiсiмi болып табылады. </w:t>
      </w:r>
      <w:r>
        <w:br/>
      </w:r>
      <w:r>
        <w:rPr>
          <w:rFonts w:ascii="Times New Roman"/>
          <w:b w:val="false"/>
          <w:i w:val="false"/>
          <w:color w:val="000000"/>
          <w:sz w:val="28"/>
        </w:rPr>
        <w:t xml:space="preserve">
      Егер осы Тарап Шарт бұзылғанға дейiн кемiнде бiр ай мерзiмде басқа Тарапты жазбаша ескертсе, Шарт Тараптардың бiреуiнiң бастамасы бойынша бұзылуы мүмкiн. </w:t>
      </w:r>
      <w:r>
        <w:br/>
      </w:r>
      <w:r>
        <w:rPr>
          <w:rFonts w:ascii="Times New Roman"/>
          <w:b w:val="false"/>
          <w:i w:val="false"/>
          <w:color w:val="000000"/>
          <w:sz w:val="28"/>
        </w:rPr>
        <w:t xml:space="preserve">
      22. Шарт мемлекеттiк басқару органының бастамасы бойынша мынадай негiздемелер бойынша бұзылуы мүмкiн: </w:t>
      </w:r>
      <w:r>
        <w:br/>
      </w:r>
      <w:r>
        <w:rPr>
          <w:rFonts w:ascii="Times New Roman"/>
          <w:b w:val="false"/>
          <w:i w:val="false"/>
          <w:color w:val="000000"/>
          <w:sz w:val="28"/>
        </w:rPr>
        <w:t xml:space="preserve">
      1) Басшы Шартта белгiленген мiндеттер мен шектеулердi сақтамаса; </w:t>
      </w:r>
      <w:r>
        <w:br/>
      </w:r>
      <w:r>
        <w:rPr>
          <w:rFonts w:ascii="Times New Roman"/>
          <w:b w:val="false"/>
          <w:i w:val="false"/>
          <w:color w:val="000000"/>
          <w:sz w:val="28"/>
        </w:rPr>
        <w:t>
      2)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кәсiпорын таратылса; </w:t>
      </w:r>
      <w:r>
        <w:br/>
      </w:r>
      <w:r>
        <w:rPr>
          <w:rFonts w:ascii="Times New Roman"/>
          <w:b w:val="false"/>
          <w:i w:val="false"/>
          <w:color w:val="000000"/>
          <w:sz w:val="28"/>
        </w:rPr>
        <w:t xml:space="preserve">
      3) Шарттың қолданылу мерзiмi iшiнде және өткiзiлген аттестаттаудың нәтижелерi бойынша анықталған жеткiлiксiз бiлiктiлiгiнiң не осы жұмысты жалғастыруға кедергi келтiретiн денсаулық жағдайының салдарынан Басшы атқаратын лауазымына нeмece орындайтын жұмысына сәйкес келмесе; </w:t>
      </w:r>
      <w:r>
        <w:br/>
      </w:r>
      <w:r>
        <w:rPr>
          <w:rFonts w:ascii="Times New Roman"/>
          <w:b w:val="false"/>
          <w:i w:val="false"/>
          <w:color w:val="000000"/>
          <w:sz w:val="28"/>
        </w:rPr>
        <w:t>
      4) жүктiлiгi және босануы бойынша демалыста болған уақытын санамағанда, уақытша еңбекке жарамсыздығының салдарынан екi айдан астам жұмысқа келмесе, сондай-ақ егер </w:t>
      </w:r>
      <w:r>
        <w:rPr>
          <w:rFonts w:ascii="Times New Roman"/>
          <w:b w:val="false"/>
          <w:i w:val="false"/>
          <w:color w:val="000000"/>
          <w:sz w:val="28"/>
        </w:rPr>
        <w:t xml:space="preserve">заңнамада </w:t>
      </w:r>
      <w:r>
        <w:rPr>
          <w:rFonts w:ascii="Times New Roman"/>
          <w:b w:val="false"/>
          <w:i w:val="false"/>
          <w:color w:val="000000"/>
          <w:sz w:val="28"/>
        </w:rPr>
        <w:t xml:space="preserve">осы ауру бойынша еңбекке жарамсыздығының неғұрлым ұзақ мерзiмi белгiленбесе; </w:t>
      </w:r>
      <w:r>
        <w:br/>
      </w:r>
      <w:r>
        <w:rPr>
          <w:rFonts w:ascii="Times New Roman"/>
          <w:b w:val="false"/>
          <w:i w:val="false"/>
          <w:color w:val="000000"/>
          <w:sz w:val="28"/>
        </w:rPr>
        <w:t xml:space="preserve">
      5) Басшы еңбек мiндеттерiн бiр рет өрескел бұзса. </w:t>
      </w:r>
      <w:r>
        <w:br/>
      </w:r>
      <w:r>
        <w:rPr>
          <w:rFonts w:ascii="Times New Roman"/>
          <w:b w:val="false"/>
          <w:i w:val="false"/>
          <w:color w:val="000000"/>
          <w:sz w:val="28"/>
        </w:rPr>
        <w:t xml:space="preserve">
      23. Осы Шартқа өзгерiстер мен толықтырулар басқа Тараптың келiсiмi болған кезде Тараптардың бiреуiнiң ұсынысы бойынша енгiзiлуi мүмкiн және осы Шарттың ажырамас бөлiгi болып табылатын Тараптар қол қоятын қосымша келiсiммен ресiмделедi. </w:t>
      </w:r>
      <w:r>
        <w:br/>
      </w:r>
      <w:r>
        <w:rPr>
          <w:rFonts w:ascii="Times New Roman"/>
          <w:b w:val="false"/>
          <w:i w:val="false"/>
          <w:color w:val="000000"/>
          <w:sz w:val="28"/>
        </w:rPr>
        <w:t xml:space="preserve">
      24. Осы Шарт Тараптардың әрқайсысында сақталатын, бiрдей заң күшi бар, Тараптардың әрқайсысы үшiн мемлекеттiк және орыс тiлдерiнде екi-екiден төрт данада жасалды. </w:t>
      </w:r>
    </w:p>
    <w:bookmarkStart w:name="z59" w:id="59"/>
    <w:p>
      <w:pPr>
        <w:spacing w:after="0"/>
        <w:ind w:left="0"/>
        <w:jc w:val="left"/>
      </w:pPr>
      <w:r>
        <w:rPr>
          <w:rFonts w:ascii="Times New Roman"/>
          <w:b/>
          <w:i w:val="false"/>
          <w:color w:val="000000"/>
        </w:rPr>
        <w:t xml:space="preserve"> 
7. Дауларды қарау тәртiбi </w:t>
      </w:r>
    </w:p>
    <w:bookmarkEnd w:id="59"/>
    <w:p>
      <w:pPr>
        <w:spacing w:after="0"/>
        <w:ind w:left="0"/>
        <w:jc w:val="both"/>
      </w:pPr>
      <w:r>
        <w:rPr>
          <w:rFonts w:ascii="Times New Roman"/>
          <w:b w:val="false"/>
          <w:i w:val="false"/>
          <w:color w:val="000000"/>
          <w:sz w:val="28"/>
        </w:rPr>
        <w:t xml:space="preserve">      25. Осы Шартта көзделмеген өзге де мәселелер Қазақстан Республикасының еңбек заңнамасына сәйкес реттеледi. </w:t>
      </w:r>
      <w:r>
        <w:br/>
      </w:r>
      <w:r>
        <w:rPr>
          <w:rFonts w:ascii="Times New Roman"/>
          <w:b w:val="false"/>
          <w:i w:val="false"/>
          <w:color w:val="000000"/>
          <w:sz w:val="28"/>
        </w:rPr>
        <w:t xml:space="preserve">
      26. Осы Шартта немесе оған байланысты туындауы мүмкін Тараптар арасындағы даулар келіссөздер жолымен, ал келісімге қол жетпеген кезде сот тәртібімен шешіледі. </w:t>
      </w:r>
    </w:p>
    <w:bookmarkStart w:name="z60" w:id="60"/>
    <w:p>
      <w:pPr>
        <w:spacing w:after="0"/>
        <w:ind w:left="0"/>
        <w:jc w:val="left"/>
      </w:pPr>
      <w:r>
        <w:rPr>
          <w:rFonts w:ascii="Times New Roman"/>
          <w:b/>
          <w:i w:val="false"/>
          <w:color w:val="000000"/>
        </w:rPr>
        <w:t xml:space="preserve"> 
8. Тараптардың деректемелері: </w:t>
      </w:r>
    </w:p>
    <w:bookmarkEnd w:id="60"/>
    <w:p>
      <w:pPr>
        <w:spacing w:after="0"/>
        <w:ind w:left="0"/>
        <w:jc w:val="both"/>
      </w:pPr>
      <w:r>
        <w:rPr>
          <w:rFonts w:ascii="Times New Roman"/>
          <w:b w:val="false"/>
          <w:i w:val="false"/>
          <w:color w:val="ff0000"/>
          <w:sz w:val="28"/>
        </w:rPr>
        <w:t xml:space="preserve">      Ескерту. 8-бөлімге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both"/>
      </w:pPr>
      <w:r>
        <w:rPr>
          <w:rFonts w:ascii="Times New Roman"/>
          <w:b w:val="false"/>
          <w:i w:val="false"/>
          <w:color w:val="000000"/>
          <w:sz w:val="28"/>
        </w:rPr>
        <w:t xml:space="preserve">      Мемлекеттік басқару органы:          Басшы: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(мемлекеттік басқару органының              (аты-жөні) </w:t>
      </w:r>
      <w:r>
        <w:br/>
      </w:r>
      <w:r>
        <w:rPr>
          <w:rFonts w:ascii="Times New Roman"/>
          <w:b w:val="false"/>
          <w:i w:val="false"/>
          <w:color w:val="000000"/>
          <w:sz w:val="28"/>
        </w:rPr>
        <w:t xml:space="preserve">
атауы және оның орналасқан жері)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құжаттың атауы, нөмірі, берілген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