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e90b" w14:textId="611e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"Қарағандышахтакөмір" жабық үлгідегі акционерлік қоғамның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15 шілдедегі N 690 қаулысы. Күші жойылды - ҚР Үкіметінің 2005.08.19. N 856 қаулысымен.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облысындағы әлеуметтік шиеленісті азайту және "Қарағандышахтакөмір" республикалық мемлекеттік кәсіпорынның, оның еншілес кәсіпорындарымен және 1996 жылғы 28 маусымдағы біріктірілген мүліктік кешенді сатып алу-сату шартына сәйкес мүліктік кешендері "Испат Қармет" акционерлік қоғамына сатылған кәсіпорындардың қарыздары бойынша құқықтық мұрагерлікті анықтау мақсатында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"Қарағандышахтакөмір" жабық үлгідегі акционерлік қоғамның (бұдан әрі - Қоғам) конкурстық басқарушысы Г.Н.Михайленконың Қоғамды оған осы қаулыға қосымшада көрсетілген кәсіпорындарды қосу жолымен қайта ұйымдастыру ұсынысына келісім берілсін.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орындалуын бақылау Қазақстан Республикасы Премьер-Министрінің бірінші орынбасары А.С.Павловқа жүктелсін.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690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"Қарағандышахтакөмір" жабық үлгідегі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акционерлік қоғамына қосу арқылы қайта </w:t>
      </w:r>
      <w:r>
        <w:br/>
      </w:r>
      <w:r>
        <w:rPr>
          <w:rFonts w:ascii="Times New Roman"/>
          <w:b/>
          <w:i w:val="false"/>
          <w:color w:val="000000"/>
        </w:rPr>
        <w:t xml:space="preserve">
ұйымдастырылатын кәсіпорындардың тізбесі: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"Шахтинск" шахтасы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Ленин атындағы шахта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"Қазақстан" шахтасы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"Тентек" шахтасы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"Жастар" шахтасы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Калинин атындағы шахта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"Абай" шахтасы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"Соқыр" шахтасы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"Ақтас" шахтасы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"Саран" шахтасы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Күзенбаев атындағы шахта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КСРО-ның 50 жылдығы атындағы шахта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Костенко атындағы шахта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"Стаханов" шахтасы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"Қарағанды" шахтасы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"Шығыс" ОБФ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"Арнайышахтамонтаждегазация" газсыздандыру жүйелерін салу және монтаждау және өрттің алдын алу жөніндегі мамандандырылған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"Арнайышахмонтаж" кен-шахта жабдықтарын монтаждау, демонтаждау және жөндеу жөніндегі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мамандырылған автокөлік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"Шахтақұрғату" ұңғымаларды бұрғылау мен шахта алаңдарын құрғату жөніндегі Қарағанды құрылыс-монтаждау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"Қарағандышахтакөмір" мемлекеттік кәсіпорнын басқару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Қарағанды жүк тиеу-көлік кәсіпорны (ҚЖКК)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өндірістік бірлескен автокөлік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Тихонов автокөлік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Жаңа Майқұдық автокөлік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Придолинское автокөлік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Саран автокөлік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оқу-курстық комбинат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"Көмірсервис" мамандандырылған монтаждау реттеуші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кен-көлік жабдықтарын жөндеу зауыт (ККЖЖ)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энергозауыт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материалдық-техникалық жарақтандыру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мамандандырылған ЖҚБ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өндірістік-технологиялық байланыс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"Қарағандыэнергокөмір" бірлескен кәсіпорны" ӨБ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стандартты емес жабдықтар мен шағын механикаландыру зауыты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ақпараттық-есептеу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көмір өткізу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қызметтік ғимараттарды басқару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