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f9d4" w14:textId="77cf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 Қорғаныс министрлiгiнiң кәсіптiк бiлiм беретiн әскери бiлiм беру мекемелерiн қайта атау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16 шілдедегі N 698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 Қорғаныс министрлiгiнiң кәсiптiк бiлiм беретiн әскери бiлiм беру мекемелерiн қайта атау туралы"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Қорғаныс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кәсiптiк бiлiм беретiн әскери бiлiм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мекемелерiн қайта атау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Әскери бiлiм беру жүйесiн жетiлдiру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Қарулы Күштерiнiң Әскери академиясы" мемлекеттiк мекемесi "Ұлттық қорғаныс университетi" мемлекеттiк мекемесi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Қарулы Күштерiнiң Алматы жоғары әскери училищесi" мемлекеттiк мекемесi "Құрлық әскерлерiнiң әскери институты" мемлекеттiк мекемесi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Yкiметi Қазақстан Республикасының заңнамасында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мекемелердiң әдiлет органдарында мемлекеттiк қайта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көрсетiлген мемлекеттiк мекемелердiң қызметiн қаржыландыру және материалдық-техникалық қамтамасыз ету Қазақстан Республикасының Қорғаныс министрлiгiне республикалық бюджетте көзделген қаражат есебiнен және шегiнде жүзеге асырылатын болып белгiленсiн;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"Қазақстан Республикасы Қарулы Күштерiнiң Әскери академиясы" мемлекеттiк мекемесін қайта ұйымдастыру туралы" 2002 жылғы 27 ақпандағы N 815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екінші абзацындағы "және орта әскери-арнаулы"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