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fe5f" w14:textId="99ef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28 қаңтардағы N 136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2003 жылғы 17 шілдедегі N 702 қаулысы. Күші жойылды - Қазақстан Республикасы Үкіметінің 2012 жылғы 21 қаңтардағы № 148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2012.01.21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"Шетел азаматтарының Қазақстан Республикасында болуын құқықтық реттеудiң жекелеген мәселелерi" туралы Қазақстан Республикасы Yкiметiнiң 2000 жылғы 28 қаңтардағы N 136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2000 ж., N 4, 55-құжат)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Шетелдiк азаматтардың Қазақстан Республикасына келуiнiң және болуының, сондай-ақ олардың Қазақстан Республикасынан кетуiнiң тәртiбi: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3-1-бөлiммен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Миссионерлiк қызметтi жүзеге асыратын шетелдiк азаматтарды есептiк тiркеу.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17-1. Дiни-ағартушылық қызмет (бұдан әрi - миссионерлiк қызмет) арқылы қандай да бiр дiн iлiмiн уағыздау және (немесе) таратумен айналысатын шетелдiк азаматтарды есептiк тiркеудi жергiлiктi атқарушы органдар жүргiзедi.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17-2. Есептiк тiркеу үшiн шетелдiк азаматтар төлқұжаты тiркелген сәттен бастап үш тәулiк iшiнде жергiліктi атқарушы органға мынадай құжаттар мен материалдарды: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дiни нанымға тиесiлiгiн, миссионерлiк қызметтiң аумағы мен мерзiмiн көрсете отырып, өтiнiштi;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миссионерлiк қызметтi жүзеге асыру құқығына дiни ұйым берген сенiмхаттың немесе өзге де құжаттың көшiрмесiн;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миссионер мүддесiн бiлдiретiн дiни ұйым өз елiнiң заңнамасына сәйкес ресми тiркелгендiгiн куәландыратын тiркеу туралы куәлiктiң немесе өзге де құжаттың көшiрмесiн;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Республикасында тiркелген дiни ұйымның шақыруын;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миссионерлiк қызметке арналған әдебиеттi тыңдау, бейне материалдарын және (немесе) өзге де дiни мақсаттағы заттарды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құжаттарды ұсыну кезінде өтініш беруші белгіленген тәртіппен тіркелген төлқұжатын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17-3. Миссионерлік қызметті жүзеге асыратын шетелдік азаматтарды есептік тіркеуді құжат берілген күнінен бастап жеті тәуліктен аспайтын мерзімде жергілікті атқарушы орган жүргізеді.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