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9ecf" w14:textId="51b9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12 тамыздағы N 1238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22 шілдедегі N 722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5 сәуiрдегi Кеден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"Лауазымды адамдардың Қазақстан Республикасының кеден органдарында қызмет өткеруi туралы ереженi бекiту туралы" Қазақстан Республикасы Үкiметiнiң 2000 жылғы 12 тамыздағы N 1238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35, 424-құжат) күшi жойылды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