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84b8" w14:textId="6508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облысы бойынша Қылмыстық-атқару жүйесi комитетi басқармасының Күзет және қадағалау бөлiмi" мемлекеттiк мекемесiн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Репсубликасы Үкіметінің 2003 жылғы 23 шілдедегі N 731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"Алматы облысы бойынша Қылмыстық-атқару жүйесi комитетi басқармасының Күзет және қадағалау бөлiмi" мемлекеттiк мекемесi "Алматы қаласы және Алматы облысы бойынша Қылмыстық-атқару жүйесi комитетi басқармасының Күзет және қадағалау бөлiмi" мемлекеттiк мекемесi (бұдан әрi - Мекеме)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Әдiлет министрлiгiнiң Қылмыстық-атқару жүйесi комитетi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Мекеменiң әдiлет органдарында мемлекеттік қайта тiркелуiн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iске асыру жөнiндегi өзге де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