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d00bf" w14:textId="eed00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1997 жылғы 2 қазандағы N 1402 қаулысының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2003 жылғы 24 шілдедегі N 735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
</w:t>
      </w:r>
      <w:r>
        <w:rPr>
          <w:rFonts w:ascii="Times New Roman"/>
          <w:b w:val="false"/>
          <w:i w:val="false"/>
          <w:color w:val="000000"/>
          <w:sz w:val="28"/>
        </w:rPr>
        <w:t xml:space="preserve"> Бағалы қағаздар рыногы туралы </w:t>
      </w:r>
      <w:r>
        <w:rPr>
          <w:rFonts w:ascii="Times New Roman"/>
          <w:b w:val="false"/>
          <w:i w:val="false"/>
          <w:color w:val="000000"/>
          <w:sz w:val="28"/>
        </w:rPr>
        <w:t>
" 2003 жылғы 2 шiлдедегi және "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Республикасында зейнетақымен </w:t>
      </w:r>
      <w:r>
        <w:rPr>
          <w:rFonts w:ascii="Times New Roman"/>
          <w:b w:val="false"/>
          <w:i w:val="false"/>
          <w:color w:val="000000"/>
          <w:sz w:val="28"/>
        </w:rPr>
        <w:t>
 қамсыздандыру туралы" 1997 жылғы 20 маусымдағы Заңдарына сәйкес келтiру мақсатында Қазақстан Республикасының Үкiметi қаулы етеді: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 күшi жойылды деп танылсын: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"Зейнетақы активтерiн инвестициялық басқару жөнiндегi қызметтi лицензиялау туралы ереженi бекiту туралы" Қазақстан Республикасы Үкiметiнің 1997 жылғы 2 қазандағы N 1402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1997 ж., N 45, 413-құжат);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Үкiметiнің 1997 жылғы 2 қазандағы N 1402 қаулысына өзгерiстер мен толықтырулар енгiзу туралы" Қазақстан Республикасы Үкiметiнiң 2003 жылғы 12 мамырдағы N 439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2003 ж., N 19, 193-құжат).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енедi.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