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16b" w14:textId="33bc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16 сәуiрдегi N 364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28 шілдедегі N 754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 жылға арналған республикалық бюджет туралы" Қазақстан Республикасының Заңына өзгерiстер мен толықтырулар енгiзу туралы" Қазақстан Республикасының 2003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құрылыс жинақ банкiн құру туралы" Қазақстан Республикасы Үкiметiнiң 2003 жылғы 16 сәуiрдегi N 364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"500 000 000 (бec жүз миллион)" деген сөздер  "1 500 000 000 (бiр миллиард бес жүз миллион)"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