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eaf51" w14:textId="71eaf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теңiз сауда портына халықаралық маңызы бар теңiз порты мәртебесiн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шілдедегі N 768 қаулысы. Күші жойылды - Қазақстан Республикасы Үкіметінің 2018 жылғы 3 қыркүйектегі № 544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03.09.2018 </w:t>
      </w:r>
      <w:r>
        <w:rPr>
          <w:rFonts w:ascii="Times New Roman"/>
          <w:b w:val="false"/>
          <w:i w:val="false"/>
          <w:color w:val="ff0000"/>
          <w:sz w:val="28"/>
        </w:rPr>
        <w:t>№ 544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теңiзде жүзу туралы" Қазақстан Республикасының 2002 жылғы 17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Ақтау теңiз сауда портына халықаралық маңызы бар теңiз порты мәртебесi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Көлiк және коммуникациялар министрлiгiнiң "Ақтау теңiз сауда порты" республикалық мемлекеттiк кәсiпорны Қазақстан Республикасы Көлiк және коммуникациялар министрлiгiнiң "Ақтау халықаралық теңiз сауда порты" республикалық мемлекеттiк кәсiпорны (бұдан әрi - Кәсiпорын) болып қайта аталсын.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Көлiк және коммуникациялар министрлiгi Қазақстан Республикасының заңнамасында белгiленген тәртiппен Кәсiпорынды әдiлет органдарында мемлекеттiк қайта тiркеудi қамтамасыз етсiн, сондай-ақ осы қаулыдан туындайтын өзге де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күшiне енедi.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