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2d1f" w14:textId="0052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 карантиндiк объектiлерден қорғау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 тамыздағы N 773 Қаулысы. Күші жойылды - Қазақстан Республикасы Үкіметінің 2009 жылғы 30 қазандағы N 1730 Қаулысымен</w:t>
      </w:r>
    </w:p>
    <w:p>
      <w:pPr>
        <w:spacing w:after="0"/>
        <w:ind w:left="0"/>
        <w:jc w:val="both"/>
      </w:pPr>
      <w:r>
        <w:rPr>
          <w:rFonts w:ascii="Times New Roman"/>
          <w:b w:val="false"/>
          <w:i/>
          <w:color w:val="800000"/>
          <w:sz w:val="28"/>
        </w:rPr>
        <w:t xml:space="preserve">      Ескерту. Күші жойылды - ҚР Үкіметінің 2009.10.30 </w:t>
      </w:r>
      <w:r>
        <w:rPr>
          <w:rFonts w:ascii="Times New Roman"/>
          <w:b w:val="false"/>
          <w:i w:val="false"/>
          <w:color w:val="000000"/>
          <w:sz w:val="28"/>
        </w:rPr>
        <w:t>N 1730</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"Өсiмдiктep карантинi туралы" Қазақстан Республикасының 1999 жылғы 11 ақпандағы </w:t>
      </w:r>
      <w:r>
        <w:rPr>
          <w:rFonts w:ascii="Times New Roman"/>
          <w:b w:val="false"/>
          <w:i w:val="false"/>
          <w:color w:val="000000"/>
          <w:sz w:val="28"/>
        </w:rPr>
        <w:t xml:space="preserve">Заңын </w:t>
      </w:r>
      <w:r>
        <w:rPr>
          <w:rFonts w:ascii="Times New Roman"/>
          <w:b w:val="false"/>
          <w:i w:val="false"/>
          <w:color w:val="000000"/>
          <w:sz w:val="28"/>
        </w:rPr>
        <w:t xml:space="preserve">iске асыру және Қазақстан Республикасының аумағын карантиндiк объектiлерден қорғау жөнiндегi мемлекеттiк шараларды жүзеге асыру мақсатында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аумағын карантиндiк объектiлерден қорғау жөнiндегi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аумағын карантиндiк объектiлерден қорғау жөнiндегi ереженi және Карантиндiк объектiлердiң тiзбесiн бекiту туралы" Қазақстан Республикасы Yкiметiнiң 2000 жылғы 30 желтоқсандағы N 1960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ПYКЖ-ы, 2000 ж., N 56, 630-құжат)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 тамыздағы </w:t>
      </w:r>
      <w:r>
        <w:br/>
      </w:r>
      <w:r>
        <w:rPr>
          <w:rFonts w:ascii="Times New Roman"/>
          <w:b w:val="false"/>
          <w:i w:val="false"/>
          <w:color w:val="000000"/>
          <w:sz w:val="28"/>
        </w:rPr>
        <w:t xml:space="preserve">
N 773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80"/>
          <w:sz w:val="28"/>
        </w:rPr>
        <w:t xml:space="preserve">Қазақстан Республикасының аумағын карантиндiк </w:t>
      </w:r>
      <w:r>
        <w:br/>
      </w:r>
      <w:r>
        <w:rPr>
          <w:rFonts w:ascii="Times New Roman"/>
          <w:b w:val="false"/>
          <w:i w:val="false"/>
          <w:color w:val="000000"/>
          <w:sz w:val="28"/>
        </w:rPr>
        <w:t>
</w:t>
      </w:r>
      <w:r>
        <w:rPr>
          <w:rFonts w:ascii="Times New Roman"/>
          <w:b/>
          <w:i w:val="false"/>
          <w:color w:val="000080"/>
          <w:sz w:val="28"/>
        </w:rPr>
        <w:t xml:space="preserve">объектiлерден қорғау жөнiндегі ереже </w:t>
      </w:r>
    </w:p>
    <w:p>
      <w:pPr>
        <w:spacing w:after="0"/>
        <w:ind w:left="0"/>
        <w:jc w:val="both"/>
      </w:pPr>
      <w:r>
        <w:rPr>
          <w:rFonts w:ascii="Times New Roman"/>
          <w:b w:val="false"/>
          <w:i w:val="false"/>
          <w:color w:val="000000"/>
          <w:sz w:val="28"/>
        </w:rPr>
        <w:t xml:space="preserve">      Осы Қазақстан Республикасының аумағын карантиндiк объектiлерден қорғау жөнiндегi ереже (бұдан әрi - Ереже) "Өсiмдiктер карантинi туралы" Қазақстан Республикасының 1999 жылғы 11 ақпандағы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Ережеде пайдаланылатын негiзгi ұғымдар: </w:t>
      </w:r>
      <w:r>
        <w:br/>
      </w:r>
      <w:r>
        <w:rPr>
          <w:rFonts w:ascii="Times New Roman"/>
          <w:b w:val="false"/>
          <w:i w:val="false"/>
          <w:color w:val="000000"/>
          <w:sz w:val="28"/>
        </w:rPr>
        <w:t xml:space="preserve">
      1) алу актiсi -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және жағдайларда залалданған карантинге жатқызылған өнiмдi (жүктi) алуға өсiмдiктер карантинi жөнiндегi мемлекеттiк инспектор беретiн құжат; </w:t>
      </w:r>
      <w:r>
        <w:br/>
      </w:r>
      <w:r>
        <w:rPr>
          <w:rFonts w:ascii="Times New Roman"/>
          <w:b w:val="false"/>
          <w:i w:val="false"/>
          <w:color w:val="000000"/>
          <w:sz w:val="28"/>
        </w:rPr>
        <w:t xml:space="preserve">
      2) карантиндiк тексеру актiсi - карантинге жатқызылған өнiмдi тiкелей тексерген өсiмдiктер карантинi жөнiндегi мемлекеттiк инспектор беретiн және растайтын карантинге жатқызылған өнiмнiң (жүктiң) және көлiк құралдарының карантиндiк тексеру сәтiндегi карантиндiк жай-күйi туралы куәландыратын құжат; </w:t>
      </w:r>
      <w:r>
        <w:br/>
      </w:r>
      <w:r>
        <w:rPr>
          <w:rFonts w:ascii="Times New Roman"/>
          <w:b w:val="false"/>
          <w:i w:val="false"/>
          <w:color w:val="000000"/>
          <w:sz w:val="28"/>
        </w:rPr>
        <w:t xml:space="preserve">
      3) өсiмдiктердiң iшкi карантинi - карантиндiк объектiлердiң Қазақстан Республикасының iшiнде таралуының алдын алуға, карантиндiк объектiлердiң ошақтарын уақтылы анықтауға, оқшаулауға және жоюға бағытталған өсiмдiктер карантинi; </w:t>
      </w:r>
      <w:r>
        <w:br/>
      </w:r>
      <w:r>
        <w:rPr>
          <w:rFonts w:ascii="Times New Roman"/>
          <w:b w:val="false"/>
          <w:i w:val="false"/>
          <w:color w:val="000000"/>
          <w:sz w:val="28"/>
        </w:rPr>
        <w:t xml:space="preserve">
      4) өсiмдiктердiң сыртқы карантинi - карантиндiк объектiлердiң импортталған карантинге жатқызылған материалмен (жүкпен) әкелiнуiнiң және экспортталған өнiммен әкетiлуiнiң алдын алуға бағытталған өсiмдiктер карантинi; </w:t>
      </w:r>
      <w:r>
        <w:br/>
      </w:r>
      <w:r>
        <w:rPr>
          <w:rFonts w:ascii="Times New Roman"/>
          <w:b w:val="false"/>
          <w:i w:val="false"/>
          <w:color w:val="000000"/>
          <w:sz w:val="28"/>
        </w:rPr>
        <w:t xml:space="preserve">
      5) карантиндiк хабарлама - алдағы уақытта өнiмнiң келiп түсетiндiгi, оның жай-күйi және (немесе) тағайындалған пунктте егжей-тегжейлi тексеру қажеттiгi туралы өсiмдiктер карантинi жөнiндегi аумақтық органды хабардар етушi құжат; </w:t>
      </w:r>
      <w:r>
        <w:br/>
      </w:r>
      <w:r>
        <w:rPr>
          <w:rFonts w:ascii="Times New Roman"/>
          <w:b w:val="false"/>
          <w:i w:val="false"/>
          <w:color w:val="000000"/>
          <w:sz w:val="28"/>
        </w:rPr>
        <w:t xml:space="preserve">
      6) карантиндiк зертхана - импорттық және отандық карантинге жатқызылған өнiмнiң үлгiлерiне ондағы карантиндiк объектiлердi анықтауға сараптама жүргiзетiн және объектілердiң карантиндiк түрлерге жататындығын белгiлейтiн, карантиндiк объектiлер жөнiндегi аспаптармен және әдебиетпен жабдықталған мемлекеттiк мекеменiң стационарлық зертханасы; </w:t>
      </w:r>
      <w:r>
        <w:br/>
      </w:r>
      <w:r>
        <w:rPr>
          <w:rFonts w:ascii="Times New Roman"/>
          <w:b w:val="false"/>
          <w:i w:val="false"/>
          <w:color w:val="000000"/>
          <w:sz w:val="28"/>
        </w:rPr>
        <w:t xml:space="preserve">
      7) карантиндiк тексеру - карантиндiк және басқа аса қауiптi объектiлердi анықтау мақсатында көлiктi, карантинге жатқызылған өнiмдi ресми түрде сыртқы байқау, қажет болған кезде шекарада, сондай-ақ осы өнiмнiң келiп түсетiн соңғы орнында үлгiлерiн iрiктеу және оларды сараптау; </w:t>
      </w:r>
      <w:r>
        <w:br/>
      </w:r>
      <w:r>
        <w:rPr>
          <w:rFonts w:ascii="Times New Roman"/>
          <w:b w:val="false"/>
          <w:i w:val="false"/>
          <w:color w:val="000000"/>
          <w:sz w:val="28"/>
        </w:rPr>
        <w:t xml:space="preserve">
      8) карантинге жатқызылған өнiмдi залалсыздандыру - карантинге жатқызылған өнiмдi пестицидтермен, соның iшiнде фумиганттармен өңдеу (газды дезинсекция), карантиндiк және басқа зиянды организмдердi жою мақсатында рефрижерациялау, жемiстердi салқындату, сондай-ақ жүктердi және көлiк құралдарын арамшөптерден босату үшiн оларды тазалаудың механикалық тәсiлдерiн қолдану; </w:t>
      </w:r>
      <w:r>
        <w:br/>
      </w:r>
      <w:r>
        <w:rPr>
          <w:rFonts w:ascii="Times New Roman"/>
          <w:b w:val="false"/>
          <w:i w:val="false"/>
          <w:color w:val="000000"/>
          <w:sz w:val="28"/>
        </w:rPr>
        <w:t xml:space="preserve">
      9) өсiмдiк тектес өнiм - өзiнiң табиғаты және (немесе) қайта өңдеу тәсiлi бойынша Қазақстан Республикасының аумағына карантиндiк объектiлердiң енуi және (немесе) онда тарауы қатерiн төндiретiн қайта өңделмеген өсiмдiк тектес материал (шикiзат); </w:t>
      </w:r>
      <w:r>
        <w:br/>
      </w:r>
      <w:r>
        <w:rPr>
          <w:rFonts w:ascii="Times New Roman"/>
          <w:b w:val="false"/>
          <w:i w:val="false"/>
          <w:color w:val="000000"/>
          <w:sz w:val="28"/>
        </w:rPr>
        <w:t xml:space="preserve">
      10) карантинге жатқызылған өнiмнiң топтамасы - өздерiнiң құрамымен шыққан жерiнiң және бiркелкiлiгiмен ерекшеленетiн сауда және басқа мақсаттарда ауыстырылатын, бiр мезгiлде бiр пункттен келе жатқан және бiр жүк алушының мекен жайына бағытталған, фитосанитарлық немесе карантиндiк сертификатпен, бiр жүк құжатымен куәландырылған карантинге жатқызылған өнiмнiң бiр түрiнiң бiрнеше саны; </w:t>
      </w:r>
      <w:r>
        <w:br/>
      </w:r>
      <w:r>
        <w:rPr>
          <w:rFonts w:ascii="Times New Roman"/>
          <w:b w:val="false"/>
          <w:i w:val="false"/>
          <w:color w:val="000000"/>
          <w:sz w:val="28"/>
        </w:rPr>
        <w:t xml:space="preserve">
      11) өсiмдiк салымы - өсiмдiктер карантинi жөнiндегi бақылауға жататын почта жөнелтiмдерiндегi, жолаушылардың қол жүктерi мен жолжүгiндегi өсiмдiк тектес өнiм; </w:t>
      </w:r>
      <w:r>
        <w:br/>
      </w:r>
      <w:r>
        <w:rPr>
          <w:rFonts w:ascii="Times New Roman"/>
          <w:b w:val="false"/>
          <w:i w:val="false"/>
          <w:color w:val="000000"/>
          <w:sz w:val="28"/>
        </w:rPr>
        <w:t xml:space="preserve">
      12) өсiмдiктер - тұқымдарын қоса алғанда, тiрi өсiмдiктер және олардың бөлiктерi; </w:t>
      </w:r>
      <w:r>
        <w:br/>
      </w:r>
      <w:r>
        <w:rPr>
          <w:rFonts w:ascii="Times New Roman"/>
          <w:b w:val="false"/>
          <w:i w:val="false"/>
          <w:color w:val="000000"/>
          <w:sz w:val="28"/>
        </w:rPr>
        <w:t xml:space="preserve">
      13) керi экспорт елi - үшiншi елге экспорттау алдында сақтауға салынған, бөлiктерге бөлiнген, қайта оралған немесе басқа әдiспен карантиндiк объектiлермен әлуеттi залалдануға ұшыраған карантинге жатқызылған өнiм импортталған ел; </w:t>
      </w:r>
      <w:r>
        <w:br/>
      </w:r>
      <w:r>
        <w:rPr>
          <w:rFonts w:ascii="Times New Roman"/>
          <w:b w:val="false"/>
          <w:i w:val="false"/>
          <w:color w:val="000000"/>
          <w:sz w:val="28"/>
        </w:rPr>
        <w:t xml:space="preserve">
      14) транзит елi - карантинге жатқызылған өнiм сақтаусыз, бөлiктерге бөлiнусiз, қайта оралусыз өтетiн және осы елде карантиндiк объектiлермен залалдану қатерiне ұшырамайтын ел; </w:t>
      </w:r>
      <w:r>
        <w:br/>
      </w:r>
      <w:r>
        <w:rPr>
          <w:rFonts w:ascii="Times New Roman"/>
          <w:b w:val="false"/>
          <w:i w:val="false"/>
          <w:color w:val="000000"/>
          <w:sz w:val="28"/>
        </w:rPr>
        <w:t xml:space="preserve">
      15) карантинге жатқызылған өнiмнiң сараптамасы - карантиндiк объектiлердi, бөтен тектi түрлердi және басқа зиянды организмдердi анықтау және олардың түрлiк құрамын айқындау мақсатында карантинге жатқызылған өнiмнiң топтамаларынан ірiктелген үлгiлердi зерттеу; </w:t>
      </w:r>
      <w:r>
        <w:br/>
      </w:r>
      <w:r>
        <w:rPr>
          <w:rFonts w:ascii="Times New Roman"/>
          <w:b w:val="false"/>
          <w:i w:val="false"/>
          <w:color w:val="000000"/>
          <w:sz w:val="28"/>
        </w:rPr>
        <w:t xml:space="preserve">
      16) рефрижерация - жемiс шыбындарынан залалсыздандыру мақсатында жаңа пiскен цитрус жемiстерiн арнайы ыдыстарда суыту.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Өсiмдiктер карантинi жөнiндегi мемлекеттiк iс-шараларды жүргiзу Қазақстан Республикасының аумағын карантиндiк объектiлерден қорғауға, оларды анықтауға, оқшаулауға және жоюға, өсiмдiктер карантинi саласындағы </w:t>
      </w:r>
      <w:r>
        <w:rPr>
          <w:rFonts w:ascii="Times New Roman"/>
          <w:b w:val="false"/>
          <w:i w:val="false"/>
          <w:color w:val="000000"/>
          <w:sz w:val="28"/>
        </w:rPr>
        <w:t xml:space="preserve">заңнаманың </w:t>
      </w:r>
      <w:r>
        <w:rPr>
          <w:rFonts w:ascii="Times New Roman"/>
          <w:b w:val="false"/>
          <w:i w:val="false"/>
          <w:color w:val="000000"/>
          <w:sz w:val="28"/>
        </w:rPr>
        <w:t xml:space="preserve">сақталуын бақылауды жүзеге асыруға бағытталған. </w:t>
      </w:r>
      <w:r>
        <w:br/>
      </w:r>
      <w:r>
        <w:rPr>
          <w:rFonts w:ascii="Times New Roman"/>
          <w:b w:val="false"/>
          <w:i w:val="false"/>
          <w:color w:val="000000"/>
          <w:sz w:val="28"/>
        </w:rPr>
        <w:t xml:space="preserve">
      Уәкілетті орган осы Ережеде көзделген карантиндегі өнімнің импортына/экспортына қажетті құжаттарды құрайтын бірыңғай рұқсатты, сондай-ақ қажет болған кезде ветеринария саласындағы </w:t>
      </w:r>
      <w:r>
        <w:rPr>
          <w:rFonts w:ascii="Times New Roman"/>
          <w:b w:val="false"/>
          <w:i w:val="false"/>
          <w:color w:val="000000"/>
          <w:sz w:val="28"/>
        </w:rPr>
        <w:t xml:space="preserve">заңнамада </w:t>
      </w:r>
      <w:r>
        <w:rPr>
          <w:rFonts w:ascii="Times New Roman"/>
          <w:b w:val="false"/>
          <w:i w:val="false"/>
          <w:color w:val="000000"/>
          <w:sz w:val="28"/>
        </w:rPr>
        <w:t xml:space="preserve">  </w:t>
      </w:r>
      <w:r>
        <w:rPr>
          <w:rFonts w:ascii="Times New Roman"/>
          <w:b w:val="false"/>
          <w:i w:val="false"/>
          <w:color w:val="000000"/>
          <w:sz w:val="28"/>
        </w:rPr>
        <w:t xml:space="preserve">белгіленген </w:t>
      </w:r>
      <w:r>
        <w:rPr>
          <w:rFonts w:ascii="Times New Roman"/>
          <w:b w:val="false"/>
          <w:i w:val="false"/>
          <w:color w:val="000000"/>
          <w:sz w:val="28"/>
        </w:rPr>
        <w:t xml:space="preserve">  </w:t>
      </w:r>
      <w:r>
        <w:rPr>
          <w:rFonts w:ascii="Times New Roman"/>
          <w:b w:val="false"/>
          <w:i w:val="false"/>
          <w:color w:val="000000"/>
          <w:sz w:val="28"/>
        </w:rPr>
        <w:t xml:space="preserve">бақылаудағы жүктердің импортына/экспортына рұқсат құжаттарын береді. </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Қазақстан Республикасы Үкіметінің 2008.05.13 </w:t>
      </w:r>
      <w:r>
        <w:rPr>
          <w:rFonts w:ascii="Times New Roman"/>
          <w:b w:val="false"/>
          <w:i w:val="false"/>
          <w:color w:val="000000"/>
          <w:sz w:val="28"/>
        </w:rPr>
        <w:t xml:space="preserve">N 454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Өсiмдiктер карантинi жөнiндегi iс-шаралар: </w:t>
      </w:r>
      <w:r>
        <w:br/>
      </w:r>
      <w:r>
        <w:rPr>
          <w:rFonts w:ascii="Times New Roman"/>
          <w:b w:val="false"/>
          <w:i w:val="false"/>
          <w:color w:val="000000"/>
          <w:sz w:val="28"/>
        </w:rPr>
        <w:t xml:space="preserve">
      1) ауыл шаруашылығы, орман және сәндiк дақылдардың тұқымдарына және отырғызылатын материалға, өсiмдiктерге және олардың бөлiктерiне (қалемшесi, жуашығы, түйнегi, жемiсi), басқа өсiмдiк тектес өнiмге; </w:t>
      </w:r>
      <w:r>
        <w:br/>
      </w:r>
      <w:r>
        <w:rPr>
          <w:rFonts w:ascii="Times New Roman"/>
          <w:b w:val="false"/>
          <w:i w:val="false"/>
          <w:color w:val="000000"/>
          <w:sz w:val="28"/>
        </w:rPr>
        <w:t xml:space="preserve">
      2) жәндiктердiң, өсiмдiктер ауруларын қоздырушылардың коллекцияларына, гербарийлерге және тұқымдар коллекцияларына; </w:t>
      </w:r>
      <w:r>
        <w:br/>
      </w:r>
      <w:r>
        <w:rPr>
          <w:rFonts w:ascii="Times New Roman"/>
          <w:b w:val="false"/>
          <w:i w:val="false"/>
          <w:color w:val="000000"/>
          <w:sz w:val="28"/>
        </w:rPr>
        <w:t xml:space="preserve">
      3) почта жөнелтiмдерiндегi, жолаушылардың қол жүктердегi және жолжүгiндегi өсiмдiк салымына; </w:t>
      </w:r>
      <w:r>
        <w:br/>
      </w:r>
      <w:r>
        <w:rPr>
          <w:rFonts w:ascii="Times New Roman"/>
          <w:b w:val="false"/>
          <w:i w:val="false"/>
          <w:color w:val="000000"/>
          <w:sz w:val="28"/>
        </w:rPr>
        <w:t xml:space="preserve">
      4) көкөнiстерге, жемiстерге, жидектерге, саңырауқұлақтарға, сондай-ақ жаңғақтарға, жер жаңғағына, ұнға, жармаға, дәндегi кофеге, какао-бұршаққа, кептiрiлген жемiстер мен көкөнiстерге, темекiге және шикi қантқа; </w:t>
      </w:r>
      <w:r>
        <w:br/>
      </w:r>
      <w:r>
        <w:rPr>
          <w:rFonts w:ascii="Times New Roman"/>
          <w:b w:val="false"/>
          <w:i w:val="false"/>
          <w:color w:val="000000"/>
          <w:sz w:val="28"/>
        </w:rPr>
        <w:t xml:space="preserve">
      5) азық-түлiктiк, жемдiк және техникалық астыққа және оның қайта өңдеу өнiмдерiне, копраға, солодқа, шротқа, күнжараға, мақтаның, зығырдың және басқа жiп иiретiн дақылдардың талшықтарына, өсiмдiк тектi дәрiлiк шикiзатқа, сондай-ақ былғары шикiзатына және жүнге; </w:t>
      </w:r>
      <w:r>
        <w:br/>
      </w:r>
      <w:r>
        <w:rPr>
          <w:rFonts w:ascii="Times New Roman"/>
          <w:b w:val="false"/>
          <w:i w:val="false"/>
          <w:color w:val="000000"/>
          <w:sz w:val="28"/>
        </w:rPr>
        <w:t xml:space="preserve">
      6) ыдысқа, ағашқа, буып-түю материалдарына (синтетикалықтарды қоспағанда), топырақ құймалары мен үлгiлерiне; </w:t>
      </w:r>
      <w:r>
        <w:br/>
      </w:r>
      <w:r>
        <w:rPr>
          <w:rFonts w:ascii="Times New Roman"/>
          <w:b w:val="false"/>
          <w:i w:val="false"/>
          <w:color w:val="000000"/>
          <w:sz w:val="28"/>
        </w:rPr>
        <w:t xml:space="preserve">
      7) басқа мемлекеттерден немесе карантиндi аймақтардан келген көлiк құралдарына; </w:t>
      </w:r>
      <w:r>
        <w:br/>
      </w:r>
      <w:r>
        <w:rPr>
          <w:rFonts w:ascii="Times New Roman"/>
          <w:b w:val="false"/>
          <w:i w:val="false"/>
          <w:color w:val="000000"/>
          <w:sz w:val="28"/>
        </w:rPr>
        <w:t xml:space="preserve">
      8) өсiмдiк тектес өнiмдi өсiретiн, дайындайтын, жинайтын, қайта өңдейтiн және өткiзетiн ұйымдардың, шаруа (фермер), үй жанындағы және саяжай қожалықтарының аумағына және үй-жайларына; </w:t>
      </w:r>
      <w:r>
        <w:br/>
      </w:r>
      <w:r>
        <w:rPr>
          <w:rFonts w:ascii="Times New Roman"/>
          <w:b w:val="false"/>
          <w:i w:val="false"/>
          <w:color w:val="000000"/>
          <w:sz w:val="28"/>
        </w:rPr>
        <w:t xml:space="preserve">
      9) ведомстволық бағыныстылығы мен меншiк нысанына қарамастан, ауыл шаруашылығына, орманға, суға және басқа мақсатқа арналған жерлерге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Жеке тұлғалар, қызметi өсiмдiк тектi өнiмдi өндiруге, дайындауға, сатуға, тасымалдауға байланысты кәсiпорындар мен ұйымдардың басшылары осы ұйымдарда карантиндiк iс-шаралардың орындалуына жауапты адамдарды айқындайды және олардың жұмысы үшiн жағдаймен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Карантинге жатқызылған өнiмдi әкелу, оның транзитiнiң </w:t>
      </w:r>
      <w:r>
        <w:br/>
      </w:r>
      <w:r>
        <w:rPr>
          <w:rFonts w:ascii="Times New Roman"/>
          <w:b w:val="false"/>
          <w:i w:val="false"/>
          <w:color w:val="000000"/>
          <w:sz w:val="28"/>
        </w:rPr>
        <w:t>
</w:t>
      </w:r>
      <w:r>
        <w:rPr>
          <w:rFonts w:ascii="Times New Roman"/>
          <w:b/>
          <w:i w:val="false"/>
          <w:color w:val="000080"/>
          <w:sz w:val="28"/>
        </w:rPr>
        <w:t xml:space="preserve">тәртiбi мен шарттары (өсiмдiктердiң сыртқы карантинi)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Жеке және заңды тұлғалар карантинге жатқызылған өнiмдi жеткiзуге немесе оның Қазақстан Республикасының аумағы бойынша транзитiне шарттар жасасу кезiнде уәкiлетті органнан немесе оның аумақтық органдарынан карантиндiк объектiлердiң әкелiнуiнiң алдын алу жөнiндегi карантиндiк шаралар туралы қажеттi ақпарат алады және уәкiлеттi орган белгiлеген әкелу шарттарының орындалуын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Карантинге жатқызылған өнiмдi Қазақстан Республикасына әкелу, сондай-ақ оның транзитi өсiмдiктер карантинiн қамтамасыз ету ережелерi мен нормалары талаптарына сәйкес жабдықталған </w:t>
      </w:r>
      <w:r>
        <w:rPr>
          <w:rFonts w:ascii="Times New Roman"/>
          <w:b w:val="false"/>
          <w:i w:val="false"/>
          <w:color w:val="000000"/>
          <w:sz w:val="28"/>
        </w:rPr>
        <w:t xml:space="preserve">шекаралық пункттер </w:t>
      </w:r>
      <w:r>
        <w:rPr>
          <w:rFonts w:ascii="Times New Roman"/>
          <w:b w:val="false"/>
          <w:i w:val="false"/>
          <w:color w:val="000000"/>
          <w:sz w:val="28"/>
        </w:rPr>
        <w:t xml:space="preserve">мен бекеттер бар Қазақстан Республикасының мемлекеттiк шекарасы арқылы </w:t>
      </w:r>
      <w:r>
        <w:rPr>
          <w:rFonts w:ascii="Times New Roman"/>
          <w:b w:val="false"/>
          <w:i w:val="false"/>
          <w:color w:val="000000"/>
          <w:sz w:val="28"/>
        </w:rPr>
        <w:t xml:space="preserve">өткiзу пункттерiнде </w:t>
      </w:r>
      <w:r>
        <w:rPr>
          <w:rFonts w:ascii="Times New Roman"/>
          <w:b w:val="false"/>
          <w:i w:val="false"/>
          <w:color w:val="000000"/>
          <w:sz w:val="28"/>
        </w:rPr>
        <w:t xml:space="preserve">: </w:t>
      </w:r>
      <w:r>
        <w:br/>
      </w:r>
      <w:r>
        <w:rPr>
          <w:rFonts w:ascii="Times New Roman"/>
          <w:b w:val="false"/>
          <w:i w:val="false"/>
          <w:color w:val="000000"/>
          <w:sz w:val="28"/>
        </w:rPr>
        <w:t xml:space="preserve">
      1) уәкiлеттi мемлекеттiк органның импорттық карантиндiк рұқсаттары 1-қосымша сәйкес; </w:t>
      </w:r>
      <w:r>
        <w:br/>
      </w:r>
      <w:r>
        <w:rPr>
          <w:rFonts w:ascii="Times New Roman"/>
          <w:b w:val="false"/>
          <w:i w:val="false"/>
          <w:color w:val="000000"/>
          <w:sz w:val="28"/>
        </w:rPr>
        <w:t xml:space="preserve">
      2) экспорттаушы елдердiң ұлттық карантиндiк қызметтерiнiң карантинге жатқызылған өнiмнiң әрбiр топтамасына берiлген фитосанитарлық сертификаттары болғанда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Импорттық карантиндiк рұқсаттар карантинге жатқызылған өнiмнiң топтамасына жеке және заңды тұлғалардың жазбаша өтiнiмдерiнiң негiзiнде бірыңғай рұқсаттың құрамында берiледi. </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Қазақстан Республикасы Үкіметінің 2008.05.13 </w:t>
      </w:r>
      <w:r>
        <w:rPr>
          <w:rFonts w:ascii="Times New Roman"/>
          <w:b w:val="false"/>
          <w:i w:val="false"/>
          <w:color w:val="000000"/>
          <w:sz w:val="28"/>
        </w:rPr>
        <w:t xml:space="preserve">N 454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Импорттық карантиндiк рұқсат алу үшiн жеке және заңды тұлғалар карантинге жатқызылған өнiмдi әкелуге дейiн 10 күннен кешiктiрмей немесе Қазақстан Республикасы арқылы транзиттi жүзеге асырғанға дейiн 5 күн iшiнде уәкiлеттi органға мынадай мәлiметтермен өтiнiм бередi: </w:t>
      </w:r>
      <w:r>
        <w:br/>
      </w:r>
      <w:r>
        <w:rPr>
          <w:rFonts w:ascii="Times New Roman"/>
          <w:b w:val="false"/>
          <w:i w:val="false"/>
          <w:color w:val="000000"/>
          <w:sz w:val="28"/>
        </w:rPr>
        <w:t xml:space="preserve">
      1) карантинге жатқызылған өнiмдi Қазақстан Республикасына әкелудiң (оның транзитiнiң) мақсаты және әкелiнетiн жүктi өлшеп ораудың әдiсiн және буып-түюдiң түрiн көрсете отырып, оның әр түрi бойынша жеке саны; </w:t>
      </w:r>
      <w:r>
        <w:br/>
      </w:r>
      <w:r>
        <w:rPr>
          <w:rFonts w:ascii="Times New Roman"/>
          <w:b w:val="false"/>
          <w:i w:val="false"/>
          <w:color w:val="000000"/>
          <w:sz w:val="28"/>
        </w:rPr>
        <w:t xml:space="preserve">
      2) өнiмнiң тағайындалуы және пайдалану орны (мекен-жайы, ал транзиттi жүктер үшiн - бағыты және тағайындалған елi); </w:t>
      </w:r>
      <w:r>
        <w:br/>
      </w:r>
      <w:r>
        <w:rPr>
          <w:rFonts w:ascii="Times New Roman"/>
          <w:b w:val="false"/>
          <w:i w:val="false"/>
          <w:color w:val="000000"/>
          <w:sz w:val="28"/>
        </w:rPr>
        <w:t xml:space="preserve">
      3) карантинге жатқызылған өнiмдi импорттау немесе оның транзитi ұйғарылған экспорттаушы елдiң атауы, сондай-ақ карантинге жатқызылған өнiмдi шығарушы елдiң атауы; </w:t>
      </w:r>
      <w:r>
        <w:br/>
      </w:r>
      <w:r>
        <w:rPr>
          <w:rFonts w:ascii="Times New Roman"/>
          <w:b w:val="false"/>
          <w:i w:val="false"/>
          <w:color w:val="000000"/>
          <w:sz w:val="28"/>
        </w:rPr>
        <w:t xml:space="preserve">
      4) карантинге жатқызылған өнiмнiң әкелiнуi белгiленген мерзiмдер немесе транзиттiк тасымалдаудың мерзiмдерi; </w:t>
      </w:r>
      <w:r>
        <w:br/>
      </w:r>
      <w:r>
        <w:rPr>
          <w:rFonts w:ascii="Times New Roman"/>
          <w:b w:val="false"/>
          <w:i w:val="false"/>
          <w:color w:val="000000"/>
          <w:sz w:val="28"/>
        </w:rPr>
        <w:t xml:space="preserve">
      5) карантинге жатқызылған өнiм Қазақстан Республикасына әкелiнетiн шекаралық пункттің (бекеттiң) атауы. </w:t>
      </w:r>
      <w:r>
        <w:br/>
      </w:r>
      <w:r>
        <w:rPr>
          <w:rFonts w:ascii="Times New Roman"/>
          <w:b w:val="false"/>
          <w:i w:val="false"/>
          <w:color w:val="000000"/>
          <w:sz w:val="28"/>
        </w:rPr>
        <w:t>
</w:t>
      </w:r>
      <w:r>
        <w:rPr>
          <w:rFonts w:ascii="Times New Roman"/>
          <w:b w:val="false"/>
          <w:i/>
          <w:color w:val="800000"/>
          <w:sz w:val="28"/>
        </w:rPr>
        <w:t xml:space="preserve">      Ескерту. 8-тармаққа өзгерту енгізілді - Қазақстан Республикасы Үкіметінің 2008.05.13 </w:t>
      </w:r>
      <w:r>
        <w:rPr>
          <w:rFonts w:ascii="Times New Roman"/>
          <w:b w:val="false"/>
          <w:i w:val="false"/>
          <w:color w:val="000000"/>
          <w:sz w:val="28"/>
        </w:rPr>
        <w:t xml:space="preserve">N 454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Карантинге жатқызылған өнiмдi әкелуге (транзитiне) импорттық карантиндiк рұқсатты алуға арналған өтiнiмiнде өтiнiм берушi карантиндiк шаралардың өз есебiнен орындалуына кепiлдiк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Қазақстан Республикасына Қазақстан Республикасының Yкiметi немесе өсiмдiктер карантинi саласындағы ынтымақтастық туралы мемлекетаралық шарттармен </w:t>
      </w:r>
      <w:r>
        <w:rPr>
          <w:rFonts w:ascii="Times New Roman"/>
          <w:b w:val="false"/>
          <w:i w:val="false"/>
          <w:color w:val="000000"/>
          <w:sz w:val="28"/>
        </w:rPr>
        <w:t xml:space="preserve">бекiтiлген </w:t>
      </w:r>
      <w:r>
        <w:rPr>
          <w:rFonts w:ascii="Times New Roman"/>
          <w:b w:val="false"/>
          <w:i w:val="false"/>
          <w:color w:val="000000"/>
          <w:sz w:val="28"/>
        </w:rPr>
        <w:t xml:space="preserve">Карантиндiк объектiлердiң тiзбесiне сәйкес карантиндiк объектiлермен залалданған карантинге жатқызылған өнiмдi, сондай-ақ көлiк құралдарын әкелуге (оның транзитiне)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Импорттық карантинге жатқызылған өнiм Қазақстан Республикасының аумағы бойынша жабық немесе изотермиялық, жарамды және пломбаланған контейнерлерде, герметикалық орамаларда, вагондарда, автофургондарда, авторефрижераторларда және басқа көлiк құралдарында алып өтiледi.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Мыналар Қазақстан Республикасына әкелiнуге жатпайды: </w:t>
      </w:r>
      <w:r>
        <w:br/>
      </w:r>
      <w:r>
        <w:rPr>
          <w:rFonts w:ascii="Times New Roman"/>
          <w:b w:val="false"/>
          <w:i w:val="false"/>
          <w:color w:val="000000"/>
          <w:sz w:val="28"/>
        </w:rPr>
        <w:t xml:space="preserve">
      1) карантинге жатқызылған өнiмдi уәкiлеттi органның импорттық карантиндiк рұқсатынсыз және экспорттаушы елдердiң ұлттық карантиндiк қызметтерiнiң фитосанитариялық сертификатынсыз; </w:t>
      </w:r>
      <w:r>
        <w:br/>
      </w:r>
      <w:r>
        <w:rPr>
          <w:rFonts w:ascii="Times New Roman"/>
          <w:b w:val="false"/>
          <w:i w:val="false"/>
          <w:color w:val="000000"/>
          <w:sz w:val="28"/>
        </w:rPr>
        <w:t xml:space="preserve">
      2) карантиндi организмдермен залалданған карантинге жатқызылған өнiм; </w:t>
      </w:r>
      <w:r>
        <w:br/>
      </w:r>
      <w:r>
        <w:rPr>
          <w:rFonts w:ascii="Times New Roman"/>
          <w:b w:val="false"/>
          <w:i w:val="false"/>
          <w:color w:val="000000"/>
          <w:sz w:val="28"/>
        </w:rPr>
        <w:t xml:space="preserve">
      3) топырақ, тамыр жайған тiрi өсiмдiктер топырағымен; </w:t>
      </w:r>
      <w:r>
        <w:br/>
      </w:r>
      <w:r>
        <w:rPr>
          <w:rFonts w:ascii="Times New Roman"/>
          <w:b w:val="false"/>
          <w:i w:val="false"/>
          <w:color w:val="000000"/>
          <w:sz w:val="28"/>
        </w:rPr>
        <w:t xml:space="preserve">
      4) уәкiлеттi органмен келiсiм бойынша ғылыми мақсаттар үшiн әкелiнетiн үлгiлерден басқа, өсiмдiктер ауруларын қоздырғыштар - тiрi саңырауқұлақтардың, бактериялардың, вирустардың дақылдары, сондай-ақ өсiмдiктердi зақымдайтын жәндiктер, кенелер, нематодалар, карантиндiк арамшөптердiң тұқымдары.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Уәкiлеттi органның рұқсатымен, оларды жерсiндiру-карантиндiк көшеттiктерде мiндеттi тексеру шартымен, карантиндiк объектiлермен залалданудың жасырын нысанын алып келетiн карантинге жатқызылған өнiмдi: </w:t>
      </w:r>
      <w:r>
        <w:br/>
      </w:r>
      <w:r>
        <w:rPr>
          <w:rFonts w:ascii="Times New Roman"/>
          <w:b w:val="false"/>
          <w:i w:val="false"/>
          <w:color w:val="000000"/>
          <w:sz w:val="28"/>
        </w:rPr>
        <w:t xml:space="preserve">
      1) ғылыми-селекциялық мақсаттар және сортты сынау үшiн тұқымдардың үлгiлерi мен отырғызу материалын; </w:t>
      </w:r>
      <w:r>
        <w:br/>
      </w:r>
      <w:r>
        <w:rPr>
          <w:rFonts w:ascii="Times New Roman"/>
          <w:b w:val="false"/>
          <w:i w:val="false"/>
          <w:color w:val="000000"/>
          <w:sz w:val="28"/>
        </w:rPr>
        <w:t xml:space="preserve">
      2) ғылыми-зерттеу мекемелерi және ботаникалық бақтар арасында алмасу тәртiбiмен тұқымдардың үлгiлерi мен отырғызу материалын әкелуге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Қазақстан Республикасының аумағына әкелiнетiн карантинге жатқызылған өнiм, карантинге жатқызылған өнiм өткiзiлетiн көлiк, карантиндiк бақылауға шекаралық пункттерде Қазақстан Республикасының мемлекеттiк шекарасы арқылы шекаралық өту пункттерiнде өсiмдiктердiң карантинi бойынша бақылауға және керек болған жағдайда карантиндiк тексеруге, сондай-ақ тиiстi актiлердi ресiмдей отырып 2-қосымшаға сәйкес жүктiң тағайындалу орны бойынша карантиндiк тексеруге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Карантинге жатқызылған өнiмдi кедендiк ресiмдеу өсiмдiктер карантинi бойынша уәкiлеттi органның немесе оның аумақтық бөлiмшелерiнiң келiсiмiнен кейiн ғана аяқталуы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Егер Қазақстан Республикасының заңнамасында немесе Қазақстан Республикасы бекiткен халықаралық шарттарда өзге көзделмеген болса, Қазақстан Республикасының аумағында орналасқан шетелдiк дипломатиялық өкiлдiктердiң, консулдық мекемелердiң, халықаралық ұйымдар өкiлдiктерiнiң, сондай-ақ жеңiлдiктер мен иммунитеттi пайдаланатын тұлғалардың карантинге жатқызылған өнiмдi әкелуi осы Ережеге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Карантинге жатқызылған өнiмді шекаралық </w:t>
      </w:r>
      <w:r>
        <w:br/>
      </w:r>
      <w:r>
        <w:rPr>
          <w:rFonts w:ascii="Times New Roman"/>
          <w:b w:val="false"/>
          <w:i w:val="false"/>
          <w:color w:val="000000"/>
          <w:sz w:val="28"/>
        </w:rPr>
        <w:t>
</w:t>
      </w:r>
      <w:r>
        <w:rPr>
          <w:rFonts w:ascii="Times New Roman"/>
          <w:b/>
          <w:i w:val="false"/>
          <w:color w:val="000080"/>
          <w:sz w:val="28"/>
        </w:rPr>
        <w:t xml:space="preserve">пункттер мен бекеттерде, сондай-ақ тағайындалу </w:t>
      </w:r>
      <w:r>
        <w:br/>
      </w:r>
      <w:r>
        <w:rPr>
          <w:rFonts w:ascii="Times New Roman"/>
          <w:b w:val="false"/>
          <w:i w:val="false"/>
          <w:color w:val="000000"/>
          <w:sz w:val="28"/>
        </w:rPr>
        <w:t>
</w:t>
      </w:r>
      <w:r>
        <w:rPr>
          <w:rFonts w:ascii="Times New Roman"/>
          <w:b/>
          <w:i w:val="false"/>
          <w:color w:val="000080"/>
          <w:sz w:val="28"/>
        </w:rPr>
        <w:t xml:space="preserve">пункттерiнде өсiмдіктер карантинi жөнiндегі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Карантинге жатқызылған өнiмдi өсiмдiктердiң карантинi жөнiндегi бақылауды уәкiлеттi органның және оның аумақтық органдарының, шекаралық пункттер мен бекеттерiнiң өсiмдiктер карантинi жөнiндегi мемлекеттiк инспекторлары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Өсiмдiктер карантинi жөнiндегi бақылау, сондай-ақ шекаралық пункттер мен бекеттерде, карантинге жатқызылған өнiмнiң тағайындалу пункттерiнде тексеру кедендiк тексерудiң алдында немесе онымен бiр мезгiлде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Өсiмдiктер карантинi жөнiндегi шекаралық пункттiң және бекеттiң мемлекеттік инспекторы жүктердiң иелерiне Қазақстан Республикасының өсiмдiктер карантинi жөнiндегi қолданылып жүрген заңнамасын түсiндiреді, импорттық карантиндiк рұқсаттың және экспорттаушы елдiң ұлттық карантиндiк қызметiнiң фитосанитарлық сертификатының болуын тексередi, көлiктi, карантинге жатқызылған өнiмдi (жүктi), ыдысты сыртқы байқауды жүргiзедi. Карантинге жатқызылған өнімнен үлгiлер iрiктеудi, оларға орнында карантиндiк зиянкестердi, өсiмдiктер ауруларын және арамшөптердi анықтау мақсатында зерттеу жүргiзедi. Қажет болған кезде үлгiлер және объектiлер Республикалық карантиндiк зертханаға объектiлердiң карантиндiк түрлерге жататындығын растауға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Егер, жүктi тасымалдаушы карантинге жатқызылған өнiмдi карантиндiк бақылау үшiн беруден бас тартқан жағдайда, онда бұл өнiм экспорттаушы елге оның иесiнiң есебiнен қайтарылуға жатады, бұл туралы өсiмдiктер карантинi жөнiндегi мемлекеттiк инспектор Қазақстан Республикасының аумақтық, шекаралық және кеден органдарына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Карантиндiк объектiлер табылған карантинге жатқызылған өнiм қайтарылуға, залалсыздандырылуға, карантиндiк арамшөптерден тазартылуға немесе техникалық қайта өңделуге жатады. Карантинге жатқызылған өнiмдi залалсыздандыруға, тазартуға немесе қайта өңдеуге байланысты шығыстарды жүктiң иелерi төлейдi. </w:t>
      </w:r>
      <w:r>
        <w:br/>
      </w:r>
      <w:r>
        <w:rPr>
          <w:rFonts w:ascii="Times New Roman"/>
          <w:b w:val="false"/>
          <w:i w:val="false"/>
          <w:color w:val="000000"/>
          <w:sz w:val="28"/>
        </w:rPr>
        <w:t xml:space="preserve">
      Егер карантиндiк объектiлермен залалданған карантинге жатқызылған өнiм залалсыздандыруға, тазартуға немесе қайта өңдеуге жатпайтын болса, онда бұл өнiм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тәртiпке сәйкес алынуға және жойылуға жатады. </w:t>
      </w:r>
      <w:r>
        <w:br/>
      </w:r>
      <w:r>
        <w:rPr>
          <w:rFonts w:ascii="Times New Roman"/>
          <w:b w:val="false"/>
          <w:i w:val="false"/>
          <w:color w:val="000000"/>
          <w:sz w:val="28"/>
        </w:rPr>
        <w:t xml:space="preserve">
      Ерекше ғылыми немесе өзгеше құндылығы бар карантиндiк объектiлермен залалданған тұқымдар мен отырғызатын материал олардың иелерiнiң өтiнiштерi бойынша тексеру үшiн жерсiндiру-карантиндiк көшеттiктерге берiлуi мүмкiн. Карантиндiк объектiлермен залалдануын жойғаннан кейiн тұқымдар мен отырғызылатын материал олардың иелерiне қайтарылады. </w:t>
      </w:r>
      <w:r>
        <w:br/>
      </w:r>
      <w:r>
        <w:rPr>
          <w:rFonts w:ascii="Times New Roman"/>
          <w:b w:val="false"/>
          <w:i w:val="false"/>
          <w:color w:val="000000"/>
          <w:sz w:val="28"/>
        </w:rPr>
        <w:t xml:space="preserve">
      Карантинге жатқызылған өнiмдi алуды (соның iшiнде почта жөнелтiмдерiнен, қол жүгiнен және жолжүктен) өсiмдiктер карантинi жөнiндегi мемлекеттiк инспектор жүзеге асырады, ол туралы 3-қосымшаға сәйкес алу актiсi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Карантинге жатқызылған өнiм карантиндiк тексеруден өткiзiлгеннен және қажеттi карантиндiк iс-шаралар жүргiзiлгеннен кейiн өсiмдiктер карантинi жөнiндегi мемлекеттiк инспектор тауар-көлiк iлеспе құжаттарын тағайындалған пунктке әкелуге немесе транзитке арналған рұқсатпен карантиндiк бақылаудан өткенi туралы белгiленген үлгiде мөртабан қояды және жүк иесiне 2-қосымшаға сәйкес карантиндiк тексеру актiсiн бередi. </w:t>
      </w:r>
      <w:r>
        <w:br/>
      </w:r>
      <w:r>
        <w:rPr>
          <w:rFonts w:ascii="Times New Roman"/>
          <w:b w:val="false"/>
          <w:i w:val="false"/>
          <w:color w:val="000000"/>
          <w:sz w:val="28"/>
        </w:rPr>
        <w:t xml:space="preserve">
      Барлық жағдайларда өсiмдiктер карантинi жөнiндегi мемлекеттiк инспектор жүктiң келiп түсетiн орны бойынша өсiмдiктер карантинi жөнiндегi аумақтық органның мекен-жайына 4-қосымшаға сәйкес карантиндiк хабарлама жiбередi. </w:t>
      </w:r>
      <w:r>
        <w:br/>
      </w:r>
      <w:r>
        <w:rPr>
          <w:rFonts w:ascii="Times New Roman"/>
          <w:b w:val="false"/>
          <w:i w:val="false"/>
          <w:color w:val="000000"/>
          <w:sz w:val="28"/>
        </w:rPr>
        <w:t xml:space="preserve">
      Шекарада карантинге жатқызылған өнiмдермен (жүктермен) жүк операцияларын (әкелiнген жүктi басқа көлiк құралдарына қайта тиеу) өсiмдiктер карантинi жөнiндегi бақылау және мiндеттi карантиндiк тексеру өткiзiлгеннен кейiн өсiмдiктер карантинi жөнiндегi мемлекеттiк инспектордың рұқсаты бойынша жүктердiң иелерi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Шекаралық пункттер мен бекеттерде карантиндiк тексеруден өткен әкелiнетiн карантинге жатқызылған өнiм (жүктер), сондай-ақ көлiк құралдары карантинге жатқызылған өнiм тағайындалған соңғы пунктте карантиндiк тексеруге тап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Жүктiң тағайындалған пунктiнде карантинге жатқызылған өнiмдi және көлiк құралдарын тексеруді, талдау мен сараптауға үлгiлер iрiктеудi, кейiннен зиянкестердiң, өсiмдiк ауруларының және арамшөптерiнiң түрлiк құрамын белгiлеуге сараптай отырып аумақтық органның өсiмдiктердiң карантинi жөнiндегi мемлекеттiк инспекторлары жүзеге асырады, олардың нәтижелерi бойынша осы өнiмдi пайдалану шарттары туралы жазуымен 2-қосымшаға сәйкес тексеру актici жасалады. Қажет болғанда кезде карантинге жатқызылған өнiмдi талдауға және объектiлердiң түрлiк құрамын сараптауға жабдықталған зертханалары және өсiмдiктер карантинi жөнiндегi бiлiктi кадрлары бар ұйымдар тартылуы мүмкiн. </w:t>
      </w:r>
      <w:r>
        <w:br/>
      </w:r>
      <w:r>
        <w:rPr>
          <w:rFonts w:ascii="Times New Roman"/>
          <w:b w:val="false"/>
          <w:i w:val="false"/>
          <w:color w:val="000000"/>
          <w:sz w:val="28"/>
        </w:rPr>
        <w:t xml:space="preserve">
      Объектiлердiң карантиндiк түрлерге жататындығын Республикалық карантиндiк зертхана растайды.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Карантинге жатқызылған өнiмнiң соңғы келiп түсу пунктiнде карантиндiк объектiлердiң анықталуы жағдайында аумақтық органның өсiмдiктер карантинi жөнiндегi мемлекеттiк инспекторы осы Ереженiң 21-тармағында көрсетiлген шараларды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Карантинге жатқызылған өнiмдi әкетудiң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Карантинге жатқызылған өнiмдi Қазақстан Республикасынан әкету Қазақстан Республикасының өсiмдiктер карантинi саласындағы мемлекетаралық шарттарында және келiсiмдерiнде, сондай-ақ импорттық карантиндiк рұқсаттамада жазылған импорттаушы елдердiң өсiмдiктер карантинi жөнiндегi ұлттық қызметтерiнiң талаптарында көзделген шарттарда жүзеге асырылуға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Карантинге жатқызылған өнiмдi Қазақстан Республикасынан әкетуге 5-қосымшаға сәйкес өсiмдiктер карантинi жөнiндегi аумақтық органның фитосанитарлық сертификаттары болғанда ғана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Жеке және заңды тұлғалар фитосанитарлық сертификат алу үшiн өсiмдiктер карантинi жөнiндегi аумақтық органдарға жүктi жөнелтудiң болжамды мерзiмiне дейiн 15 күн бұрын мынадай мәлiметтердi көрсетiп өтiнiм бередi: </w:t>
      </w:r>
      <w:r>
        <w:br/>
      </w:r>
      <w:r>
        <w:rPr>
          <w:rFonts w:ascii="Times New Roman"/>
          <w:b w:val="false"/>
          <w:i w:val="false"/>
          <w:color w:val="000000"/>
          <w:sz w:val="28"/>
        </w:rPr>
        <w:t xml:space="preserve">
      1) карантинге жатқызылған өнiмнiң атауы және оның саны;             2) импорттаушы елдiң атауы және карантинге жатқызылған өнiмнiң тағайындалған мекен-жайы; </w:t>
      </w:r>
      <w:r>
        <w:br/>
      </w:r>
      <w:r>
        <w:rPr>
          <w:rFonts w:ascii="Times New Roman"/>
          <w:b w:val="false"/>
          <w:i w:val="false"/>
          <w:color w:val="000000"/>
          <w:sz w:val="28"/>
        </w:rPr>
        <w:t xml:space="preserve">
      3) импорттық карантиндiк рұқсаттамада немесе экспортталатын карантинге жатқызылған өнiмге шартта көрсетiлген импорттаушы елдiң өсiмдiктер карантинi жөнiндегi ұлттық қызметiнiң өсiмдiктер карантинi саласындағы талабы; </w:t>
      </w:r>
      <w:r>
        <w:br/>
      </w:r>
      <w:r>
        <w:rPr>
          <w:rFonts w:ascii="Times New Roman"/>
          <w:b w:val="false"/>
          <w:i w:val="false"/>
          <w:color w:val="000000"/>
          <w:sz w:val="28"/>
        </w:rPr>
        <w:t xml:space="preserve">
      4) карантинге жатқызылған өнiмнiң жөнелту мерзiмдерi және орны; </w:t>
      </w:r>
      <w:r>
        <w:br/>
      </w:r>
      <w:r>
        <w:rPr>
          <w:rFonts w:ascii="Times New Roman"/>
          <w:b w:val="false"/>
          <w:i w:val="false"/>
          <w:color w:val="000000"/>
          <w:sz w:val="28"/>
        </w:rPr>
        <w:t xml:space="preserve">
      5) жүктiң әкелiнуi болжанып отырған импорттаушы елдiң шекаралық пунктiнiң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Әкетiлетiн карантинге жатқызылған өнiмнiң карантиндiк жай-күйiн бастапқы жөнелту орындарында және екiншi рет, теңiз және өзен порттарында (айлақтарда), темiр жол станцияларында, әуежайларда, почта байланысының кәсiпорындарында, базарларда, автовокзалдарда (автостанцияларда) және өзге объектiлерде экспорттық топтамаларды қайта тиеу (қалыптастыру) кезiнде өсiмдiктер карантинi жөнiндегi мемлекеттiк инспекторлар белгiлейдi. Қайта тиеусiз әкетiлгенде шекаралық пункт пен бекетте жөнелту орнында берiлген фитосанитарлық сертификаттың дұрыс ресiмделуiне ғана бақылау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Фитосанитарлық сертификатты карантинге жатқызылған өнiмдi карантиндiк объектiлердiң болуына тексерген өсiмдiктер карантинi жөнiндегi мемлекеттік инспектор бередi және өз қолымен және белгіленген үлгiдегi мөрмен (мөртабанмен) растайды. Фитосанитарлық сертификат карантинге жатқызылған өнiмнiң топтамасына берiледi және оның карантиндiк жай-күйiн куәландыратын, жүргiзiлген залалсыздандыру, осы өнiмдi жеткiзу жөнiндегi басқа қосымша карантиндiк талаптардың орындалғаны туралы мәлiметтердi қамтитын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Фитосанитарлық сертификаттың түпнұсқасы жүк жөнелтушiге бірыңғай рұқсаттың құрамында берiледi, көшiрмесi өсiмдiктер карантинi жөнiндегi аумақтық органның iс қағазында сақталады. </w:t>
      </w:r>
      <w:r>
        <w:br/>
      </w:r>
      <w:r>
        <w:rPr>
          <w:rFonts w:ascii="Times New Roman"/>
          <w:b w:val="false"/>
          <w:i w:val="false"/>
          <w:color w:val="000000"/>
          <w:sz w:val="28"/>
        </w:rPr>
        <w:t>
</w:t>
      </w:r>
      <w:r>
        <w:rPr>
          <w:rFonts w:ascii="Times New Roman"/>
          <w:b w:val="false"/>
          <w:i/>
          <w:color w:val="800000"/>
          <w:sz w:val="28"/>
        </w:rPr>
        <w:t xml:space="preserve">      Ескерту. 31-тармаққа өзгерту енгізілді - Қазақстан Республикасы Үкіметінің 2008.05.13 </w:t>
      </w:r>
      <w:r>
        <w:rPr>
          <w:rFonts w:ascii="Times New Roman"/>
          <w:b w:val="false"/>
          <w:i w:val="false"/>
          <w:color w:val="000000"/>
          <w:sz w:val="28"/>
        </w:rPr>
        <w:t xml:space="preserve">N 454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Карантинге жатқызылған өнiмнiң керi экспорты кезiнде оған әкетуге арналған өнiмге айқындалған барлық карантиндiк талаптар таралады. Керi экспортталушы карантинге жатқызылған өнiмге Қазақстан Республикасының аумағында өндiрiлген карантинге жатқызылған өнiмдi басқа елдiң аумағынан әкету жағдайларынан басқа, өсiмдiктер карантинi жөнiндегi мемлекеттiк инспектор 6-қосымшаға сәйкес фитосанитарлық сертификат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Карантинге жатқызылған өнiмдi </w:t>
      </w:r>
      <w:r>
        <w:br/>
      </w:r>
      <w:r>
        <w:rPr>
          <w:rFonts w:ascii="Times New Roman"/>
          <w:b w:val="false"/>
          <w:i w:val="false"/>
          <w:color w:val="000000"/>
          <w:sz w:val="28"/>
        </w:rPr>
        <w:t>
</w:t>
      </w:r>
      <w:r>
        <w:rPr>
          <w:rFonts w:ascii="Times New Roman"/>
          <w:b/>
          <w:i w:val="false"/>
          <w:color w:val="000080"/>
          <w:sz w:val="28"/>
        </w:rPr>
        <w:t xml:space="preserve">мемлекетiшiлiк тасымалдау және сату тәртiбi </w:t>
      </w:r>
      <w:r>
        <w:br/>
      </w:r>
      <w:r>
        <w:rPr>
          <w:rFonts w:ascii="Times New Roman"/>
          <w:b w:val="false"/>
          <w:i w:val="false"/>
          <w:color w:val="000000"/>
          <w:sz w:val="28"/>
        </w:rPr>
        <w:t>
</w:t>
      </w:r>
      <w:r>
        <w:rPr>
          <w:rFonts w:ascii="Times New Roman"/>
          <w:b/>
          <w:i w:val="false"/>
          <w:color w:val="000080"/>
          <w:sz w:val="28"/>
        </w:rPr>
        <w:t xml:space="preserve">(өсiмдiктердiң iшкi карантинi)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Карантинге жатқызылған өнiмдi облысаралық тасымалдауды уәкiлеттi органның аумақтық органдарының өсiмдiктер карантинi жөнiндегi мемлекеттiк инспекторы беретiн 7-қосымшаға сәйкес карантиндiк сертификат болғанда жүзеге асырылады. </w:t>
      </w:r>
      <w:r>
        <w:br/>
      </w:r>
      <w:r>
        <w:rPr>
          <w:rFonts w:ascii="Times New Roman"/>
          <w:b w:val="false"/>
          <w:i w:val="false"/>
          <w:color w:val="000000"/>
          <w:sz w:val="28"/>
        </w:rPr>
        <w:t xml:space="preserve">
      Карантинге жатқызылған өнiмдi Қазақстан Республикасының карантиндiк аймақтарынан әкетуге карантиндiк сертификат берудi аумақтық органдардың өсiмдiктер карантинi жөнiндегi мемлекеттiк инспекторлары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Карантиндiк сертификат алу үшiн жеке және заңды тұлғалар өсiмдiктер карантинi жөнiндегi аумақтық органға өтiнiмдер бередi, сондай-ақ жүктi жөнелтудiң болжамды мерзiмiне дейiн 5 күн бұрын карантиндiк жай-күйiн анықтау үшiн өнiмдi өсiмдiктер карантинi жөнiндегi мемлекеттiк инспекторға тапсырады. </w:t>
      </w:r>
      <w:r>
        <w:br/>
      </w:r>
      <w:r>
        <w:rPr>
          <w:rFonts w:ascii="Times New Roman"/>
          <w:b w:val="false"/>
          <w:i w:val="false"/>
          <w:color w:val="000000"/>
          <w:sz w:val="28"/>
        </w:rPr>
        <w:t xml:space="preserve">
      Өтiнiмде карантинге жатқызылған өнiмнiң атауы, тағайындалған пунктi және пайдалану мақсаты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Карантинге жатқызылған өнiмнiң жүру жолында немесе тағайындалған пунктiнде мекен-жайын өзгерту осы операциялар жүзеге асырылатын аумақтың өсiмдiктер карантинi жөнiндегi аумақтық органының рұқсатымен жүргiзiледі. </w:t>
      </w:r>
      <w:r>
        <w:br/>
      </w:r>
      <w:r>
        <w:rPr>
          <w:rFonts w:ascii="Times New Roman"/>
          <w:b w:val="false"/>
          <w:i w:val="false"/>
          <w:color w:val="000000"/>
          <w:sz w:val="28"/>
        </w:rPr>
        <w:t xml:space="preserve">
      Қазақстан Республикасының карантиндiк аймағынан әкетiлген карантинге жатқызылған өнiмнiң жүру жолында мекен-жайын өзгертуге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Әкелiнген карантинге жатқызылған өнiм жүктiң тағайындалған пунктiнде қайталама карантиндiк тексеруге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Карантинге жатқызылған өнiмдi базарларда сату </w:t>
      </w:r>
      <w:r>
        <w:rPr>
          <w:rFonts w:ascii="Times New Roman"/>
          <w:b w:val="false"/>
          <w:i w:val="false"/>
          <w:color w:val="000000"/>
          <w:sz w:val="28"/>
        </w:rPr>
        <w:t xml:space="preserve">Қазақстан </w:t>
      </w:r>
      <w:r>
        <w:rPr>
          <w:rFonts w:ascii="Times New Roman"/>
          <w:b w:val="false"/>
          <w:i w:val="false"/>
          <w:color w:val="000000"/>
          <w:sz w:val="28"/>
        </w:rPr>
        <w:t xml:space="preserve">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Карантинге жатқызылған өнiмдi залалсыздандыруды </w:t>
      </w:r>
      <w:r>
        <w:br/>
      </w:r>
      <w:r>
        <w:rPr>
          <w:rFonts w:ascii="Times New Roman"/>
          <w:b w:val="false"/>
          <w:i w:val="false"/>
          <w:color w:val="000000"/>
          <w:sz w:val="28"/>
        </w:rPr>
        <w:t>
</w:t>
      </w:r>
      <w:r>
        <w:rPr>
          <w:rFonts w:ascii="Times New Roman"/>
          <w:b/>
          <w:i w:val="false"/>
          <w:color w:val="000080"/>
          <w:sz w:val="28"/>
        </w:rPr>
        <w:t xml:space="preserve">жүргізу тәртiбi және көлiк құралдарын тазарту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3алалсыздандыруға карантиндiк объектiлермен залалданған көлiк құралдары және карантинге жатқызылған өнiм, импорттық карантиндiк рұқсатнамада оны залалсыздандыру көзделген өнiм, сондай-ақ Қазақстан Республикасының өсiмдiктер карантинi жөнiндегi бас мемлекеттiк инспекторының ұйғарымы бойынша карантиндiк тұрғыдан әлуеттi қауiптi өнiм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Импорттық карантиндiк рұқсаттамада көзделген, сондай-ақ уәкiлеттi органның және оның шекарадағы шекаралық пункттерi мен бекеттерi бар аумақтық органдарының өсiмдiктердiң карантинi жөнiндегi мемлекеттiк инспекторларының ұйғарымдары бойынша карантиндiк тексерудiң нәтижелерi бойынша карантинге жатқызылған өнiмдi залалсыздандыруды өсiмдiктер карантинiн қамтамасыз ету жөнiндегi республикалық мемлекеттiк кәсiпорындардың фумигациялық жасақтарымен шарттық негiзде жүктердiң иелерi жүргiзедi. </w:t>
      </w:r>
      <w:r>
        <w:br/>
      </w:r>
      <w:r>
        <w:rPr>
          <w:rFonts w:ascii="Times New Roman"/>
          <w:b w:val="false"/>
          <w:i w:val="false"/>
          <w:color w:val="000000"/>
          <w:sz w:val="28"/>
        </w:rPr>
        <w:t xml:space="preserve">
      Шекаралық пункттер мен бекеттерде карантинге жатқызылған өнiмде карантиндiк объектiлер анықталған кезде залалсыздандыру жөнiндегі жұмыстар Қазақстан Республикасының мемлекеттiк шекарасы арқылы өткiзу пункттерiнде фумигациялық камераларда, штабельдерде, кемелер мен баржалардың трюмдерiнде, вагондарда, контейнерлерде және көлiктiң басқа түрлерiнде жүргiзiледi. </w:t>
      </w:r>
      <w:r>
        <w:br/>
      </w:r>
      <w:r>
        <w:rPr>
          <w:rFonts w:ascii="Times New Roman"/>
          <w:b w:val="false"/>
          <w:i w:val="false"/>
          <w:color w:val="000000"/>
          <w:sz w:val="28"/>
        </w:rPr>
        <w:t xml:space="preserve">
      Цитрус дақылдарының жемiстерiн рефрижерациялауды тоңазытқыш камераларда өсiмдiктер карантинi жөнiндегi мемлекеттiк инспекторлардың бақылауымен жүк иелерi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Көлiк құралдарының барлық түрлерi импорттық карантинге жатқызылған өнiмдi, сондай-ақ Қазақстан Республикасының карантиндiк аймақтарынан алынған өнiмдi тасымалдағаннан кейiн мiндеттi түрде қалдықтарды жойып тазартылуға, ал қажет болғанда өсiмдiктер карантинi жөнiндегi мемлекеттік инспекторлар белгiлеген орындарда фумигациялануға жатады. </w:t>
      </w:r>
      <w:r>
        <w:br/>
      </w:r>
      <w:r>
        <w:rPr>
          <w:rFonts w:ascii="Times New Roman"/>
          <w:b w:val="false"/>
          <w:i w:val="false"/>
          <w:color w:val="000000"/>
          <w:sz w:val="28"/>
        </w:rPr>
        <w:t xml:space="preserve">
      Көлiк құралдарын және жүктердi фумигациялауға дайындауды жүктердiң немесе көлiктiк ұйымдардың иелерi фумигациялық жасақтар мамандарының басшылығымен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Карантинге жатқызылған өнiмдi шет мемлекеттерде залалсыздандыруды жүргiзген кезде әкелiнетiн өнiмдi фумигациялық жасақтардың мамандары фумиганттардың қалдықты мөлшерiнiң болуына тексередi.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Фумигация, рефрижерация, залалсыздандыру мен тазартудың басқа әдiстерi, карантиндiк объектiлермен залалданған карантинге жатқызылған өнiмдi қайтару немесе қайта өңдеу, жүктердi, багажды, жөнелтiлiмдердi ашу мен қаптау, оларды залалсыздандыру орындарына және керi жеткiзу жүктердiң иелерiнiң қаражаты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Жеке және заңды тұлғалардың </w:t>
      </w:r>
      <w:r>
        <w:br/>
      </w:r>
      <w:r>
        <w:rPr>
          <w:rFonts w:ascii="Times New Roman"/>
          <w:b w:val="false"/>
          <w:i w:val="false"/>
          <w:color w:val="000000"/>
          <w:sz w:val="28"/>
        </w:rPr>
        <w:t>
</w:t>
      </w:r>
      <w:r>
        <w:rPr>
          <w:rFonts w:ascii="Times New Roman"/>
          <w:b/>
          <w:i w:val="false"/>
          <w:color w:val="000080"/>
          <w:sz w:val="28"/>
        </w:rPr>
        <w:t xml:space="preserve">карантиндiк шараларды жүргізу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Карантинге жатқызылған өнiмдi өндiруге, дайындауға, қайта өңдеуге, сақтауға, тасымалдауға және сатуға байланысты қызметтi жүзеге асырған кезде жеке және заңды тұлғалар: </w:t>
      </w:r>
      <w:r>
        <w:br/>
      </w:r>
      <w:r>
        <w:rPr>
          <w:rFonts w:ascii="Times New Roman"/>
          <w:b w:val="false"/>
          <w:i w:val="false"/>
          <w:color w:val="000000"/>
          <w:sz w:val="28"/>
        </w:rPr>
        <w:t xml:space="preserve">
      1) уәкiлеттi органның және шекаралық пункттерi мен бекеттерi бар оның аумақтық органдарының өсiмдiктер карантинi жөнiндегi мемлекеттiк инспекторларына карантинге жатқызылған өнiмнiң және карантиндiк объектiлердiң болуы туралы мәлiметтердi бередi; </w:t>
      </w:r>
      <w:r>
        <w:br/>
      </w:r>
      <w:r>
        <w:rPr>
          <w:rFonts w:ascii="Times New Roman"/>
          <w:b w:val="false"/>
          <w:i w:val="false"/>
          <w:color w:val="000000"/>
          <w:sz w:val="28"/>
        </w:rPr>
        <w:t xml:space="preserve">
      2) егiстiктердi, аумақтарды, қоймаларды және карантинге жатқызылған өнiм өндiрiлетiн, сақталатын және қайта өңделетiн басқа объектiлердi зерттеудi ұйымдастырады және жүргiзедi және карантиндiк зиянкестер, өсiмдiктер аурулары және арамшөптер анықталған жағдайда өсiмдiктер карантинi жөнiндегi аумақтық органға дереу хабар бередi; </w:t>
      </w:r>
      <w:r>
        <w:br/>
      </w:r>
      <w:r>
        <w:rPr>
          <w:rFonts w:ascii="Times New Roman"/>
          <w:b w:val="false"/>
          <w:i w:val="false"/>
          <w:color w:val="000000"/>
          <w:sz w:val="28"/>
        </w:rPr>
        <w:t xml:space="preserve">
      3) өсiмдiктер карантинi жөнiндегi мемлекеттiк инспекторлардың ұйғарымы бойынша карантиндiк объектiлердiң таралу ошақтарында оларды оқшаулау және жою жөнiндегi мiндеттi iс-шаралар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 Карантиндiк объектiлердi анықтау </w:t>
      </w:r>
      <w:r>
        <w:br/>
      </w:r>
      <w:r>
        <w:rPr>
          <w:rFonts w:ascii="Times New Roman"/>
          <w:b w:val="false"/>
          <w:i w:val="false"/>
          <w:color w:val="000000"/>
          <w:sz w:val="28"/>
        </w:rPr>
        <w:t>
</w:t>
      </w:r>
      <w:r>
        <w:rPr>
          <w:rFonts w:ascii="Times New Roman"/>
          <w:b/>
          <w:i w:val="false"/>
          <w:color w:val="000080"/>
          <w:sz w:val="28"/>
        </w:rPr>
        <w:t xml:space="preserve">және олардың таралуының алдын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Карантиндiк объектiлердi уақтылы анықтау, олардың таралу ошақтарының шекараларын айқындау мақсатында жер және орман алқаптары, ауыл шаруашылығы, сәндiк, дәрi-дәрмектiк және басқа дақылдардың егiндерi мен егiстiктерi, карантинге жатқызылған өнiмдi өндiруге, қайта өңдеуге, сақтауға, тасымалдауға және сатуға байланысты кәсiпорындардың ғимараттары, құрылыстары, контейнерлерi, қоймалары, өзге объектiлерi мен аумақтары және карантиндiк объектiлердiң залалдануы мен таралуының көздерi болуы мүмкiн өзге де объектiлер жүйелi түрде зерттелуге жатады. </w:t>
      </w:r>
      <w:r>
        <w:br/>
      </w:r>
      <w:r>
        <w:rPr>
          <w:rFonts w:ascii="Times New Roman"/>
          <w:b w:val="false"/>
          <w:i w:val="false"/>
          <w:color w:val="000000"/>
          <w:sz w:val="28"/>
        </w:rPr>
        <w:t xml:space="preserve">
      Осы жұмыстардың орындалуын жеке және заңды тұлғалар уәкiлеттi органның және оның аумақтық органдарының өсiмдiктердi қорғау жөнiндегi мемлекеттiк инспекторларының ұйғарымы бойынша, сондай-ақ өсiмдiктер карантинiн қамтамасыз ету жөнiндегi республикалық мемлекеттiк кәсiпорындар шарттық негiзде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Зерттеудiң нәтижелерi, сондай-ақ сол кезде анықталған зиянкестер, өсiмдiк ауруларын қоздырғыштар және арамшөптер осы объектiлердiң карантиндiк түрлерге жататындығын анықтауға және растауға өсiмдiктер карантинi жөнiндегi мемлекеттiк инспекторларға жiберiледi. Объектiлер анықталмаған жағдайда өсiмдiктер карантинi жөнiндегi мемлекеттiк инспекторлар осы объектiлердiң карантиндiк түрлерге жататындығын растауға оларды Республикалық карантиндiк зертханаға жiбередi. </w:t>
      </w:r>
      <w:r>
        <w:br/>
      </w:r>
      <w:r>
        <w:rPr>
          <w:rFonts w:ascii="Times New Roman"/>
          <w:b w:val="false"/>
          <w:i w:val="false"/>
          <w:color w:val="000000"/>
          <w:sz w:val="28"/>
        </w:rPr>
        <w:t xml:space="preserve">
      Аумақтық органдардың өсiмдiктер карантинi жөнiндегi мемлекеттiк инспекторлары көрсетiлген объектілердi бақылау зерттеулерiн жүргiзедi. Зерттеу нәтижелерi 8-қосымшаға сәйкес өсiмдiктер карантинi жөнiнде бақылау жүргiзу туралы актiмен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Карантиндiк объектiлердiң ошақтары анықталған кезде "Өсiмдiктер карантинi туралы" Қазақстан Республикасы Заңының </w:t>
      </w:r>
      <w:r>
        <w:rPr>
          <w:rFonts w:ascii="Times New Roman"/>
          <w:b w:val="false"/>
          <w:i w:val="false"/>
          <w:color w:val="000000"/>
          <w:sz w:val="28"/>
        </w:rPr>
        <w:t xml:space="preserve">14-бабында </w:t>
      </w:r>
      <w:r>
        <w:rPr>
          <w:rFonts w:ascii="Times New Roman"/>
          <w:b w:val="false"/>
          <w:i w:val="false"/>
          <w:color w:val="000000"/>
          <w:sz w:val="28"/>
        </w:rPr>
        <w:t xml:space="preserve">айқындалған тәртiппен карантиндiк режим енгiзе отырып, тиiстi аумақтарда карантиндiк аймақтар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9. Өсімдіктер карантинi саласындағы </w:t>
      </w:r>
      <w:r>
        <w:br/>
      </w:r>
      <w:r>
        <w:rPr>
          <w:rFonts w:ascii="Times New Roman"/>
          <w:b w:val="false"/>
          <w:i w:val="false"/>
          <w:color w:val="000000"/>
          <w:sz w:val="28"/>
        </w:rPr>
        <w:t>
</w:t>
      </w:r>
      <w:r>
        <w:rPr>
          <w:rFonts w:ascii="Times New Roman"/>
          <w:b/>
          <w:i w:val="false"/>
          <w:color w:val="000080"/>
          <w:sz w:val="28"/>
        </w:rPr>
        <w:t xml:space="preserve">заңнаманы бұзғаны үшiн жауапкершілiк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Карантинге жатқызылған өнiмдi өндiру, дайындау, сақтау, пайдалану, тасымалдау, сату кезiнде Қазақстан Республикасының аумағын карантиндiк объектiлерден қорғау ережелерiн бұзғаны және карантиндiк объектiлердiң алдын алу және оларға қарсы күрес жөнiндегi шараларды орындамағаны үшiн жеке және заңды тұлғалар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жауапкершiлiкке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 карантиндiк объектiлерден </w:t>
      </w:r>
      <w:r>
        <w:br/>
      </w:r>
      <w:r>
        <w:rPr>
          <w:rFonts w:ascii="Times New Roman"/>
          <w:b w:val="false"/>
          <w:i w:val="false"/>
          <w:color w:val="000000"/>
          <w:sz w:val="28"/>
        </w:rPr>
        <w:t xml:space="preserve">
қорғау жөнiндегi ережеге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Ауыл шаруашылығы министрлігі </w:t>
      </w:r>
      <w:r>
        <w:br/>
      </w:r>
      <w:r>
        <w:rPr>
          <w:rFonts w:ascii="Times New Roman"/>
          <w:b w:val="false"/>
          <w:i w:val="false"/>
          <w:color w:val="000000"/>
          <w:sz w:val="28"/>
        </w:rPr>
        <w:t>
</w:t>
      </w:r>
      <w:r>
        <w:rPr>
          <w:rFonts w:ascii="Times New Roman"/>
          <w:b/>
          <w:i w:val="false"/>
          <w:color w:val="000000"/>
          <w:sz w:val="28"/>
        </w:rPr>
        <w:t xml:space="preserve">Өсімдiктердi қорғау және карантин департаментi </w:t>
      </w:r>
    </w:p>
    <w:p>
      <w:pPr>
        <w:spacing w:after="0"/>
        <w:ind w:left="0"/>
        <w:jc w:val="both"/>
      </w:pPr>
      <w:r>
        <w:rPr>
          <w:rFonts w:ascii="Times New Roman"/>
          <w:b w:val="false"/>
          <w:i w:val="false"/>
          <w:color w:val="000000"/>
          <w:sz w:val="28"/>
        </w:rPr>
        <w:t xml:space="preserve">N____ Импорттық карантиндік рұқсаттама </w:t>
      </w:r>
    </w:p>
    <w:p>
      <w:pPr>
        <w:spacing w:after="0"/>
        <w:ind w:left="0"/>
        <w:jc w:val="both"/>
      </w:pPr>
      <w:r>
        <w:rPr>
          <w:rFonts w:ascii="Times New Roman"/>
          <w:b w:val="false"/>
          <w:i w:val="false"/>
          <w:color w:val="000000"/>
          <w:sz w:val="28"/>
        </w:rPr>
        <w:t xml:space="preserve">Осымен_____________________________________________________________ </w:t>
      </w:r>
      <w:r>
        <w:br/>
      </w:r>
      <w:r>
        <w:rPr>
          <w:rFonts w:ascii="Times New Roman"/>
          <w:b w:val="false"/>
          <w:i w:val="false"/>
          <w:color w:val="000000"/>
          <w:sz w:val="28"/>
        </w:rPr>
        <w:t xml:space="preserve">
         (заңды тұлғаның атауы немесе жеке тұлғаның аты-жөнi) </w:t>
      </w:r>
    </w:p>
    <w:p>
      <w:pPr>
        <w:spacing w:after="0"/>
        <w:ind w:left="0"/>
        <w:jc w:val="both"/>
      </w:pPr>
      <w:r>
        <w:rPr>
          <w:rFonts w:ascii="Times New Roman"/>
          <w:b w:val="false"/>
          <w:i w:val="false"/>
          <w:color w:val="000000"/>
          <w:sz w:val="28"/>
        </w:rPr>
        <w:t xml:space="preserve">Қазақстан Республикасына (транзит)_________________________________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(елдiң атауы) </w:t>
      </w:r>
      <w:r>
        <w:br/>
      </w:r>
      <w:r>
        <w:rPr>
          <w:rFonts w:ascii="Times New Roman"/>
          <w:b w:val="false"/>
          <w:i w:val="false"/>
          <w:color w:val="000000"/>
          <w:sz w:val="28"/>
        </w:rPr>
        <w:t xml:space="preserve">
мынадай карантинге жатқызылған өнiмнiң, әкелiнуiне рұқсат берiледi: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(әр түрi бойынша атауы, мөлшерi) </w:t>
      </w:r>
    </w:p>
    <w:p>
      <w:pPr>
        <w:spacing w:after="0"/>
        <w:ind w:left="0"/>
        <w:jc w:val="both"/>
      </w:pPr>
      <w:r>
        <w:rPr>
          <w:rFonts w:ascii="Times New Roman"/>
          <w:b w:val="false"/>
          <w:i w:val="false"/>
          <w:color w:val="000000"/>
          <w:sz w:val="28"/>
        </w:rPr>
        <w:t xml:space="preserve">      1. Әкелiнетiн карантинге жатқызылған өнiм (жүктер) мынадай карантиндiк шөптердiң тұқымдарынан таза болуы тиiс: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Мынадай қосымша талаптарға сай болуы керек:________________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Әкелiнетiн карантинге жатқызылған өнiмнiң (жүктiң) әр </w:t>
      </w:r>
      <w:r>
        <w:br/>
      </w:r>
      <w:r>
        <w:rPr>
          <w:rFonts w:ascii="Times New Roman"/>
          <w:b w:val="false"/>
          <w:i w:val="false"/>
          <w:color w:val="000000"/>
          <w:sz w:val="28"/>
        </w:rPr>
        <w:t xml:space="preserve">
партиясы экспорттаушы елдiң өсiмдiктердi қорғау немесе карантин </w:t>
      </w:r>
      <w:r>
        <w:br/>
      </w:r>
      <w:r>
        <w:rPr>
          <w:rFonts w:ascii="Times New Roman"/>
          <w:b w:val="false"/>
          <w:i w:val="false"/>
          <w:color w:val="000000"/>
          <w:sz w:val="28"/>
        </w:rPr>
        <w:t xml:space="preserve">
жөнiндегi ресми ұйымдары берген, жiберiлген карантинге жатқызылған </w:t>
      </w:r>
      <w:r>
        <w:br/>
      </w:r>
      <w:r>
        <w:rPr>
          <w:rFonts w:ascii="Times New Roman"/>
          <w:b w:val="false"/>
          <w:i w:val="false"/>
          <w:color w:val="000000"/>
          <w:sz w:val="28"/>
        </w:rPr>
        <w:t xml:space="preserve">
өнiм осы рұқсаттаманың 1 тармақтарында көрсетiлген барлық </w:t>
      </w:r>
      <w:r>
        <w:br/>
      </w:r>
      <w:r>
        <w:rPr>
          <w:rFonts w:ascii="Times New Roman"/>
          <w:b w:val="false"/>
          <w:i w:val="false"/>
          <w:color w:val="000000"/>
          <w:sz w:val="28"/>
        </w:rPr>
        <w:t xml:space="preserve">
талаптарға жауап беретiнiн куәландыратын фитосанитариялық </w:t>
      </w:r>
      <w:r>
        <w:br/>
      </w:r>
      <w:r>
        <w:rPr>
          <w:rFonts w:ascii="Times New Roman"/>
          <w:b w:val="false"/>
          <w:i w:val="false"/>
          <w:color w:val="000000"/>
          <w:sz w:val="28"/>
        </w:rPr>
        <w:t xml:space="preserve">
сертификатымен қоса жүруi тиiс. </w:t>
      </w:r>
    </w:p>
    <w:p>
      <w:pPr>
        <w:spacing w:after="0"/>
        <w:ind w:left="0"/>
        <w:jc w:val="both"/>
      </w:pPr>
      <w:r>
        <w:rPr>
          <w:rFonts w:ascii="Times New Roman"/>
          <w:b w:val="false"/>
          <w:i w:val="false"/>
          <w:color w:val="000000"/>
          <w:sz w:val="28"/>
        </w:rPr>
        <w:t xml:space="preserve">      4. Карантинге жатқызылған өнiмдi (жүктi) әкелу мынадай </w:t>
      </w:r>
      <w:r>
        <w:br/>
      </w:r>
      <w:r>
        <w:rPr>
          <w:rFonts w:ascii="Times New Roman"/>
          <w:b w:val="false"/>
          <w:i w:val="false"/>
          <w:color w:val="000000"/>
          <w:sz w:val="28"/>
        </w:rPr>
        <w:t xml:space="preserve">
мемлекеттiк шекара арқылы өткізу пункттерінде pұқcaт етіледі: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 Требования, изложенные в пунктах 1, 2, 3 настоящего </w:t>
      </w:r>
      <w:r>
        <w:br/>
      </w:r>
      <w:r>
        <w:rPr>
          <w:rFonts w:ascii="Times New Roman"/>
          <w:b w:val="false"/>
          <w:i w:val="false"/>
          <w:color w:val="000000"/>
          <w:sz w:val="28"/>
        </w:rPr>
        <w:t xml:space="preserve">
разрешения, подлежат включению в контракт отдельным пунктом. </w:t>
      </w:r>
      <w:r>
        <w:br/>
      </w:r>
      <w:r>
        <w:rPr>
          <w:rFonts w:ascii="Times New Roman"/>
          <w:b w:val="false"/>
          <w:i w:val="false"/>
          <w:color w:val="000000"/>
          <w:sz w:val="28"/>
        </w:rPr>
        <w:t xml:space="preserve">
      6. Партия подкарантинной продукции (грузов), не отвечающие </w:t>
      </w:r>
      <w:r>
        <w:br/>
      </w:r>
      <w:r>
        <w:rPr>
          <w:rFonts w:ascii="Times New Roman"/>
          <w:b w:val="false"/>
          <w:i w:val="false"/>
          <w:color w:val="000000"/>
          <w:sz w:val="28"/>
        </w:rPr>
        <w:t xml:space="preserve">
требованиям, указанным в пунктах 1, 2, 3 настоящего разрешения по </w:t>
      </w:r>
      <w:r>
        <w:br/>
      </w:r>
      <w:r>
        <w:rPr>
          <w:rFonts w:ascii="Times New Roman"/>
          <w:b w:val="false"/>
          <w:i w:val="false"/>
          <w:color w:val="000000"/>
          <w:sz w:val="28"/>
        </w:rPr>
        <w:t xml:space="preserve">
предписаниям государственных инспекторов по карантину растений </w:t>
      </w:r>
      <w:r>
        <w:br/>
      </w:r>
      <w:r>
        <w:rPr>
          <w:rFonts w:ascii="Times New Roman"/>
          <w:b w:val="false"/>
          <w:i w:val="false"/>
          <w:color w:val="000000"/>
          <w:sz w:val="28"/>
        </w:rPr>
        <w:t xml:space="preserve">
подлежат задержанию, возврату, обеззараживанию, пepepaботке или </w:t>
      </w:r>
      <w:r>
        <w:br/>
      </w:r>
      <w:r>
        <w:rPr>
          <w:rFonts w:ascii="Times New Roman"/>
          <w:b w:val="false"/>
          <w:i w:val="false"/>
          <w:color w:val="000000"/>
          <w:sz w:val="28"/>
        </w:rPr>
        <w:t xml:space="preserve">
уничтожению. </w:t>
      </w:r>
      <w:r>
        <w:br/>
      </w:r>
      <w:r>
        <w:rPr>
          <w:rFonts w:ascii="Times New Roman"/>
          <w:b w:val="false"/>
          <w:i w:val="false"/>
          <w:color w:val="000000"/>
          <w:sz w:val="28"/>
        </w:rPr>
        <w:t xml:space="preserve">
      7. Осы рұқсаттама бойынша әкелiнетiн карантинге жатқызылған өнiм (жүктер) мынадай бағыт бойынша тасымалдануы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Реализация и переадресовка в другие регионы или другим </w:t>
      </w:r>
      <w:r>
        <w:br/>
      </w:r>
      <w:r>
        <w:rPr>
          <w:rFonts w:ascii="Times New Roman"/>
          <w:b w:val="false"/>
          <w:i w:val="false"/>
          <w:color w:val="000000"/>
          <w:sz w:val="28"/>
        </w:rPr>
        <w:t xml:space="preserve">
получателям, как в пути следования, так и в местах назначения </w:t>
      </w:r>
      <w:r>
        <w:br/>
      </w:r>
      <w:r>
        <w:rPr>
          <w:rFonts w:ascii="Times New Roman"/>
          <w:b w:val="false"/>
          <w:i w:val="false"/>
          <w:color w:val="000000"/>
          <w:sz w:val="28"/>
        </w:rPr>
        <w:t xml:space="preserve">
перевозимой подкарантинной продукции (грузов) без разрешения </w:t>
      </w:r>
      <w:r>
        <w:br/>
      </w:r>
      <w:r>
        <w:rPr>
          <w:rFonts w:ascii="Times New Roman"/>
          <w:b w:val="false"/>
          <w:i w:val="false"/>
          <w:color w:val="000000"/>
          <w:sz w:val="28"/>
        </w:rPr>
        <w:t xml:space="preserve">
территориального органа по карантину растений запрещена. </w:t>
      </w:r>
      <w:r>
        <w:br/>
      </w:r>
      <w:r>
        <w:rPr>
          <w:rFonts w:ascii="Times New Roman"/>
          <w:b w:val="false"/>
          <w:i w:val="false"/>
          <w:color w:val="000000"/>
          <w:sz w:val="28"/>
        </w:rPr>
        <w:t xml:space="preserve">
      9. Өнiмдер мен көлiк құралдары, соңғы келiп түсу пунктiне </w:t>
      </w:r>
      <w:r>
        <w:br/>
      </w:r>
      <w:r>
        <w:rPr>
          <w:rFonts w:ascii="Times New Roman"/>
          <w:b w:val="false"/>
          <w:i w:val="false"/>
          <w:color w:val="000000"/>
          <w:sz w:val="28"/>
        </w:rPr>
        <w:t xml:space="preserve">
келген соң мынадай карантиндiк шаралардан өтуi тиiс:_______________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Рұқсаттама "Өсiмдiктер карантинi туралы" Қазақстан Республикасы </w:t>
      </w:r>
      <w:r>
        <w:br/>
      </w:r>
      <w:r>
        <w:rPr>
          <w:rFonts w:ascii="Times New Roman"/>
          <w:b w:val="false"/>
          <w:i w:val="false"/>
          <w:color w:val="000000"/>
          <w:sz w:val="28"/>
        </w:rPr>
        <w:t xml:space="preserve">
Заңының </w:t>
      </w:r>
      <w:r>
        <w:rPr>
          <w:rFonts w:ascii="Times New Roman"/>
          <w:b w:val="false"/>
          <w:i w:val="false"/>
          <w:color w:val="000000"/>
          <w:sz w:val="28"/>
        </w:rPr>
        <w:t xml:space="preserve">7-шi </w:t>
      </w:r>
      <w:r>
        <w:rPr>
          <w:rFonts w:ascii="Times New Roman"/>
          <w:b w:val="false"/>
          <w:i w:val="false"/>
          <w:color w:val="000000"/>
          <w:sz w:val="28"/>
        </w:rPr>
        <w:t xml:space="preserve">бабының негiзiнде берiлдi.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2003 жылғы ".."....2003 жылғы    "..".....дейінгі мерзімге берілді. </w:t>
      </w:r>
    </w:p>
    <w:p>
      <w:pPr>
        <w:spacing w:after="0"/>
        <w:ind w:left="0"/>
        <w:jc w:val="both"/>
      </w:pPr>
      <w:r>
        <w:rPr>
          <w:rFonts w:ascii="Times New Roman"/>
          <w:b w:val="false"/>
          <w:i w:val="false"/>
          <w:color w:val="000000"/>
          <w:sz w:val="28"/>
        </w:rPr>
        <w:t xml:space="preserve">Қазақстан Республикасының өсiмдiктер карантинi жөнiндегi </w:t>
      </w:r>
      <w:r>
        <w:br/>
      </w:r>
      <w:r>
        <w:rPr>
          <w:rFonts w:ascii="Times New Roman"/>
          <w:b w:val="false"/>
          <w:i w:val="false"/>
          <w:color w:val="000000"/>
          <w:sz w:val="28"/>
        </w:rPr>
        <w:t xml:space="preserve">
Бас мемлекеттiк инспекторы </w:t>
      </w:r>
      <w:r>
        <w:br/>
      </w:r>
      <w:r>
        <w:rPr>
          <w:rFonts w:ascii="Times New Roman"/>
          <w:b w:val="false"/>
          <w:i w:val="false"/>
          <w:color w:val="000000"/>
          <w:sz w:val="28"/>
        </w:rPr>
        <w:t xml:space="preserve">
Қазақстан Республикасының өсiмдiктер карантинi жөнiндегi </w:t>
      </w:r>
      <w:r>
        <w:br/>
      </w:r>
      <w:r>
        <w:rPr>
          <w:rFonts w:ascii="Times New Roman"/>
          <w:b w:val="false"/>
          <w:i w:val="false"/>
          <w:color w:val="000000"/>
          <w:sz w:val="28"/>
        </w:rPr>
        <w:t xml:space="preserve">
Мемлекеттiк инспекторы </w:t>
      </w:r>
    </w:p>
    <w:p>
      <w:pPr>
        <w:spacing w:after="0"/>
        <w:ind w:left="0"/>
        <w:jc w:val="both"/>
      </w:pPr>
      <w:r>
        <w:rPr>
          <w:rFonts w:ascii="Times New Roman"/>
          <w:b w:val="false"/>
          <w:i w:val="false"/>
          <w:color w:val="000000"/>
          <w:sz w:val="28"/>
        </w:rPr>
        <w:t xml:space="preserve">      M.O </w:t>
      </w:r>
    </w:p>
    <w:p>
      <w:pPr>
        <w:spacing w:after="0"/>
        <w:ind w:left="0"/>
        <w:jc w:val="both"/>
      </w:pPr>
      <w:r>
        <w:rPr>
          <w:rFonts w:ascii="Times New Roman"/>
          <w:b w:val="false"/>
          <w:i w:val="false"/>
          <w:color w:val="000000"/>
          <w:sz w:val="28"/>
        </w:rPr>
        <w:t xml:space="preserve">Ескерту: 1. Импорттық карантиндiк рұқсаттама тек түпнұсқа түрiнде жарамды (көшiрме орындалуға қабылданбайды), мемлекеттiк шекара арқылы өткiзу пункттерiнде өсiмдiктер карантинi жөнiндегi және жүктi алу орны бойынша тиiстi аумақтық органына және жүк алушыға және басшылыққа орындауға берiледi, басқа ұйымдар мен ведомстваларға ұсынуға жатпайды. </w:t>
      </w:r>
      <w:r>
        <w:br/>
      </w:r>
      <w:r>
        <w:rPr>
          <w:rFonts w:ascii="Times New Roman"/>
          <w:b w:val="false"/>
          <w:i w:val="false"/>
          <w:color w:val="000000"/>
          <w:sz w:val="28"/>
        </w:rPr>
        <w:t xml:space="preserve">
2. Қазақстанға жүктi кедендiк өткiзу үшiн импорттық карантиндiк рұқсаттама негіз болып табылмайды. </w:t>
      </w:r>
    </w:p>
    <w:p>
      <w:pPr>
        <w:spacing w:after="0"/>
        <w:ind w:left="0"/>
        <w:jc w:val="both"/>
      </w:pPr>
      <w:r>
        <w:rPr>
          <w:rFonts w:ascii="Times New Roman"/>
          <w:b w:val="false"/>
          <w:i/>
          <w:color w:val="800000"/>
          <w:sz w:val="28"/>
        </w:rPr>
        <w:t xml:space="preserve">      РҚАО-ның ескертуі: 5, 6, 8-тармақтардың қазақша мәтінінің аудармасы болмады.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 карантиндiк объектiлерден </w:t>
      </w:r>
      <w:r>
        <w:br/>
      </w:r>
      <w:r>
        <w:rPr>
          <w:rFonts w:ascii="Times New Roman"/>
          <w:b w:val="false"/>
          <w:i w:val="false"/>
          <w:color w:val="000000"/>
          <w:sz w:val="28"/>
        </w:rPr>
        <w:t xml:space="preserve">
қорғау жөнiндегi ережеге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Ауыл шаруашылығы министрлігі </w:t>
      </w:r>
      <w:r>
        <w:br/>
      </w:r>
      <w:r>
        <w:rPr>
          <w:rFonts w:ascii="Times New Roman"/>
          <w:b w:val="false"/>
          <w:i w:val="false"/>
          <w:color w:val="000000"/>
          <w:sz w:val="28"/>
        </w:rPr>
        <w:t>
</w:t>
      </w:r>
      <w:r>
        <w:rPr>
          <w:rFonts w:ascii="Times New Roman"/>
          <w:b/>
          <w:i w:val="false"/>
          <w:color w:val="000000"/>
          <w:sz w:val="28"/>
        </w:rPr>
        <w:t xml:space="preserve">Өсімдiктердi қорғау және карантин департаментi </w:t>
      </w:r>
    </w:p>
    <w:p>
      <w:pPr>
        <w:spacing w:after="0"/>
        <w:ind w:left="0"/>
        <w:jc w:val="both"/>
      </w:pPr>
      <w:r>
        <w:rPr>
          <w:rFonts w:ascii="Times New Roman"/>
          <w:b/>
          <w:i w:val="false"/>
          <w:color w:val="000000"/>
          <w:sz w:val="28"/>
        </w:rPr>
        <w:t xml:space="preserve">20__ж. "____"_________________ </w:t>
      </w:r>
      <w:r>
        <w:br/>
      </w:r>
      <w:r>
        <w:rPr>
          <w:rFonts w:ascii="Times New Roman"/>
          <w:b w:val="false"/>
          <w:i w:val="false"/>
          <w:color w:val="000000"/>
          <w:sz w:val="28"/>
        </w:rPr>
        <w:t>
</w:t>
      </w:r>
      <w:r>
        <w:rPr>
          <w:rFonts w:ascii="Times New Roman"/>
          <w:b/>
          <w:i w:val="false"/>
          <w:color w:val="000000"/>
          <w:sz w:val="28"/>
        </w:rPr>
        <w:t xml:space="preserve">N____карантиндік тексеру актісі </w:t>
      </w:r>
    </w:p>
    <w:p>
      <w:pPr>
        <w:spacing w:after="0"/>
        <w:ind w:left="0"/>
        <w:jc w:val="both"/>
      </w:pPr>
      <w:r>
        <w:rPr>
          <w:rFonts w:ascii="Times New Roman"/>
          <w:b w:val="false"/>
          <w:i w:val="false"/>
          <w:color w:val="000000"/>
          <w:sz w:val="28"/>
        </w:rPr>
        <w:t xml:space="preserve">_______________________________________________________ </w:t>
      </w:r>
      <w:r>
        <w:br/>
      </w:r>
      <w:r>
        <w:rPr>
          <w:rFonts w:ascii="Times New Roman"/>
          <w:b w:val="false"/>
          <w:i w:val="false"/>
          <w:color w:val="000000"/>
          <w:sz w:val="28"/>
        </w:rPr>
        <w:t xml:space="preserve">
(өсiмдiктер карантинi жөнiндегі аумақтық органның, </w:t>
      </w:r>
      <w:r>
        <w:br/>
      </w:r>
      <w:r>
        <w:rPr>
          <w:rFonts w:ascii="Times New Roman"/>
          <w:b w:val="false"/>
          <w:i w:val="false"/>
          <w:color w:val="000000"/>
          <w:sz w:val="28"/>
        </w:rPr>
        <w:t xml:space="preserve">
шекаралық пункттің (бекеттің) атауы </w:t>
      </w:r>
    </w:p>
    <w:p>
      <w:pPr>
        <w:spacing w:after="0"/>
        <w:ind w:left="0"/>
        <w:jc w:val="both"/>
      </w:pPr>
      <w:r>
        <w:rPr>
          <w:rFonts w:ascii="Times New Roman"/>
          <w:b w:val="false"/>
          <w:i w:val="false"/>
          <w:color w:val="000000"/>
          <w:sz w:val="28"/>
        </w:rPr>
        <w:t xml:space="preserve">      Мен, өсiмдiктер карантинi жөнiндегi мемлекеттiк инспектор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карантинге жатқызылған өнiмді, көлiк құралдарын тексерудi және </w:t>
      </w:r>
      <w:r>
        <w:br/>
      </w:r>
      <w:r>
        <w:rPr>
          <w:rFonts w:ascii="Times New Roman"/>
          <w:b w:val="false"/>
          <w:i w:val="false"/>
          <w:color w:val="000000"/>
          <w:sz w:val="28"/>
        </w:rPr>
        <w:t xml:space="preserve">
карантиндiк сараптамаға арналған үлгілерiн ірiктеудi жүргіздiм.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атауы және жеке тұлғаның аты-жөнi) </w:t>
      </w:r>
      <w:r>
        <w:br/>
      </w:r>
      <w:r>
        <w:rPr>
          <w:rFonts w:ascii="Times New Roman"/>
          <w:b w:val="false"/>
          <w:i w:val="false"/>
          <w:color w:val="000000"/>
          <w:sz w:val="28"/>
        </w:rPr>
        <w:t xml:space="preserve">
Өнiмнiң (көлiк құралының) аты 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Саны (топтама салмағы, орын саны және басқалары) __________________ </w:t>
      </w:r>
      <w:r>
        <w:br/>
      </w:r>
      <w:r>
        <w:rPr>
          <w:rFonts w:ascii="Times New Roman"/>
          <w:b w:val="false"/>
          <w:i w:val="false"/>
          <w:color w:val="000000"/>
          <w:sz w:val="28"/>
        </w:rPr>
        <w:t xml:space="preserve">
Карантинге жатқызылған өнiмнiң шыққан жерi ________________________ </w:t>
      </w:r>
      <w:r>
        <w:br/>
      </w:r>
      <w:r>
        <w:rPr>
          <w:rFonts w:ascii="Times New Roman"/>
          <w:b w:val="false"/>
          <w:i w:val="false"/>
          <w:color w:val="000000"/>
          <w:sz w:val="28"/>
        </w:rPr>
        <w:t xml:space="preserve">
____________ ж. ".." N___сертификат </w:t>
      </w:r>
      <w:r>
        <w:br/>
      </w:r>
      <w:r>
        <w:rPr>
          <w:rFonts w:ascii="Times New Roman"/>
          <w:b w:val="false"/>
          <w:i w:val="false"/>
          <w:color w:val="000000"/>
          <w:sz w:val="28"/>
        </w:rPr>
        <w:t xml:space="preserve">
берiлген __________________________________________________________ </w:t>
      </w:r>
      <w:r>
        <w:br/>
      </w:r>
      <w:r>
        <w:rPr>
          <w:rFonts w:ascii="Times New Roman"/>
          <w:b w:val="false"/>
          <w:i w:val="false"/>
          <w:color w:val="000000"/>
          <w:sz w:val="28"/>
        </w:rPr>
        <w:t xml:space="preserve">
Мынадай орташа үлгiлерi іріктелiп алынды: </w:t>
      </w:r>
      <w:r>
        <w:br/>
      </w:r>
      <w:r>
        <w:rPr>
          <w:rFonts w:ascii="Times New Roman"/>
          <w:b w:val="false"/>
          <w:i w:val="false"/>
          <w:color w:val="000000"/>
          <w:sz w:val="28"/>
        </w:rPr>
        <w:t xml:space="preserve">
Саны ______ дана ______ салмақ </w:t>
      </w:r>
      <w:r>
        <w:br/>
      </w:r>
      <w:r>
        <w:rPr>
          <w:rFonts w:ascii="Times New Roman"/>
          <w:b w:val="false"/>
          <w:i w:val="false"/>
          <w:color w:val="000000"/>
          <w:sz w:val="28"/>
        </w:rPr>
        <w:t xml:space="preserve">
Тексеру нәтижесiнде анықталды _____________________________________ </w:t>
      </w:r>
      <w:r>
        <w:br/>
      </w:r>
      <w:r>
        <w:rPr>
          <w:rFonts w:ascii="Times New Roman"/>
          <w:b w:val="false"/>
          <w:i w:val="false"/>
          <w:color w:val="000000"/>
          <w:sz w:val="28"/>
        </w:rPr>
        <w:t xml:space="preserve">
Мынадай карантиндiк iс-шараларды жүргiзу талап етiледi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 карантинге жатқызылған өнiмнiң иесi өкiлiнiң қатысуымен жасалды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Өсiмдiктер карантинi жөнiндегi </w:t>
      </w:r>
      <w:r>
        <w:br/>
      </w:r>
      <w:r>
        <w:rPr>
          <w:rFonts w:ascii="Times New Roman"/>
          <w:b w:val="false"/>
          <w:i w:val="false"/>
          <w:color w:val="000000"/>
          <w:sz w:val="28"/>
        </w:rPr>
        <w:t xml:space="preserve">
мемлекеттiк инспектор ____________________________________________ </w:t>
      </w:r>
      <w:r>
        <w:br/>
      </w:r>
      <w:r>
        <w:rPr>
          <w:rFonts w:ascii="Times New Roman"/>
          <w:b w:val="false"/>
          <w:i w:val="false"/>
          <w:color w:val="000000"/>
          <w:sz w:val="28"/>
        </w:rPr>
        <w:t xml:space="preserve">
      Өкiл 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 карантиндiк объектiлерден </w:t>
      </w:r>
      <w:r>
        <w:br/>
      </w:r>
      <w:r>
        <w:rPr>
          <w:rFonts w:ascii="Times New Roman"/>
          <w:b w:val="false"/>
          <w:i w:val="false"/>
          <w:color w:val="000000"/>
          <w:sz w:val="28"/>
        </w:rPr>
        <w:t xml:space="preserve">
қорғау жөнiндегi ережеге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Ауыл шаруашылығы министрлігі </w:t>
      </w:r>
      <w:r>
        <w:br/>
      </w:r>
      <w:r>
        <w:rPr>
          <w:rFonts w:ascii="Times New Roman"/>
          <w:b w:val="false"/>
          <w:i w:val="false"/>
          <w:color w:val="000000"/>
          <w:sz w:val="28"/>
        </w:rPr>
        <w:t>
</w:t>
      </w:r>
      <w:r>
        <w:rPr>
          <w:rFonts w:ascii="Times New Roman"/>
          <w:b/>
          <w:i w:val="false"/>
          <w:color w:val="000000"/>
          <w:sz w:val="28"/>
        </w:rPr>
        <w:t xml:space="preserve">Өсімдiктердi қорғау және карантин департаментi </w:t>
      </w:r>
    </w:p>
    <w:p>
      <w:pPr>
        <w:spacing w:after="0"/>
        <w:ind w:left="0"/>
        <w:jc w:val="both"/>
      </w:pPr>
      <w:r>
        <w:rPr>
          <w:rFonts w:ascii="Times New Roman"/>
          <w:b/>
          <w:i w:val="false"/>
          <w:color w:val="000000"/>
          <w:sz w:val="28"/>
        </w:rPr>
        <w:t xml:space="preserve">Алу актісі </w:t>
      </w:r>
    </w:p>
    <w:p>
      <w:pPr>
        <w:spacing w:after="0"/>
        <w:ind w:left="0"/>
        <w:jc w:val="both"/>
      </w:pPr>
      <w:r>
        <w:rPr>
          <w:rFonts w:ascii="Times New Roman"/>
          <w:b w:val="false"/>
          <w:i w:val="false"/>
          <w:color w:val="000000"/>
          <w:sz w:val="28"/>
        </w:rPr>
        <w:t xml:space="preserve">Кiмге: иесiне______________________________________________________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Осымен, төменде келтiрiлген карантинге жатқызылған өнiм, мынадай </w:t>
      </w:r>
      <w:r>
        <w:br/>
      </w:r>
      <w:r>
        <w:rPr>
          <w:rFonts w:ascii="Times New Roman"/>
          <w:b w:val="false"/>
          <w:i w:val="false"/>
          <w:color w:val="000000"/>
          <w:sz w:val="28"/>
        </w:rPr>
        <w:t xml:space="preserve">
себептер бойынша алынғандығы куәландырылады: </w:t>
      </w:r>
      <w:r>
        <w:br/>
      </w:r>
      <w:r>
        <w:rPr>
          <w:rFonts w:ascii="Times New Roman"/>
          <w:b w:val="false"/>
          <w:i w:val="false"/>
          <w:color w:val="000000"/>
          <w:sz w:val="28"/>
        </w:rPr>
        <w:t xml:space="preserve">
  өнiм залалданған: 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Осы өнiм импортына тыйым салынды </w:t>
      </w:r>
      <w:r>
        <w:br/>
      </w:r>
      <w:r>
        <w:rPr>
          <w:rFonts w:ascii="Times New Roman"/>
          <w:b w:val="false"/>
          <w:i w:val="false"/>
          <w:color w:val="000000"/>
          <w:sz w:val="28"/>
        </w:rPr>
        <w:t xml:space="preserve">
  Мынадай себептер бойынша фитосанитарлық сертификат жарамсыз: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Басқа себептер: _________________________________________________ </w:t>
      </w:r>
      <w:r>
        <w:br/>
      </w:r>
      <w:r>
        <w:rPr>
          <w:rFonts w:ascii="Times New Roman"/>
          <w:b w:val="false"/>
          <w:i w:val="false"/>
          <w:color w:val="000000"/>
          <w:sz w:val="28"/>
        </w:rPr>
        <w:t xml:space="preserve">
  Қолданылған шаралар: ____________________________________________ </w:t>
      </w:r>
      <w:r>
        <w:br/>
      </w:r>
      <w:r>
        <w:rPr>
          <w:rFonts w:ascii="Times New Roman"/>
          <w:b w:val="false"/>
          <w:i w:val="false"/>
          <w:color w:val="000000"/>
          <w:sz w:val="28"/>
        </w:rPr>
        <w:t xml:space="preserve">
  Жою                 Залалданған өнiмдердi жүктен алып тастау </w:t>
      </w:r>
      <w:r>
        <w:br/>
      </w:r>
      <w:r>
        <w:rPr>
          <w:rFonts w:ascii="Times New Roman"/>
          <w:b w:val="false"/>
          <w:i w:val="false"/>
          <w:color w:val="000000"/>
          <w:sz w:val="28"/>
        </w:rPr>
        <w:t xml:space="preserve">
  Қайтару             Басқалары: __________________________________ </w:t>
      </w:r>
      <w:r>
        <w:br/>
      </w:r>
      <w:r>
        <w:rPr>
          <w:rFonts w:ascii="Times New Roman"/>
          <w:b w:val="false"/>
          <w:i w:val="false"/>
          <w:color w:val="000000"/>
          <w:sz w:val="28"/>
        </w:rPr>
        <w:t xml:space="preserve">
  Залалсыздандыру </w:t>
      </w:r>
      <w:r>
        <w:br/>
      </w:r>
      <w:r>
        <w:rPr>
          <w:rFonts w:ascii="Times New Roman"/>
          <w:b w:val="false"/>
          <w:i w:val="false"/>
          <w:color w:val="000000"/>
          <w:sz w:val="28"/>
        </w:rPr>
        <w:t xml:space="preserve">
Алынған карантинге жатқызылған өнiмнiң атауы мен саны: </w:t>
      </w:r>
      <w:r>
        <w:br/>
      </w:r>
      <w:r>
        <w:rPr>
          <w:rFonts w:ascii="Times New Roman"/>
          <w:b w:val="false"/>
          <w:i w:val="false"/>
          <w:color w:val="000000"/>
          <w:sz w:val="28"/>
        </w:rPr>
        <w:t xml:space="preserve">
(түгел жүк немесе оның бөлiгi)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 туралы мәлiмет: </w:t>
      </w:r>
      <w:r>
        <w:br/>
      </w:r>
      <w:r>
        <w:rPr>
          <w:rFonts w:ascii="Times New Roman"/>
          <w:b w:val="false"/>
          <w:i w:val="false"/>
          <w:color w:val="000000"/>
          <w:sz w:val="28"/>
        </w:rPr>
        <w:t xml:space="preserve">
Экспорттаушының мекен-жайы: </w:t>
      </w:r>
      <w:r>
        <w:br/>
      </w:r>
      <w:r>
        <w:rPr>
          <w:rFonts w:ascii="Times New Roman"/>
          <w:b w:val="false"/>
          <w:i w:val="false"/>
          <w:color w:val="000000"/>
          <w:sz w:val="28"/>
        </w:rPr>
        <w:t xml:space="preserve">
Жүк алушының мекен-жайы: </w:t>
      </w:r>
      <w:r>
        <w:br/>
      </w:r>
      <w:r>
        <w:rPr>
          <w:rFonts w:ascii="Times New Roman"/>
          <w:b w:val="false"/>
          <w:i w:val="false"/>
          <w:color w:val="000000"/>
          <w:sz w:val="28"/>
        </w:rPr>
        <w:t xml:space="preserve">
Айырма белгiлерi (таңбасы): </w:t>
      </w:r>
      <w:r>
        <w:br/>
      </w:r>
      <w:r>
        <w:rPr>
          <w:rFonts w:ascii="Times New Roman"/>
          <w:b w:val="false"/>
          <w:i w:val="false"/>
          <w:color w:val="000000"/>
          <w:sz w:val="28"/>
        </w:rPr>
        <w:t xml:space="preserve">
Жеткізетiн құралдар: </w:t>
      </w:r>
      <w:r>
        <w:br/>
      </w:r>
      <w:r>
        <w:rPr>
          <w:rFonts w:ascii="Times New Roman"/>
          <w:b w:val="false"/>
          <w:i w:val="false"/>
          <w:color w:val="000000"/>
          <w:sz w:val="28"/>
        </w:rPr>
        <w:t xml:space="preserve">
N _____ фитосанитарлық сертификат </w:t>
      </w:r>
      <w:r>
        <w:br/>
      </w:r>
      <w:r>
        <w:rPr>
          <w:rFonts w:ascii="Times New Roman"/>
          <w:b w:val="false"/>
          <w:i w:val="false"/>
          <w:color w:val="000000"/>
          <w:sz w:val="28"/>
        </w:rPr>
        <w:t xml:space="preserve">
Берiлдi (ұйымның атауы) _____________ Берілген уақыты _____________ </w:t>
      </w:r>
      <w:r>
        <w:br/>
      </w:r>
      <w:r>
        <w:rPr>
          <w:rFonts w:ascii="Times New Roman"/>
          <w:b w:val="false"/>
          <w:i w:val="false"/>
          <w:color w:val="000000"/>
          <w:sz w:val="28"/>
        </w:rPr>
        <w:t xml:space="preserve">
Өсiмдiктер карантинi жөнiндегi мемлекеттiк инспектор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(облысының, қаласының, шекарадағы шекаралық пункт (бекет)) </w:t>
      </w:r>
    </w:p>
    <w:p>
      <w:pPr>
        <w:spacing w:after="0"/>
        <w:ind w:left="0"/>
        <w:jc w:val="both"/>
      </w:pPr>
      <w:r>
        <w:rPr>
          <w:rFonts w:ascii="Times New Roman"/>
          <w:b w:val="false"/>
          <w:i w:val="false"/>
          <w:color w:val="000000"/>
          <w:sz w:val="28"/>
        </w:rPr>
        <w:t xml:space="preserve">Мөртабан __________________      Күні 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 карантиндiк объектiлерден </w:t>
      </w:r>
      <w:r>
        <w:br/>
      </w:r>
      <w:r>
        <w:rPr>
          <w:rFonts w:ascii="Times New Roman"/>
          <w:b w:val="false"/>
          <w:i w:val="false"/>
          <w:color w:val="000000"/>
          <w:sz w:val="28"/>
        </w:rPr>
        <w:t xml:space="preserve">
қорғау жөнiндегi ережеге     </w:t>
      </w:r>
      <w:r>
        <w:br/>
      </w:r>
      <w:r>
        <w:rPr>
          <w:rFonts w:ascii="Times New Roman"/>
          <w:b w:val="false"/>
          <w:i w:val="false"/>
          <w:color w:val="000000"/>
          <w:sz w:val="28"/>
        </w:rPr>
        <w:t xml:space="preserve">
4-қосымша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Ауыл шаруашылығы министрлігі </w:t>
      </w:r>
      <w:r>
        <w:br/>
      </w:r>
      <w:r>
        <w:rPr>
          <w:rFonts w:ascii="Times New Roman"/>
          <w:b w:val="false"/>
          <w:i w:val="false"/>
          <w:color w:val="000000"/>
          <w:sz w:val="28"/>
        </w:rPr>
        <w:t>
</w:t>
      </w:r>
      <w:r>
        <w:rPr>
          <w:rFonts w:ascii="Times New Roman"/>
          <w:b/>
          <w:i w:val="false"/>
          <w:color w:val="000000"/>
          <w:sz w:val="28"/>
        </w:rPr>
        <w:t xml:space="preserve">Өсімдiктердi қорғау және карантин департаментi </w:t>
      </w:r>
    </w:p>
    <w:p>
      <w:pPr>
        <w:spacing w:after="0"/>
        <w:ind w:left="0"/>
        <w:jc w:val="both"/>
      </w:pPr>
      <w:r>
        <w:rPr>
          <w:rFonts w:ascii="Times New Roman"/>
          <w:b w:val="false"/>
          <w:i w:val="false"/>
          <w:color w:val="000000"/>
          <w:sz w:val="28"/>
        </w:rPr>
        <w:t xml:space="preserve">      Өсімдіктер карантинi жөнiндегi аумақтық орган </w:t>
      </w:r>
      <w:r>
        <w:br/>
      </w:r>
      <w:r>
        <w:rPr>
          <w:rFonts w:ascii="Times New Roman"/>
          <w:b w:val="false"/>
          <w:i w:val="false"/>
          <w:color w:val="000000"/>
          <w:sz w:val="28"/>
        </w:rPr>
        <w:t xml:space="preserve">
________________ облысы </w:t>
      </w:r>
      <w:r>
        <w:br/>
      </w:r>
      <w:r>
        <w:rPr>
          <w:rFonts w:ascii="Times New Roman"/>
          <w:b w:val="false"/>
          <w:i w:val="false"/>
          <w:color w:val="000000"/>
          <w:sz w:val="28"/>
        </w:rPr>
        <w:t xml:space="preserve">
________________ шекаралық пункт (бекет) </w:t>
      </w:r>
    </w:p>
    <w:p>
      <w:pPr>
        <w:spacing w:after="0"/>
        <w:ind w:left="0"/>
        <w:jc w:val="both"/>
      </w:pPr>
      <w:r>
        <w:rPr>
          <w:rFonts w:ascii="Times New Roman"/>
          <w:b/>
          <w:i w:val="false"/>
          <w:color w:val="000000"/>
          <w:sz w:val="28"/>
        </w:rPr>
        <w:t xml:space="preserve">N____карантинге хабарлама </w:t>
      </w:r>
    </w:p>
    <w:p>
      <w:pPr>
        <w:spacing w:after="0"/>
        <w:ind w:left="0"/>
        <w:jc w:val="both"/>
      </w:pPr>
      <w:r>
        <w:rPr>
          <w:rFonts w:ascii="Times New Roman"/>
          <w:b w:val="false"/>
          <w:i w:val="false"/>
          <w:color w:val="000000"/>
          <w:sz w:val="28"/>
        </w:rPr>
        <w:t xml:space="preserve">      Өсiмдiктер карантинi жөнiндегi аумақтық орган 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.....ж.."..". </w:t>
      </w:r>
      <w:r>
        <w:br/>
      </w:r>
      <w:r>
        <w:rPr>
          <w:rFonts w:ascii="Times New Roman"/>
          <w:b w:val="false"/>
          <w:i w:val="false"/>
          <w:color w:val="000000"/>
          <w:sz w:val="28"/>
        </w:rPr>
        <w:t xml:space="preserve">
      Мен, өсiмдiктер карантинi жөнiндегi мемлекеттiк инспектор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карантинге жатқызылған өнiмдi тексерудi жүргiздiм 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(атауы және саны) </w:t>
      </w:r>
      <w:r>
        <w:br/>
      </w:r>
      <w:r>
        <w:rPr>
          <w:rFonts w:ascii="Times New Roman"/>
          <w:b w:val="false"/>
          <w:i w:val="false"/>
          <w:color w:val="000000"/>
          <w:sz w:val="28"/>
        </w:rPr>
        <w:t xml:space="preserve">
шыққан жерi________________________________________________________ </w:t>
      </w:r>
      <w:r>
        <w:br/>
      </w:r>
      <w:r>
        <w:rPr>
          <w:rFonts w:ascii="Times New Roman"/>
          <w:b w:val="false"/>
          <w:i w:val="false"/>
          <w:color w:val="000000"/>
          <w:sz w:val="28"/>
        </w:rPr>
        <w:t xml:space="preserve">
жiберiлген жерi____________________________________________________ </w:t>
      </w:r>
      <w:r>
        <w:br/>
      </w: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(өнiмнiң карантиндiк жағдайы көрсетiледi және оны пайдаланудың </w:t>
      </w:r>
      <w:r>
        <w:br/>
      </w:r>
      <w:r>
        <w:rPr>
          <w:rFonts w:ascii="Times New Roman"/>
          <w:b w:val="false"/>
          <w:i w:val="false"/>
          <w:color w:val="000000"/>
          <w:sz w:val="28"/>
        </w:rPr>
        <w:t xml:space="preserve">
мынадай шарттары белгiленедi)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Өсiмдiктер карантинi жөнiндегi мемлекеттiк инспектор 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 карантиндiк объектiлерден </w:t>
      </w:r>
      <w:r>
        <w:br/>
      </w:r>
      <w:r>
        <w:rPr>
          <w:rFonts w:ascii="Times New Roman"/>
          <w:b w:val="false"/>
          <w:i w:val="false"/>
          <w:color w:val="000000"/>
          <w:sz w:val="28"/>
        </w:rPr>
        <w:t xml:space="preserve">
қорғау жөнiндегi ережеге     </w:t>
      </w:r>
      <w:r>
        <w:br/>
      </w:r>
      <w:r>
        <w:rPr>
          <w:rFonts w:ascii="Times New Roman"/>
          <w:b w:val="false"/>
          <w:i w:val="false"/>
          <w:color w:val="000000"/>
          <w:sz w:val="28"/>
        </w:rPr>
        <w:t xml:space="preserve">
5-қосымша             </w:t>
      </w:r>
    </w:p>
    <w:p>
      <w:pPr>
        <w:spacing w:after="0"/>
        <w:ind w:left="0"/>
        <w:jc w:val="both"/>
      </w:pPr>
      <w:r>
        <w:rPr>
          <w:rFonts w:ascii="Times New Roman"/>
          <w:b/>
          <w:i w:val="false"/>
          <w:color w:val="000000"/>
          <w:sz w:val="28"/>
        </w:rPr>
        <w:t xml:space="preserve">Қазақстан Республикасы              Фитосанитарлық сертификат </w:t>
      </w:r>
      <w:r>
        <w:br/>
      </w:r>
      <w:r>
        <w:rPr>
          <w:rFonts w:ascii="Times New Roman"/>
          <w:b w:val="false"/>
          <w:i w:val="false"/>
          <w:color w:val="000000"/>
          <w:sz w:val="28"/>
        </w:rPr>
        <w:t>
</w:t>
      </w:r>
      <w:r>
        <w:rPr>
          <w:rFonts w:ascii="Times New Roman"/>
          <w:b/>
          <w:i w:val="false"/>
          <w:color w:val="000000"/>
          <w:sz w:val="28"/>
        </w:rPr>
        <w:t xml:space="preserve">Ауыл шаруашылығы                    N________________________ </w:t>
      </w:r>
      <w:r>
        <w:br/>
      </w:r>
      <w:r>
        <w:rPr>
          <w:rFonts w:ascii="Times New Roman"/>
          <w:b w:val="false"/>
          <w:i w:val="false"/>
          <w:color w:val="000000"/>
          <w:sz w:val="28"/>
        </w:rPr>
        <w:t>
</w:t>
      </w:r>
      <w:r>
        <w:rPr>
          <w:rFonts w:ascii="Times New Roman"/>
          <w:b/>
          <w:i w:val="false"/>
          <w:color w:val="000000"/>
          <w:sz w:val="28"/>
        </w:rPr>
        <w:t xml:space="preserve">министрлігі                         Өсімдiктердi қорғау және </w:t>
      </w:r>
      <w:r>
        <w:br/>
      </w:r>
      <w:r>
        <w:rPr>
          <w:rFonts w:ascii="Times New Roman"/>
          <w:b w:val="false"/>
          <w:i w:val="false"/>
          <w:color w:val="000000"/>
          <w:sz w:val="28"/>
        </w:rPr>
        <w:t>
</w:t>
      </w:r>
      <w:r>
        <w:rPr>
          <w:rFonts w:ascii="Times New Roman"/>
          <w:b/>
          <w:i w:val="false"/>
          <w:color w:val="000000"/>
          <w:sz w:val="28"/>
        </w:rPr>
        <w:t xml:space="preserve">Өсімдiктердi қорғау және            карантин жөніндегі </w:t>
      </w:r>
      <w:r>
        <w:br/>
      </w:r>
      <w:r>
        <w:rPr>
          <w:rFonts w:ascii="Times New Roman"/>
          <w:b w:val="false"/>
          <w:i w:val="false"/>
          <w:color w:val="000000"/>
          <w:sz w:val="28"/>
        </w:rPr>
        <w:t>
</w:t>
      </w:r>
      <w:r>
        <w:rPr>
          <w:rFonts w:ascii="Times New Roman"/>
          <w:b/>
          <w:i w:val="false"/>
          <w:color w:val="000000"/>
          <w:sz w:val="28"/>
        </w:rPr>
        <w:t xml:space="preserve">карантин департаментi               ұйым (елі) </w:t>
      </w:r>
    </w:p>
    <w:p>
      <w:pPr>
        <w:spacing w:after="0"/>
        <w:ind w:left="0"/>
        <w:jc w:val="both"/>
      </w:pPr>
      <w:r>
        <w:rPr>
          <w:rFonts w:ascii="Times New Roman"/>
          <w:b/>
          <w:i w:val="false"/>
          <w:color w:val="000000"/>
          <w:sz w:val="28"/>
        </w:rPr>
        <w:t xml:space="preserve">Жүктің сипаттамасы </w:t>
      </w:r>
    </w:p>
    <w:p>
      <w:pPr>
        <w:spacing w:after="0"/>
        <w:ind w:left="0"/>
        <w:jc w:val="both"/>
      </w:pPr>
      <w:r>
        <w:rPr>
          <w:rFonts w:ascii="Times New Roman"/>
          <w:b w:val="false"/>
          <w:i w:val="false"/>
          <w:color w:val="000000"/>
          <w:sz w:val="28"/>
        </w:rPr>
        <w:t xml:space="preserve">Экспорттаушы және оның мекен-жайы _________________________________ </w:t>
      </w:r>
    </w:p>
    <w:p>
      <w:pPr>
        <w:spacing w:after="0"/>
        <w:ind w:left="0"/>
        <w:jc w:val="both"/>
      </w:pPr>
      <w:r>
        <w:rPr>
          <w:rFonts w:ascii="Times New Roman"/>
          <w:b w:val="false"/>
          <w:i w:val="false"/>
          <w:color w:val="000000"/>
          <w:sz w:val="28"/>
        </w:rPr>
        <w:t xml:space="preserve">Алушы және оның мекен-жайы ________________________________________ </w:t>
      </w:r>
    </w:p>
    <w:p>
      <w:pPr>
        <w:spacing w:after="0"/>
        <w:ind w:left="0"/>
        <w:jc w:val="both"/>
      </w:pPr>
      <w:r>
        <w:rPr>
          <w:rFonts w:ascii="Times New Roman"/>
          <w:b w:val="false"/>
          <w:i w:val="false"/>
          <w:color w:val="000000"/>
          <w:sz w:val="28"/>
        </w:rPr>
        <w:t xml:space="preserve">Орнының саны және буып-түю сипаттамасы ____________________________ </w:t>
      </w:r>
    </w:p>
    <w:p>
      <w:pPr>
        <w:spacing w:after="0"/>
        <w:ind w:left="0"/>
        <w:jc w:val="both"/>
      </w:pPr>
      <w:r>
        <w:rPr>
          <w:rFonts w:ascii="Times New Roman"/>
          <w:b w:val="false"/>
          <w:i w:val="false"/>
          <w:color w:val="000000"/>
          <w:sz w:val="28"/>
        </w:rPr>
        <w:t xml:space="preserve">Таңбасы (айырма белгісі) __________________________________________ </w:t>
      </w:r>
    </w:p>
    <w:p>
      <w:pPr>
        <w:spacing w:after="0"/>
        <w:ind w:left="0"/>
        <w:jc w:val="both"/>
      </w:pPr>
      <w:r>
        <w:rPr>
          <w:rFonts w:ascii="Times New Roman"/>
          <w:b w:val="false"/>
          <w:i w:val="false"/>
          <w:color w:val="000000"/>
          <w:sz w:val="28"/>
        </w:rPr>
        <w:t xml:space="preserve">Шыққан жері _______________________________________________________ </w:t>
      </w:r>
    </w:p>
    <w:p>
      <w:pPr>
        <w:spacing w:after="0"/>
        <w:ind w:left="0"/>
        <w:jc w:val="both"/>
      </w:pPr>
      <w:r>
        <w:rPr>
          <w:rFonts w:ascii="Times New Roman"/>
          <w:b w:val="false"/>
          <w:i w:val="false"/>
          <w:color w:val="000000"/>
          <w:sz w:val="28"/>
        </w:rPr>
        <w:t xml:space="preserve">Әкелінетін пункт __________________________________________________ </w:t>
      </w:r>
    </w:p>
    <w:p>
      <w:pPr>
        <w:spacing w:after="0"/>
        <w:ind w:left="0"/>
        <w:jc w:val="both"/>
      </w:pPr>
      <w:r>
        <w:rPr>
          <w:rFonts w:ascii="Times New Roman"/>
          <w:b w:val="false"/>
          <w:i w:val="false"/>
          <w:color w:val="000000"/>
          <w:sz w:val="28"/>
        </w:rPr>
        <w:t xml:space="preserve">Тасымалдау тәсілі _________________________________________________ </w:t>
      </w:r>
    </w:p>
    <w:p>
      <w:pPr>
        <w:spacing w:after="0"/>
        <w:ind w:left="0"/>
        <w:jc w:val="both"/>
      </w:pPr>
      <w:r>
        <w:rPr>
          <w:rFonts w:ascii="Times New Roman"/>
          <w:b w:val="false"/>
          <w:i w:val="false"/>
          <w:color w:val="000000"/>
          <w:sz w:val="28"/>
        </w:rPr>
        <w:t xml:space="preserve">Өнімнің атауы және оның саны ______________________________________ </w:t>
      </w:r>
    </w:p>
    <w:p>
      <w:pPr>
        <w:spacing w:after="0"/>
        <w:ind w:left="0"/>
        <w:jc w:val="both"/>
      </w:pPr>
      <w:r>
        <w:rPr>
          <w:rFonts w:ascii="Times New Roman"/>
          <w:b w:val="false"/>
          <w:i w:val="false"/>
          <w:color w:val="000000"/>
          <w:sz w:val="28"/>
        </w:rPr>
        <w:t xml:space="preserve">Өсімдіктердің ботаникалық атауы ___________________________________ </w:t>
      </w:r>
    </w:p>
    <w:p>
      <w:pPr>
        <w:spacing w:after="0"/>
        <w:ind w:left="0"/>
        <w:jc w:val="both"/>
      </w:pPr>
      <w:r>
        <w:rPr>
          <w:rFonts w:ascii="Times New Roman"/>
          <w:b w:val="false"/>
          <w:i w:val="false"/>
          <w:color w:val="000000"/>
          <w:sz w:val="28"/>
        </w:rPr>
        <w:t xml:space="preserve">      Осымен, жоғарыда сипатталған өсiмдiктер немесе өсiмдiк өнiмдерi қолда бар әдiстеме мен ережелерге сәйкес зерттелгенi және карантиндiк және басқа да зиян келтiретiн зиянкестерден iс жүзiнде таза болып табылғаны және импорттаушы елдiң фитосанитарлық ережелерiне жауап беретiндiгі куәландырылады. </w:t>
      </w:r>
    </w:p>
    <w:p>
      <w:pPr>
        <w:spacing w:after="0"/>
        <w:ind w:left="0"/>
        <w:jc w:val="both"/>
      </w:pPr>
      <w:r>
        <w:rPr>
          <w:rFonts w:ascii="Times New Roman"/>
          <w:b/>
          <w:i w:val="false"/>
          <w:color w:val="000000"/>
          <w:sz w:val="28"/>
        </w:rPr>
        <w:t xml:space="preserve">Залалсыздандыру </w:t>
      </w:r>
    </w:p>
    <w:p>
      <w:pPr>
        <w:spacing w:after="0"/>
        <w:ind w:left="0"/>
        <w:jc w:val="both"/>
      </w:pPr>
      <w:r>
        <w:rPr>
          <w:rFonts w:ascii="Times New Roman"/>
          <w:b w:val="false"/>
          <w:i w:val="false"/>
          <w:color w:val="000000"/>
          <w:sz w:val="28"/>
        </w:rPr>
        <w:t xml:space="preserve">Күні ______________________________________________________________ </w:t>
      </w:r>
    </w:p>
    <w:p>
      <w:pPr>
        <w:spacing w:after="0"/>
        <w:ind w:left="0"/>
        <w:jc w:val="both"/>
      </w:pPr>
      <w:r>
        <w:rPr>
          <w:rFonts w:ascii="Times New Roman"/>
          <w:b w:val="false"/>
          <w:i w:val="false"/>
          <w:color w:val="000000"/>
          <w:sz w:val="28"/>
        </w:rPr>
        <w:t xml:space="preserve">Залалсыздандыру тәсiлi ____________________________________________ </w:t>
      </w:r>
    </w:p>
    <w:p>
      <w:pPr>
        <w:spacing w:after="0"/>
        <w:ind w:left="0"/>
        <w:jc w:val="both"/>
      </w:pPr>
      <w:r>
        <w:rPr>
          <w:rFonts w:ascii="Times New Roman"/>
          <w:b w:val="false"/>
          <w:i w:val="false"/>
          <w:color w:val="000000"/>
          <w:sz w:val="28"/>
        </w:rPr>
        <w:t xml:space="preserve">Химикат және оның концентрациясы __________________________________ </w:t>
      </w:r>
    </w:p>
    <w:p>
      <w:pPr>
        <w:spacing w:after="0"/>
        <w:ind w:left="0"/>
        <w:jc w:val="both"/>
      </w:pPr>
      <w:r>
        <w:rPr>
          <w:rFonts w:ascii="Times New Roman"/>
          <w:b w:val="false"/>
          <w:i w:val="false"/>
          <w:color w:val="000000"/>
          <w:sz w:val="28"/>
        </w:rPr>
        <w:t xml:space="preserve">Экспозициясы және температурасы ___________________________________ </w:t>
      </w:r>
    </w:p>
    <w:p>
      <w:pPr>
        <w:spacing w:after="0"/>
        <w:ind w:left="0"/>
        <w:jc w:val="both"/>
      </w:pPr>
      <w:r>
        <w:rPr>
          <w:rFonts w:ascii="Times New Roman"/>
          <w:b w:val="false"/>
          <w:i w:val="false"/>
          <w:color w:val="000000"/>
          <w:sz w:val="28"/>
        </w:rPr>
        <w:t xml:space="preserve">Қосымша хабарлама _________________________________________________ </w:t>
      </w:r>
    </w:p>
    <w:p>
      <w:pPr>
        <w:spacing w:after="0"/>
        <w:ind w:left="0"/>
        <w:jc w:val="both"/>
      </w:pPr>
      <w:r>
        <w:rPr>
          <w:rFonts w:ascii="Times New Roman"/>
          <w:b w:val="false"/>
          <w:i w:val="false"/>
          <w:color w:val="000000"/>
          <w:sz w:val="28"/>
        </w:rPr>
        <w:t xml:space="preserve">Қосымша декларация ________________________________________________ </w:t>
      </w:r>
    </w:p>
    <w:p>
      <w:pPr>
        <w:spacing w:after="0"/>
        <w:ind w:left="0"/>
        <w:jc w:val="both"/>
      </w:pPr>
      <w:r>
        <w:rPr>
          <w:rFonts w:ascii="Times New Roman"/>
          <w:b w:val="false"/>
          <w:i w:val="false"/>
          <w:color w:val="000000"/>
          <w:sz w:val="28"/>
        </w:rPr>
        <w:t xml:space="preserve">      Берiлген орны _______________________________________________ </w:t>
      </w:r>
    </w:p>
    <w:p>
      <w:pPr>
        <w:spacing w:after="0"/>
        <w:ind w:left="0"/>
        <w:jc w:val="both"/>
      </w:pPr>
      <w:r>
        <w:rPr>
          <w:rFonts w:ascii="Times New Roman"/>
          <w:b w:val="false"/>
          <w:i w:val="false"/>
          <w:color w:val="000000"/>
          <w:sz w:val="28"/>
        </w:rPr>
        <w:t xml:space="preserve">Ұйымның мөртабаны </w:t>
      </w:r>
    </w:p>
    <w:p>
      <w:pPr>
        <w:spacing w:after="0"/>
        <w:ind w:left="0"/>
        <w:jc w:val="both"/>
      </w:pPr>
      <w:r>
        <w:rPr>
          <w:rFonts w:ascii="Times New Roman"/>
          <w:b w:val="false"/>
          <w:i w:val="false"/>
          <w:color w:val="000000"/>
          <w:sz w:val="28"/>
        </w:rPr>
        <w:t xml:space="preserve">      Мемлекеттiк инспектордың тегi _______________________________ </w:t>
      </w:r>
    </w:p>
    <w:p>
      <w:pPr>
        <w:spacing w:after="0"/>
        <w:ind w:left="0"/>
        <w:jc w:val="both"/>
      </w:pPr>
      <w:r>
        <w:rPr>
          <w:rFonts w:ascii="Times New Roman"/>
          <w:b w:val="false"/>
          <w:i w:val="false"/>
          <w:color w:val="000000"/>
          <w:sz w:val="28"/>
        </w:rPr>
        <w:t xml:space="preserve">      Күнi _______________          Қолы 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 карантиндiк объектiлерден </w:t>
      </w:r>
      <w:r>
        <w:br/>
      </w:r>
      <w:r>
        <w:rPr>
          <w:rFonts w:ascii="Times New Roman"/>
          <w:b w:val="false"/>
          <w:i w:val="false"/>
          <w:color w:val="000000"/>
          <w:sz w:val="28"/>
        </w:rPr>
        <w:t xml:space="preserve">
қорғау жөнiндегi ережеге     </w:t>
      </w:r>
      <w:r>
        <w:br/>
      </w:r>
      <w:r>
        <w:rPr>
          <w:rFonts w:ascii="Times New Roman"/>
          <w:b w:val="false"/>
          <w:i w:val="false"/>
          <w:color w:val="000000"/>
          <w:sz w:val="28"/>
        </w:rPr>
        <w:t xml:space="preserve">
6-қосымша             </w:t>
      </w:r>
    </w:p>
    <w:p>
      <w:pPr>
        <w:spacing w:after="0"/>
        <w:ind w:left="0"/>
        <w:jc w:val="both"/>
      </w:pPr>
      <w:r>
        <w:rPr>
          <w:rFonts w:ascii="Times New Roman"/>
          <w:b/>
          <w:i w:val="false"/>
          <w:color w:val="000000"/>
          <w:sz w:val="28"/>
        </w:rPr>
        <w:t xml:space="preserve">Қазақстан Республикасы              Керіэкспортқа арналған </w:t>
      </w:r>
      <w:r>
        <w:br/>
      </w:r>
      <w:r>
        <w:rPr>
          <w:rFonts w:ascii="Times New Roman"/>
          <w:b w:val="false"/>
          <w:i w:val="false"/>
          <w:color w:val="000000"/>
          <w:sz w:val="28"/>
        </w:rPr>
        <w:t>
</w:t>
      </w:r>
      <w:r>
        <w:rPr>
          <w:rFonts w:ascii="Times New Roman"/>
          <w:b/>
          <w:i w:val="false"/>
          <w:color w:val="000000"/>
          <w:sz w:val="28"/>
        </w:rPr>
        <w:t xml:space="preserve">Ауыл шаруашылығы                    фитосанитарлық сертификат </w:t>
      </w:r>
      <w:r>
        <w:br/>
      </w:r>
      <w:r>
        <w:rPr>
          <w:rFonts w:ascii="Times New Roman"/>
          <w:b w:val="false"/>
          <w:i w:val="false"/>
          <w:color w:val="000000"/>
          <w:sz w:val="28"/>
        </w:rPr>
        <w:t>
</w:t>
      </w:r>
      <w:r>
        <w:rPr>
          <w:rFonts w:ascii="Times New Roman"/>
          <w:b/>
          <w:i w:val="false"/>
          <w:color w:val="000000"/>
          <w:sz w:val="28"/>
        </w:rPr>
        <w:t xml:space="preserve">министрлігі                         N _______________________ </w:t>
      </w:r>
      <w:r>
        <w:br/>
      </w:r>
      <w:r>
        <w:rPr>
          <w:rFonts w:ascii="Times New Roman"/>
          <w:b w:val="false"/>
          <w:i w:val="false"/>
          <w:color w:val="000000"/>
          <w:sz w:val="28"/>
        </w:rPr>
        <w:t>
</w:t>
      </w:r>
      <w:r>
        <w:rPr>
          <w:rFonts w:ascii="Times New Roman"/>
          <w:b/>
          <w:i w:val="false"/>
          <w:color w:val="000000"/>
          <w:sz w:val="28"/>
        </w:rPr>
        <w:t xml:space="preserve">Өсімдiктердi қорғау және            Өсімдiктердi қорғау және </w:t>
      </w:r>
      <w:r>
        <w:br/>
      </w:r>
      <w:r>
        <w:rPr>
          <w:rFonts w:ascii="Times New Roman"/>
          <w:b w:val="false"/>
          <w:i w:val="false"/>
          <w:color w:val="000000"/>
          <w:sz w:val="28"/>
        </w:rPr>
        <w:t>
</w:t>
      </w:r>
      <w:r>
        <w:rPr>
          <w:rFonts w:ascii="Times New Roman"/>
          <w:b/>
          <w:i w:val="false"/>
          <w:color w:val="000000"/>
          <w:sz w:val="28"/>
        </w:rPr>
        <w:t xml:space="preserve">карантин департаментi               карантин жөніндегі </w:t>
      </w:r>
      <w:r>
        <w:br/>
      </w:r>
      <w:r>
        <w:rPr>
          <w:rFonts w:ascii="Times New Roman"/>
          <w:b w:val="false"/>
          <w:i w:val="false"/>
          <w:color w:val="000000"/>
          <w:sz w:val="28"/>
        </w:rPr>
        <w:t>
</w:t>
      </w:r>
      <w:r>
        <w:rPr>
          <w:rFonts w:ascii="Times New Roman"/>
          <w:b/>
          <w:i w:val="false"/>
          <w:color w:val="000000"/>
          <w:sz w:val="28"/>
        </w:rPr>
        <w:t xml:space="preserve">                                    ұйым (елі) </w:t>
      </w:r>
      <w:r>
        <w:br/>
      </w:r>
      <w:r>
        <w:rPr>
          <w:rFonts w:ascii="Times New Roman"/>
          <w:b w:val="false"/>
          <w:i w:val="false"/>
          <w:color w:val="000000"/>
          <w:sz w:val="28"/>
        </w:rPr>
        <w:t>
</w:t>
      </w:r>
      <w:r>
        <w:rPr>
          <w:rFonts w:ascii="Times New Roman"/>
          <w:b/>
          <w:i w:val="false"/>
          <w:color w:val="000000"/>
          <w:sz w:val="28"/>
        </w:rPr>
        <w:t xml:space="preserve">                                    _________________________ </w:t>
      </w:r>
      <w:r>
        <w:br/>
      </w:r>
      <w:r>
        <w:rPr>
          <w:rFonts w:ascii="Times New Roman"/>
          <w:b w:val="false"/>
          <w:i w:val="false"/>
          <w:color w:val="000000"/>
          <w:sz w:val="28"/>
        </w:rPr>
        <w:t>
</w:t>
      </w:r>
      <w:r>
        <w:rPr>
          <w:rFonts w:ascii="Times New Roman"/>
          <w:b/>
          <w:i w:val="false"/>
          <w:color w:val="000000"/>
          <w:sz w:val="28"/>
        </w:rPr>
        <w:t xml:space="preserve">                                    _________________________ </w:t>
      </w:r>
      <w:r>
        <w:br/>
      </w:r>
      <w:r>
        <w:rPr>
          <w:rFonts w:ascii="Times New Roman"/>
          <w:b w:val="false"/>
          <w:i w:val="false"/>
          <w:color w:val="000000"/>
          <w:sz w:val="28"/>
        </w:rPr>
        <w:t>
</w:t>
      </w:r>
      <w:r>
        <w:rPr>
          <w:rFonts w:ascii="Times New Roman"/>
          <w:b/>
          <w:i w:val="false"/>
          <w:color w:val="000000"/>
          <w:sz w:val="28"/>
        </w:rPr>
        <w:t xml:space="preserve">                                    (реэкспортер мемлекеттері) </w:t>
      </w:r>
    </w:p>
    <w:p>
      <w:pPr>
        <w:spacing w:after="0"/>
        <w:ind w:left="0"/>
        <w:jc w:val="both"/>
      </w:pPr>
      <w:r>
        <w:rPr>
          <w:rFonts w:ascii="Times New Roman"/>
          <w:b/>
          <w:i w:val="false"/>
          <w:color w:val="000000"/>
          <w:sz w:val="28"/>
        </w:rPr>
        <w:t xml:space="preserve">Жүктің сипаттамасы </w:t>
      </w:r>
    </w:p>
    <w:p>
      <w:pPr>
        <w:spacing w:after="0"/>
        <w:ind w:left="0"/>
        <w:jc w:val="both"/>
      </w:pPr>
      <w:r>
        <w:rPr>
          <w:rFonts w:ascii="Times New Roman"/>
          <w:b w:val="false"/>
          <w:i w:val="false"/>
          <w:color w:val="000000"/>
          <w:sz w:val="28"/>
        </w:rPr>
        <w:t xml:space="preserve">Экспорттаушы және оның мекен-жайы _________________________________ </w:t>
      </w:r>
    </w:p>
    <w:p>
      <w:pPr>
        <w:spacing w:after="0"/>
        <w:ind w:left="0"/>
        <w:jc w:val="both"/>
      </w:pPr>
      <w:r>
        <w:rPr>
          <w:rFonts w:ascii="Times New Roman"/>
          <w:b w:val="false"/>
          <w:i w:val="false"/>
          <w:color w:val="000000"/>
          <w:sz w:val="28"/>
        </w:rPr>
        <w:t xml:space="preserve">Алушы және оның мекен-жайы ________________________________________ </w:t>
      </w:r>
    </w:p>
    <w:p>
      <w:pPr>
        <w:spacing w:after="0"/>
        <w:ind w:left="0"/>
        <w:jc w:val="both"/>
      </w:pPr>
      <w:r>
        <w:rPr>
          <w:rFonts w:ascii="Times New Roman"/>
          <w:b w:val="false"/>
          <w:i w:val="false"/>
          <w:color w:val="000000"/>
          <w:sz w:val="28"/>
        </w:rPr>
        <w:t xml:space="preserve">Орнының саны және буып-түю сипаттамасы ____________________________ </w:t>
      </w:r>
    </w:p>
    <w:p>
      <w:pPr>
        <w:spacing w:after="0"/>
        <w:ind w:left="0"/>
        <w:jc w:val="both"/>
      </w:pPr>
      <w:r>
        <w:rPr>
          <w:rFonts w:ascii="Times New Roman"/>
          <w:b w:val="false"/>
          <w:i w:val="false"/>
          <w:color w:val="000000"/>
          <w:sz w:val="28"/>
        </w:rPr>
        <w:t xml:space="preserve">Таңбасы (айырма белгісі) __________________________________________ </w:t>
      </w:r>
    </w:p>
    <w:p>
      <w:pPr>
        <w:spacing w:after="0"/>
        <w:ind w:left="0"/>
        <w:jc w:val="both"/>
      </w:pPr>
      <w:r>
        <w:rPr>
          <w:rFonts w:ascii="Times New Roman"/>
          <w:b w:val="false"/>
          <w:i w:val="false"/>
          <w:color w:val="000000"/>
          <w:sz w:val="28"/>
        </w:rPr>
        <w:t xml:space="preserve">Шыққан жері _______________________________________________________ </w:t>
      </w:r>
    </w:p>
    <w:p>
      <w:pPr>
        <w:spacing w:after="0"/>
        <w:ind w:left="0"/>
        <w:jc w:val="both"/>
      </w:pPr>
      <w:r>
        <w:rPr>
          <w:rFonts w:ascii="Times New Roman"/>
          <w:b w:val="false"/>
          <w:i w:val="false"/>
          <w:color w:val="000000"/>
          <w:sz w:val="28"/>
        </w:rPr>
        <w:t xml:space="preserve">Әкелінетін пункт __________________________________________________ </w:t>
      </w:r>
    </w:p>
    <w:p>
      <w:pPr>
        <w:spacing w:after="0"/>
        <w:ind w:left="0"/>
        <w:jc w:val="both"/>
      </w:pPr>
      <w:r>
        <w:rPr>
          <w:rFonts w:ascii="Times New Roman"/>
          <w:b w:val="false"/>
          <w:i w:val="false"/>
          <w:color w:val="000000"/>
          <w:sz w:val="28"/>
        </w:rPr>
        <w:t xml:space="preserve">Тасымалдау тәсілі _________________________________________________ </w:t>
      </w:r>
    </w:p>
    <w:p>
      <w:pPr>
        <w:spacing w:after="0"/>
        <w:ind w:left="0"/>
        <w:jc w:val="both"/>
      </w:pPr>
      <w:r>
        <w:rPr>
          <w:rFonts w:ascii="Times New Roman"/>
          <w:b w:val="false"/>
          <w:i w:val="false"/>
          <w:color w:val="000000"/>
          <w:sz w:val="28"/>
        </w:rPr>
        <w:t xml:space="preserve">Өнімнің атауы және оның саны ______________________________________ </w:t>
      </w:r>
    </w:p>
    <w:p>
      <w:pPr>
        <w:spacing w:after="0"/>
        <w:ind w:left="0"/>
        <w:jc w:val="both"/>
      </w:pPr>
      <w:r>
        <w:rPr>
          <w:rFonts w:ascii="Times New Roman"/>
          <w:b w:val="false"/>
          <w:i w:val="false"/>
          <w:color w:val="000000"/>
          <w:sz w:val="28"/>
        </w:rPr>
        <w:t xml:space="preserve">Өсімдіктердің ботаникалық атауы ___________________________________ </w:t>
      </w:r>
    </w:p>
    <w:p>
      <w:pPr>
        <w:spacing w:after="0"/>
        <w:ind w:left="0"/>
        <w:jc w:val="both"/>
      </w:pPr>
      <w:r>
        <w:rPr>
          <w:rFonts w:ascii="Times New Roman"/>
          <w:b w:val="false"/>
          <w:i w:val="false"/>
          <w:color w:val="000000"/>
          <w:sz w:val="28"/>
        </w:rPr>
        <w:t xml:space="preserve">      Осымен, жоғарыда сипатталған өсiмдiк немесе өсiмдiк өнiмi түпнұсқасы немесе расталған көшiрмесi осы сертификатқа қоса берiлетiн N ______ фитосанитарлық сертификат бойынша _________ дан (шыққан елi) __________ (керi экспорттаушы ел) зерттелгендiгi, олар қапталғандығы, жаңа контейнерлерге қайта қапталғандығы, бастапқы фитосанитарлық сертификаттың және қосымша зерттеудiң негiзiнде олар импоратаушы елдiң фитосанитарлық ережелерiне жауап беретiндiгi және _________ да (керi экспораттаушы ел) жүк өсiмдiктердiң зиянкестерiмен және ауруларымен залалдануға ұшырамағандығы куәландырылады. </w:t>
      </w:r>
    </w:p>
    <w:p>
      <w:pPr>
        <w:spacing w:after="0"/>
        <w:ind w:left="0"/>
        <w:jc w:val="both"/>
      </w:pPr>
      <w:r>
        <w:rPr>
          <w:rFonts w:ascii="Times New Roman"/>
          <w:b/>
          <w:i w:val="false"/>
          <w:color w:val="000000"/>
          <w:sz w:val="28"/>
        </w:rPr>
        <w:t xml:space="preserve">Залалсыздандыру </w:t>
      </w:r>
    </w:p>
    <w:p>
      <w:pPr>
        <w:spacing w:after="0"/>
        <w:ind w:left="0"/>
        <w:jc w:val="both"/>
      </w:pPr>
      <w:r>
        <w:rPr>
          <w:rFonts w:ascii="Times New Roman"/>
          <w:b w:val="false"/>
          <w:i w:val="false"/>
          <w:color w:val="000000"/>
          <w:sz w:val="28"/>
        </w:rPr>
        <w:t xml:space="preserve">Күні ______________________________________________________________ </w:t>
      </w:r>
    </w:p>
    <w:p>
      <w:pPr>
        <w:spacing w:after="0"/>
        <w:ind w:left="0"/>
        <w:jc w:val="both"/>
      </w:pPr>
      <w:r>
        <w:rPr>
          <w:rFonts w:ascii="Times New Roman"/>
          <w:b w:val="false"/>
          <w:i w:val="false"/>
          <w:color w:val="000000"/>
          <w:sz w:val="28"/>
        </w:rPr>
        <w:t xml:space="preserve">Залалсыздандыру тәсiлi ____________________________________________ </w:t>
      </w:r>
    </w:p>
    <w:p>
      <w:pPr>
        <w:spacing w:after="0"/>
        <w:ind w:left="0"/>
        <w:jc w:val="both"/>
      </w:pPr>
      <w:r>
        <w:rPr>
          <w:rFonts w:ascii="Times New Roman"/>
          <w:b w:val="false"/>
          <w:i w:val="false"/>
          <w:color w:val="000000"/>
          <w:sz w:val="28"/>
        </w:rPr>
        <w:t xml:space="preserve">Химикат және оның концентрациясы __________________________________ </w:t>
      </w:r>
    </w:p>
    <w:p>
      <w:pPr>
        <w:spacing w:after="0"/>
        <w:ind w:left="0"/>
        <w:jc w:val="both"/>
      </w:pPr>
      <w:r>
        <w:rPr>
          <w:rFonts w:ascii="Times New Roman"/>
          <w:b w:val="false"/>
          <w:i w:val="false"/>
          <w:color w:val="000000"/>
          <w:sz w:val="28"/>
        </w:rPr>
        <w:t xml:space="preserve">Экспозициясы және температурасы ___________________________________ </w:t>
      </w:r>
    </w:p>
    <w:p>
      <w:pPr>
        <w:spacing w:after="0"/>
        <w:ind w:left="0"/>
        <w:jc w:val="both"/>
      </w:pPr>
      <w:r>
        <w:rPr>
          <w:rFonts w:ascii="Times New Roman"/>
          <w:b w:val="false"/>
          <w:i w:val="false"/>
          <w:color w:val="000000"/>
          <w:sz w:val="28"/>
        </w:rPr>
        <w:t xml:space="preserve">Қосымша хабарлама _________________________________________________ </w:t>
      </w:r>
    </w:p>
    <w:p>
      <w:pPr>
        <w:spacing w:after="0"/>
        <w:ind w:left="0"/>
        <w:jc w:val="both"/>
      </w:pPr>
      <w:r>
        <w:rPr>
          <w:rFonts w:ascii="Times New Roman"/>
          <w:b w:val="false"/>
          <w:i w:val="false"/>
          <w:color w:val="000000"/>
          <w:sz w:val="28"/>
        </w:rPr>
        <w:t xml:space="preserve">Қосымша декларация ________________________________________________ </w:t>
      </w:r>
    </w:p>
    <w:p>
      <w:pPr>
        <w:spacing w:after="0"/>
        <w:ind w:left="0"/>
        <w:jc w:val="both"/>
      </w:pPr>
      <w:r>
        <w:rPr>
          <w:rFonts w:ascii="Times New Roman"/>
          <w:b w:val="false"/>
          <w:i w:val="false"/>
          <w:color w:val="000000"/>
          <w:sz w:val="28"/>
        </w:rPr>
        <w:t xml:space="preserve">                Берiлген орны ____________________________________ </w:t>
      </w:r>
    </w:p>
    <w:p>
      <w:pPr>
        <w:spacing w:after="0"/>
        <w:ind w:left="0"/>
        <w:jc w:val="both"/>
      </w:pPr>
      <w:r>
        <w:rPr>
          <w:rFonts w:ascii="Times New Roman"/>
          <w:b w:val="false"/>
          <w:i w:val="false"/>
          <w:color w:val="000000"/>
          <w:sz w:val="28"/>
        </w:rPr>
        <w:t xml:space="preserve">Ұйымның мөртабаны </w:t>
      </w:r>
    </w:p>
    <w:p>
      <w:pPr>
        <w:spacing w:after="0"/>
        <w:ind w:left="0"/>
        <w:jc w:val="both"/>
      </w:pPr>
      <w:r>
        <w:rPr>
          <w:rFonts w:ascii="Times New Roman"/>
          <w:b w:val="false"/>
          <w:i w:val="false"/>
          <w:color w:val="000000"/>
          <w:sz w:val="28"/>
        </w:rPr>
        <w:t xml:space="preserve">                Мемлекеттiк инспектордың тегi_____________________ </w:t>
      </w:r>
    </w:p>
    <w:p>
      <w:pPr>
        <w:spacing w:after="0"/>
        <w:ind w:left="0"/>
        <w:jc w:val="both"/>
      </w:pPr>
      <w:r>
        <w:rPr>
          <w:rFonts w:ascii="Times New Roman"/>
          <w:b w:val="false"/>
          <w:i w:val="false"/>
          <w:color w:val="000000"/>
          <w:sz w:val="28"/>
        </w:rPr>
        <w:t xml:space="preserve">      Күнi_______________          Қолы_________________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 карантиндiк объектiлерден </w:t>
      </w:r>
      <w:r>
        <w:br/>
      </w:r>
      <w:r>
        <w:rPr>
          <w:rFonts w:ascii="Times New Roman"/>
          <w:b w:val="false"/>
          <w:i w:val="false"/>
          <w:color w:val="000000"/>
          <w:sz w:val="28"/>
        </w:rPr>
        <w:t xml:space="preserve">
қорғау жөнiндегi ережеге     </w:t>
      </w:r>
      <w:r>
        <w:br/>
      </w:r>
      <w:r>
        <w:rPr>
          <w:rFonts w:ascii="Times New Roman"/>
          <w:b w:val="false"/>
          <w:i w:val="false"/>
          <w:color w:val="000000"/>
          <w:sz w:val="28"/>
        </w:rPr>
        <w:t xml:space="preserve">
7-қосымша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Ауыл шаруашылығы министрлігі </w:t>
      </w:r>
      <w:r>
        <w:br/>
      </w:r>
      <w:r>
        <w:rPr>
          <w:rFonts w:ascii="Times New Roman"/>
          <w:b w:val="false"/>
          <w:i w:val="false"/>
          <w:color w:val="000000"/>
          <w:sz w:val="28"/>
        </w:rPr>
        <w:t>
</w:t>
      </w:r>
      <w:r>
        <w:rPr>
          <w:rFonts w:ascii="Times New Roman"/>
          <w:b/>
          <w:i w:val="false"/>
          <w:color w:val="000000"/>
          <w:sz w:val="28"/>
        </w:rPr>
        <w:t xml:space="preserve">Өсімдiктердi қорғау және карантин департаментi </w:t>
      </w:r>
    </w:p>
    <w:p>
      <w:pPr>
        <w:spacing w:after="0"/>
        <w:ind w:left="0"/>
        <w:jc w:val="both"/>
      </w:pPr>
      <w:r>
        <w:rPr>
          <w:rFonts w:ascii="Times New Roman"/>
          <w:b/>
          <w:i w:val="false"/>
          <w:color w:val="000000"/>
          <w:sz w:val="28"/>
        </w:rPr>
        <w:t xml:space="preserve">N____карантиндік сертификат </w:t>
      </w:r>
    </w:p>
    <w:p>
      <w:pPr>
        <w:spacing w:after="0"/>
        <w:ind w:left="0"/>
        <w:jc w:val="both"/>
      </w:pPr>
      <w:r>
        <w:rPr>
          <w:rFonts w:ascii="Times New Roman"/>
          <w:b w:val="false"/>
          <w:i w:val="false"/>
          <w:color w:val="000000"/>
          <w:sz w:val="28"/>
        </w:rPr>
        <w:t xml:space="preserve">_______________________________________________________ </w:t>
      </w:r>
      <w:r>
        <w:br/>
      </w:r>
      <w:r>
        <w:rPr>
          <w:rFonts w:ascii="Times New Roman"/>
          <w:b w:val="false"/>
          <w:i w:val="false"/>
          <w:color w:val="000000"/>
          <w:sz w:val="28"/>
        </w:rPr>
        <w:t xml:space="preserve">
(өсiмдiктер карантинi жөнiндегі аумақтық органның, </w:t>
      </w:r>
      <w:r>
        <w:br/>
      </w:r>
      <w:r>
        <w:rPr>
          <w:rFonts w:ascii="Times New Roman"/>
          <w:b w:val="false"/>
          <w:i w:val="false"/>
          <w:color w:val="000000"/>
          <w:sz w:val="28"/>
        </w:rPr>
        <w:t xml:space="preserve">
шекаралық пункттің (бекеттің) атауы </w:t>
      </w:r>
    </w:p>
    <w:p>
      <w:pPr>
        <w:spacing w:after="0"/>
        <w:ind w:left="0"/>
        <w:jc w:val="both"/>
      </w:pPr>
      <w:r>
        <w:rPr>
          <w:rFonts w:ascii="Times New Roman"/>
          <w:b w:val="false"/>
          <w:i w:val="false"/>
          <w:color w:val="000000"/>
          <w:sz w:val="28"/>
        </w:rPr>
        <w:t xml:space="preserve">      Берiлген уақыты 20_ж."_"____       ____"__"____ дейін жарамды </w:t>
      </w:r>
    </w:p>
    <w:p>
      <w:pPr>
        <w:spacing w:after="0"/>
        <w:ind w:left="0"/>
        <w:jc w:val="both"/>
      </w:pPr>
      <w:r>
        <w:rPr>
          <w:rFonts w:ascii="Times New Roman"/>
          <w:b w:val="false"/>
          <w:i w:val="false"/>
          <w:color w:val="000000"/>
          <w:sz w:val="28"/>
        </w:rPr>
        <w:t xml:space="preserve">      1. Берілді __________________________________________________ </w:t>
      </w:r>
      <w:r>
        <w:br/>
      </w:r>
      <w:r>
        <w:rPr>
          <w:rFonts w:ascii="Times New Roman"/>
          <w:b w:val="false"/>
          <w:i w:val="false"/>
          <w:color w:val="000000"/>
          <w:sz w:val="28"/>
        </w:rPr>
        <w:t xml:space="preserve">
               (заңды тұлғаның атауы немесе жеке тұлғаның аты-жөнi)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(оның почталық мекен-жайы) </w:t>
      </w:r>
      <w:r>
        <w:br/>
      </w:r>
      <w:r>
        <w:rPr>
          <w:rFonts w:ascii="Times New Roman"/>
          <w:b w:val="false"/>
          <w:i w:val="false"/>
          <w:color w:val="000000"/>
          <w:sz w:val="28"/>
        </w:rPr>
        <w:t xml:space="preserve">
оған әкетуге 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(қайда кiмге алушының толық атауын және мекен-жайын көрсету) </w:t>
      </w:r>
      <w:r>
        <w:br/>
      </w:r>
      <w:r>
        <w:rPr>
          <w:rFonts w:ascii="Times New Roman"/>
          <w:b w:val="false"/>
          <w:i w:val="false"/>
          <w:color w:val="000000"/>
          <w:sz w:val="28"/>
        </w:rPr>
        <w:t xml:space="preserve">
мынадай карантинге жатқызылған өнiмдi (жүкті)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Орынның жалпы саны (дана) ________________________________ </w:t>
      </w:r>
      <w:r>
        <w:br/>
      </w:r>
      <w:r>
        <w:rPr>
          <w:rFonts w:ascii="Times New Roman"/>
          <w:b w:val="false"/>
          <w:i w:val="false"/>
          <w:color w:val="000000"/>
          <w:sz w:val="28"/>
        </w:rPr>
        <w:t xml:space="preserve">
      3. Жалпы салмағы (тонна, кг) ________________________________ </w:t>
      </w:r>
      <w:r>
        <w:br/>
      </w:r>
      <w:r>
        <w:rPr>
          <w:rFonts w:ascii="Times New Roman"/>
          <w:b w:val="false"/>
          <w:i w:val="false"/>
          <w:color w:val="000000"/>
          <w:sz w:val="28"/>
        </w:rPr>
        <w:t xml:space="preserve">
      4. Жөнелту станциясы (пункті) _______________________________ </w:t>
      </w:r>
      <w:r>
        <w:br/>
      </w:r>
      <w:r>
        <w:rPr>
          <w:rFonts w:ascii="Times New Roman"/>
          <w:b w:val="false"/>
          <w:i w:val="false"/>
          <w:color w:val="000000"/>
          <w:sz w:val="28"/>
        </w:rPr>
        <w:t xml:space="preserve">
      5. Баратын станциясы (пунктi) _______________________________ </w:t>
      </w:r>
      <w:r>
        <w:br/>
      </w:r>
      <w:r>
        <w:rPr>
          <w:rFonts w:ascii="Times New Roman"/>
          <w:b w:val="false"/>
          <w:i w:val="false"/>
          <w:color w:val="000000"/>
          <w:sz w:val="28"/>
        </w:rPr>
        <w:t xml:space="preserve">
      6. Жүктi зерттеу, тексеру немесе зертханалық талдау </w:t>
      </w:r>
      <w:r>
        <w:br/>
      </w:r>
      <w:r>
        <w:rPr>
          <w:rFonts w:ascii="Times New Roman"/>
          <w:b w:val="false"/>
          <w:i w:val="false"/>
          <w:color w:val="000000"/>
          <w:sz w:val="28"/>
        </w:rPr>
        <w:t xml:space="preserve">
(сараптама) негiзiнде куәландырылады ______________________________ </w:t>
      </w:r>
      <w:r>
        <w:br/>
      </w:r>
      <w:r>
        <w:rPr>
          <w:rFonts w:ascii="Times New Roman"/>
          <w:b w:val="false"/>
          <w:i w:val="false"/>
          <w:color w:val="000000"/>
          <w:sz w:val="28"/>
        </w:rPr>
        <w:t xml:space="preserve">
                                        (керегiнiң астын сызу)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(жүктiң карантиндiк жағдайы және өткізiлген ic-шаралар туралы белгі) </w:t>
      </w:r>
    </w:p>
    <w:p>
      <w:pPr>
        <w:spacing w:after="0"/>
        <w:ind w:left="0"/>
        <w:jc w:val="both"/>
      </w:pPr>
      <w:r>
        <w:rPr>
          <w:rFonts w:ascii="Times New Roman"/>
          <w:b w:val="false"/>
          <w:i w:val="false"/>
          <w:color w:val="000000"/>
          <w:sz w:val="28"/>
        </w:rPr>
        <w:t xml:space="preserve">      7. Kарантинге жатқызылған өнімді (жүктi) жөнелту, сақтау, алу, </w:t>
      </w:r>
      <w:r>
        <w:br/>
      </w:r>
      <w:r>
        <w:rPr>
          <w:rFonts w:ascii="Times New Roman"/>
          <w:b w:val="false"/>
          <w:i w:val="false"/>
          <w:color w:val="000000"/>
          <w:sz w:val="28"/>
        </w:rPr>
        <w:t xml:space="preserve">
сату және пайдалану кезiнде мынадай карантиндiк iс-шаралар </w:t>
      </w:r>
      <w:r>
        <w:br/>
      </w:r>
      <w:r>
        <w:rPr>
          <w:rFonts w:ascii="Times New Roman"/>
          <w:b w:val="false"/>
          <w:i w:val="false"/>
          <w:color w:val="000000"/>
          <w:sz w:val="28"/>
        </w:rPr>
        <w:t xml:space="preserve">
белгiленедi 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Берiлген негiзi __________________________________________ </w:t>
      </w:r>
      <w:r>
        <w:br/>
      </w:r>
      <w:r>
        <w:rPr>
          <w:rFonts w:ascii="Times New Roman"/>
          <w:b w:val="false"/>
          <w:i w:val="false"/>
          <w:color w:val="000000"/>
          <w:sz w:val="28"/>
        </w:rPr>
        <w:t xml:space="preserve">
                                  (қандай құжаттың) </w:t>
      </w:r>
      <w:r>
        <w:br/>
      </w:r>
      <w:r>
        <w:rPr>
          <w:rFonts w:ascii="Times New Roman"/>
          <w:b w:val="false"/>
          <w:i w:val="false"/>
          <w:color w:val="000000"/>
          <w:sz w:val="28"/>
        </w:rPr>
        <w:t xml:space="preserve">
      Өсiмдiктер карантині жөнiндегi мемлекеттiк инспектор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(қолы) (инспектордың аты-жөнi) </w:t>
      </w:r>
      <w:r>
        <w:br/>
      </w:r>
      <w:r>
        <w:rPr>
          <w:rFonts w:ascii="Times New Roman"/>
          <w:b w:val="false"/>
          <w:i w:val="false"/>
          <w:color w:val="000000"/>
          <w:sz w:val="28"/>
        </w:rPr>
        <w:t xml:space="preserve">
      М.О. </w:t>
      </w:r>
      <w:r>
        <w:br/>
      </w:r>
      <w:r>
        <w:rPr>
          <w:rFonts w:ascii="Times New Roman"/>
          <w:b w:val="false"/>
          <w:i w:val="false"/>
          <w:color w:val="000000"/>
          <w:sz w:val="28"/>
        </w:rPr>
        <w:t xml:space="preserve">
Ескерту: 1. Сертификат әр жекелеген карантинге жатқызылған өнiмнiң </w:t>
      </w:r>
      <w:r>
        <w:br/>
      </w:r>
      <w:r>
        <w:rPr>
          <w:rFonts w:ascii="Times New Roman"/>
          <w:b w:val="false"/>
          <w:i w:val="false"/>
          <w:color w:val="000000"/>
          <w:sz w:val="28"/>
        </w:rPr>
        <w:t xml:space="preserve">
         (жүктiң) топтамасына, көлiкке, контейнерге, вагонға </w:t>
      </w:r>
      <w:r>
        <w:br/>
      </w:r>
      <w:r>
        <w:rPr>
          <w:rFonts w:ascii="Times New Roman"/>
          <w:b w:val="false"/>
          <w:i w:val="false"/>
          <w:color w:val="000000"/>
          <w:sz w:val="28"/>
        </w:rPr>
        <w:t xml:space="preserve">
         берiледi және түпнұсқа түрінде жарамды. </w:t>
      </w:r>
      <w:r>
        <w:br/>
      </w:r>
      <w:r>
        <w:rPr>
          <w:rFonts w:ascii="Times New Roman"/>
          <w:b w:val="false"/>
          <w:i w:val="false"/>
          <w:color w:val="000000"/>
          <w:sz w:val="28"/>
        </w:rPr>
        <w:t xml:space="preserve">
         2. Жол бойы жүктi өсімдiктер карантинi жөнiндегi аумақтық </w:t>
      </w:r>
      <w:r>
        <w:br/>
      </w:r>
      <w:r>
        <w:rPr>
          <w:rFonts w:ascii="Times New Roman"/>
          <w:b w:val="false"/>
          <w:i w:val="false"/>
          <w:color w:val="000000"/>
          <w:sz w:val="28"/>
        </w:rPr>
        <w:t xml:space="preserve">
         органның арнайы рұқсатынсыз басқа жаққа жiберуге тыйым </w:t>
      </w:r>
      <w:r>
        <w:br/>
      </w:r>
      <w:r>
        <w:rPr>
          <w:rFonts w:ascii="Times New Roman"/>
          <w:b w:val="false"/>
          <w:i w:val="false"/>
          <w:color w:val="000000"/>
          <w:sz w:val="28"/>
        </w:rPr>
        <w:t xml:space="preserve">
         салынады. </w:t>
      </w:r>
      <w:r>
        <w:br/>
      </w:r>
      <w:r>
        <w:rPr>
          <w:rFonts w:ascii="Times New Roman"/>
          <w:b w:val="false"/>
          <w:i w:val="false"/>
          <w:color w:val="000000"/>
          <w:sz w:val="28"/>
        </w:rPr>
        <w:t xml:space="preserve">
         3. Сертификатты беру жiберуге дейiн 5 күн бұрын </w:t>
      </w:r>
      <w:r>
        <w:br/>
      </w:r>
      <w:r>
        <w:rPr>
          <w:rFonts w:ascii="Times New Roman"/>
          <w:b w:val="false"/>
          <w:i w:val="false"/>
          <w:color w:val="000000"/>
          <w:sz w:val="28"/>
        </w:rPr>
        <w:t xml:space="preserve">
         жүргiзiледi. </w:t>
      </w:r>
      <w:r>
        <w:br/>
      </w:r>
      <w:r>
        <w:rPr>
          <w:rFonts w:ascii="Times New Roman"/>
          <w:b w:val="false"/>
          <w:i w:val="false"/>
          <w:color w:val="000000"/>
          <w:sz w:val="28"/>
        </w:rPr>
        <w:t xml:space="preserve">
         4. Сертификаттың қолдану мерзiмi жүктiң жолда болған </w:t>
      </w:r>
      <w:r>
        <w:br/>
      </w:r>
      <w:r>
        <w:rPr>
          <w:rFonts w:ascii="Times New Roman"/>
          <w:b w:val="false"/>
          <w:i w:val="false"/>
          <w:color w:val="000000"/>
          <w:sz w:val="28"/>
        </w:rPr>
        <w:t xml:space="preserve">
         уақытына байланысты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 карантиндiк объектiлерден </w:t>
      </w:r>
      <w:r>
        <w:br/>
      </w:r>
      <w:r>
        <w:rPr>
          <w:rFonts w:ascii="Times New Roman"/>
          <w:b w:val="false"/>
          <w:i w:val="false"/>
          <w:color w:val="000000"/>
          <w:sz w:val="28"/>
        </w:rPr>
        <w:t xml:space="preserve">
қорғау жөнiндегi ережеге     </w:t>
      </w:r>
      <w:r>
        <w:br/>
      </w:r>
      <w:r>
        <w:rPr>
          <w:rFonts w:ascii="Times New Roman"/>
          <w:b w:val="false"/>
          <w:i w:val="false"/>
          <w:color w:val="000000"/>
          <w:sz w:val="28"/>
        </w:rPr>
        <w:t xml:space="preserve">
8-қосымша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Ауыл шаруашылығы министрлігі </w:t>
      </w:r>
      <w:r>
        <w:br/>
      </w:r>
      <w:r>
        <w:rPr>
          <w:rFonts w:ascii="Times New Roman"/>
          <w:b w:val="false"/>
          <w:i w:val="false"/>
          <w:color w:val="000000"/>
          <w:sz w:val="28"/>
        </w:rPr>
        <w:t>
</w:t>
      </w:r>
      <w:r>
        <w:rPr>
          <w:rFonts w:ascii="Times New Roman"/>
          <w:b/>
          <w:i w:val="false"/>
          <w:color w:val="000000"/>
          <w:sz w:val="28"/>
        </w:rPr>
        <w:t xml:space="preserve">Өсімдiктердi қорғау және карантин департаментi </w:t>
      </w:r>
    </w:p>
    <w:p>
      <w:pPr>
        <w:spacing w:after="0"/>
        <w:ind w:left="0"/>
        <w:jc w:val="both"/>
      </w:pPr>
      <w:r>
        <w:rPr>
          <w:rFonts w:ascii="Times New Roman"/>
          <w:b/>
          <w:i w:val="false"/>
          <w:color w:val="000000"/>
          <w:sz w:val="28"/>
        </w:rPr>
        <w:t xml:space="preserve">Өсімдіктер карантині бойынша бақылауды өткізу туралы акт </w:t>
      </w:r>
      <w:r>
        <w:br/>
      </w:r>
      <w:r>
        <w:rPr>
          <w:rFonts w:ascii="Times New Roman"/>
          <w:b w:val="false"/>
          <w:i w:val="false"/>
          <w:color w:val="000000"/>
          <w:sz w:val="28"/>
        </w:rPr>
        <w:t>
</w:t>
      </w:r>
      <w:r>
        <w:rPr>
          <w:rFonts w:ascii="Times New Roman"/>
          <w:b/>
          <w:i w:val="false"/>
          <w:color w:val="000000"/>
          <w:sz w:val="28"/>
        </w:rPr>
        <w:t xml:space="preserve">"..".............ж. </w:t>
      </w:r>
    </w:p>
    <w:p>
      <w:pPr>
        <w:spacing w:after="0"/>
        <w:ind w:left="0"/>
        <w:jc w:val="both"/>
      </w:pPr>
      <w:r>
        <w:rPr>
          <w:rFonts w:ascii="Times New Roman"/>
          <w:b w:val="false"/>
          <w:i w:val="false"/>
          <w:color w:val="000000"/>
          <w:sz w:val="28"/>
        </w:rPr>
        <w:t xml:space="preserve">      Мен, Қазақстан Республикасының __________________ облысы бойынша өсiмдіктер карантинi жөнiндегi мемлекеттік инспекторы "Өсiмдiктер карантинi туралы" Заңының және Қазақстан Республикасының аумағын карантиндiк объектiлерден қорғау Ережесінің негізiнде карантиндiк iс-шаралардың орындалуына тексеру жүргiздiм.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атауы немесе жеке тұлғаның аты-жөнi)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Тексеру кезiнде анықталды (қай кезеңде және қандай құжаттар бойынша тексерiлгендiгiн және не анықталғандығын көрсету)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Тексеру нәтижелерi бойынша қорытынды және ұсыныс (мiндеттi түрде орындалатын iс-шаралар, мерзiмдерi, орындалуына жауапты адамдар көрсетiледі)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 2 данада жасалды оның бiрiншiсi заңды немесе жеке тұлғаның өкiлiне берiледi, екiншiсi өсiмдiктер карантинi жөнiндегi инспектордың тапсырмалары мен нұсқамаларының орындалуы тексерiлгеннен кейiн карантиндiк инспектордың iс-қағазында қалады, орындалмаған кезде хаттама жасалады. </w:t>
      </w:r>
      <w:r>
        <w:br/>
      </w:r>
      <w:r>
        <w:rPr>
          <w:rFonts w:ascii="Times New Roman"/>
          <w:b w:val="false"/>
          <w:i w:val="false"/>
          <w:color w:val="000000"/>
          <w:sz w:val="28"/>
        </w:rPr>
        <w:t xml:space="preserve">
Өсiмдiктер карантинi жөнiндегi мемлекеттiк инспектор_______________ </w:t>
      </w:r>
      <w:r>
        <w:br/>
      </w:r>
      <w:r>
        <w:rPr>
          <w:rFonts w:ascii="Times New Roman"/>
          <w:b w:val="false"/>
          <w:i w:val="false"/>
          <w:color w:val="000000"/>
          <w:sz w:val="28"/>
        </w:rPr>
        <w:t xml:space="preserve">
                                                       (аты-жөнi) </w:t>
      </w:r>
    </w:p>
    <w:p>
      <w:pPr>
        <w:spacing w:after="0"/>
        <w:ind w:left="0"/>
        <w:jc w:val="both"/>
      </w:pPr>
      <w:r>
        <w:rPr>
          <w:rFonts w:ascii="Times New Roman"/>
          <w:b w:val="false"/>
          <w:i w:val="false"/>
          <w:color w:val="000000"/>
          <w:sz w:val="28"/>
        </w:rPr>
        <w:t xml:space="preserve">      Актiнiң бiрiншi данасын алдым </w:t>
      </w:r>
    </w:p>
    <w:p>
      <w:pPr>
        <w:spacing w:after="0"/>
        <w:ind w:left="0"/>
        <w:jc w:val="both"/>
      </w:pPr>
      <w:r>
        <w:rPr>
          <w:rFonts w:ascii="Times New Roman"/>
          <w:b w:val="false"/>
          <w:i w:val="false"/>
          <w:color w:val="000000"/>
          <w:sz w:val="28"/>
        </w:rPr>
        <w:t xml:space="preserve">      Иесi (өкiл) __________________________ </w:t>
      </w:r>
    </w:p>
    <w:p>
      <w:pPr>
        <w:spacing w:after="0"/>
        <w:ind w:left="0"/>
        <w:jc w:val="both"/>
      </w:pPr>
      <w:r>
        <w:rPr>
          <w:rFonts w:ascii="Times New Roman"/>
          <w:b w:val="false"/>
          <w:i w:val="false"/>
          <w:color w:val="000000"/>
          <w:sz w:val="28"/>
        </w:rPr>
        <w:t xml:space="preserve">      Күнi _________________________________ </w:t>
      </w:r>
    </w:p>
    <w:p>
      <w:pPr>
        <w:spacing w:after="0"/>
        <w:ind w:left="0"/>
        <w:jc w:val="both"/>
      </w:pPr>
      <w:r>
        <w:rPr>
          <w:rFonts w:ascii="Times New Roman"/>
          <w:b w:val="false"/>
          <w:i w:val="false"/>
          <w:color w:val="000000"/>
          <w:sz w:val="28"/>
        </w:rPr>
        <w:t xml:space="preserve">Өсімдіктер карантині жөніндегі мемлекеттік инспектордың берген тапсырмалары мен ұсыныстарының орындалуын тексеру нәтижесі </w:t>
      </w:r>
    </w:p>
    <w:p>
      <w:pPr>
        <w:spacing w:after="0"/>
        <w:ind w:left="0"/>
        <w:jc w:val="both"/>
      </w:pPr>
      <w:r>
        <w:rPr>
          <w:rFonts w:ascii="Times New Roman"/>
          <w:b w:val="false"/>
          <w:i w:val="false"/>
          <w:color w:val="000000"/>
          <w:sz w:val="28"/>
        </w:rPr>
        <w:t xml:space="preserve">Тексеру жүргізілді __________________ иесінің (өкілінің) қатысуымен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тексеруде анықталды (тапсырмалардың орындалуы): _______________ </w:t>
      </w:r>
    </w:p>
    <w:p>
      <w:pPr>
        <w:spacing w:after="0"/>
        <w:ind w:left="0"/>
        <w:jc w:val="both"/>
      </w:pPr>
      <w:r>
        <w:rPr>
          <w:rFonts w:ascii="Times New Roman"/>
          <w:b w:val="false"/>
          <w:i w:val="false"/>
          <w:color w:val="000000"/>
          <w:sz w:val="28"/>
        </w:rPr>
        <w:t xml:space="preserve">      Өсімдіктер карантині жөніндегі мемлекеттік инспектор </w:t>
      </w:r>
    </w:p>
    <w:p>
      <w:pPr>
        <w:spacing w:after="0"/>
        <w:ind w:left="0"/>
        <w:jc w:val="both"/>
      </w:pP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Иесі (өкіл) ___________________________________________ </w:t>
      </w:r>
      <w:r>
        <w:br/>
      </w:r>
      <w:r>
        <w:rPr>
          <w:rFonts w:ascii="Times New Roman"/>
          <w:b w:val="false"/>
          <w:i w:val="false"/>
          <w:color w:val="000000"/>
          <w:sz w:val="28"/>
        </w:rPr>
        <w:t xml:space="preserve">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