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7ee0" w14:textId="e017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ортаның сапасын тұрақтандыру мәселелерi жөнiнде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 тамыздағы N 776 қаулысы.
Күші жойылды - ҚР Үкіметінің 2007 жылғы 23 қазандағы N 987 Қаулысымен</w:t>
      </w:r>
    </w:p>
    <w:p>
      <w:pPr>
        <w:spacing w:after="0"/>
        <w:ind w:left="0"/>
        <w:jc w:val="both"/>
      </w:pPr>
      <w:bookmarkStart w:name="z29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2007 жылғы 23 қазандағы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987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Тақырыпта және мәтiн бойына "ведомствоаралық" деген сөз алынып тасталды - ҚР Үкіметінің 2005.03.01. N 177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Министрлiктердің, агенттiктер мен ведомстволардың қоршаған ортаны қорғау саласындағы қызметiн үйлестiрудi күшейту жөнiндегi ұсыныстарды әзiрлеу мақсатында Қазақстан Республикасының Үкiметi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Қоршаған ортаның сапасын тұрақтандыру мәселелерi жөнінде комиссия құрылсын.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берiліп отырған Қоршаған ортаның сапасын тұрақтандыру мәселелерi жөнiнде комиссия туралы ереже бекiтiлсiн.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Yкiметінiң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776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Қоршаған ортаның сапасын тұрақтандыру мәселелерi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комиссияның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Ысқақов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Әбдiлдәұлы         ортаны қорғау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Бiрәлиев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Әлжан Хамидулаұлы         ортаны қорғау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Ыдырысова               - 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Светлана Кирилқызы        ортаны қорғау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Табиғатты қорғауды бақылау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төрағасының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Әбдiмомынов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 Құрманбекұлы       және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Бектұров 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Азат Ғаббасұлы            және коммуникация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Палымбетов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Әбiлқасымұлы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Петров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Валерий Викторович        жағдайлар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Райымбеков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Каналбек Өтжанұлы         ресурстарын басқару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Белоног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Александрович    сақтау министрлiгi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қадағалау комитетiнiң төрағасы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Қазақстан Республикасының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мемлекеттiк санитарлық дәрiгерi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Сүлейменов              - 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Нәсiполла Зейнуллұлы      ортаны қорғау министрлiгi Табиғатты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қорғауды бақылау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Сүлейменов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Қанат Бостанұлы           шаруашылығы министрлiгi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шаруашылығы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Бертiсбаев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Несiпқұл Бертiсбайұлы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ресурстары министрлiгi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энергетикасы және қатты отын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департаментiнiң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 жаңа редакцияда - ҚР Үкіметінің 2006.05.25.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451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Yкiметінiң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776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Қоршаған ортаның сапасын тұрақтандыру мәселелерi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жөнiндегі ведомствоаралық комиссия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Қоршаған ортаны қорғау сапасын тұрақтандыру мәселелерi жөнiндегi ведомствоаралық комиссия (бұдан әрi - Комиссия) Қазақстан Республикасы Үкiметiнiң жанындағы консультативтiк-кеңесшi орган болып табылады.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өз қызметiнде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заңдарын, Қазақстан Республикасы Президентiнiң және Үкiметiнiң кесiмдерiн, өзге де нормативтiк құқықтық кесiмдерiн, сондай-ақ осы Ереженi басшылыққа алады. 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Комиссияның негiзгi мiндеттерi мен функциялары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Комиссияның негiзгi мiндетi министрлiктер, агенттiктер мен ведомстволардың Қазақстан Республикасының қоршаған ортаның сапасын тұрақтандыру мәселелерi бойынша қызметiн үйлестiрудi қамтамасыз ету жөнiнде ұсыныстар әзiрлеу болып табылады.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Комиссияның функциялары: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 қызметтiң экологиялық қауiптi түрлерiн бағалау мен болжауды жүргiзу және оның қоршаған ортаға әсерiн азайту жөнiндегi ұсыныстарды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заңнамасын экологияландыру бойынша ұсыныстарды қарау және дайындау;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 ортаны қорғауды және табиғатты пайдалануды басқару жүйелерiн оңтайландыру бойынша ұсынымдар дайындау;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табиғат қорғау қызметiнде қоршаған ортаны қорғауды көтермелеудiң экономикалық құралдарын енгiзу бойынша ұсыныстар дайындау; </w:t>
      </w:r>
    </w:p>
    <w:bookmarkEnd w:id="11"/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Комиссияның құқықтары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табиғатты пайдалану процестерін реттеу және қолданыстағы табиғат қорғау заңнамасын жалпы қабылданған халықаралық талаптарға сәйкес келтiру бойынша ұсыныстарды Қазақстан Республикасының Үкiметiне белгiленген тәртiппен енгiзуге;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құзыретiне енетiн мәселелер бойынша экологиялық қауiптi қызмет түрлерiмен айналысатын шаруашылық жүргiзушi субъектiлер өкілдерiн және мемлекеттiк органдардың өкiлдерiн Комиссияның отырысына шақыруға және оларды тыңдауға;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мiндеттерiн iске асыру үшiн қажеттi материалдарды Қазақстан Республикасының мемлекеттiк органдарынан заңнамада белгiленген тәртiппен сұратуға және алуға. </w:t>
      </w:r>
    </w:p>
    <w:bookmarkEnd w:id="13"/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Комиссияның қызметiн ұйымдастыру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Комиссияны Төраға басқарады.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Комиссияның жұмысын ұйымдастыруды, тиiстi материалдарды, ұсыныстарды дайындауды комиссияның хатшысы жүзеге асырады.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Комиссияның төрағасы комиссияға басшылық жасауды жүзеге асырады; комиссия отырысының күн тәртiбiн белгiлейдi.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төрағасының орынбасары ол болмаған кезеңде төрағаны ауыстырады.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Комиссияның хатшысы комиссия отырысының күн тәртiбi бойынша ұсыныстарды, қажеттi құжаттарды, материалдарды дайындайды және ол өткеннен кейiн хаттаманы ресiмдейдi.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Комиссияның отырысы қажеттiлiгiне қарай, бiрақ кемiнде жарты жылда бiр рет өткiзiледi.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Отырыстың күн тәртiбiн, сондай-ақ отырыстың өткiзiлетiн уақыты мен орнын комиссияның төрағасы белгiлейдi.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Комиссияның шешiмi ашық дауыспен қабылданады және егер оған комиссия мүшелерi жалпы санының көпшiлiгi дауыс берсе, қабылданған болып саналады, хаттамамен ресiмделедi және ұсынымдық сипатқа ие.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Шешiм қабылдау кезiнде Комиссия мүшелерi тең дауысқа ие. Дауыстар тең болған жағдайда төраға дауыс берген шешiм қабылданды деп саналады.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Комиссияның шешiмi Қазақстан Республикасының мүдделi мемлекеттiк органдары мен ұйымдарына комиссия отырысының хаттамасы түрiнде жеткiзiледi.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Қазақстан Республикасының Қоршаған ортаны қорғау министрлiгi комиссияның жұмыс органы болып табылады. </w:t>
      </w:r>
    </w:p>
    <w:bookmarkEnd w:id="25"/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Комиссияның қызметiн тоқтату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Комиссияға бұған дейiн жүктелген мiндеттердi жүзеге асыратын мемлекеттiк орган немесе өзге де комиссия құрылған;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мiндетiн орындай алмайтындай не оның орындалуын орынсыз ететiн өзге де жағдайларда комиссия өз қызметiн тоқтатады.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Комиссияның қызметiн тоқтатуға әкеп соғатын жағдайлар туындаған кезде, комиссияның төрағасы Қазақстан Республикасы Yкiметiнiң Регламентiмен белгiленген тәртiппен Үкiмет шешiмiнiң тиiстi жобасын Үкiметке енгiзедi. 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