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bdf8" w14:textId="b1bb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министрлiгінiң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тамыздағы N 785 қаулысы.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 Қарулы Күштерiнiң құрылымын одан әрi жетiлдiру жөнiндегi шаралар туралы" 2003 жылғы 7 мамырдағы N 1085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және Қазақстан Республикасының қорғаныс қабiлетiн нығайту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Қорғаныс министрлiгi Штаб бастықтарының комитетi;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Қарулы Күштерiнiң Әскери-теңiз күштері құрылсын.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министрлiгiнiң мынадай: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Қарулы Күштерiнiң Әскери-теңiз күштерi бас қолбасшысының басқармасы;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Қарулы Күштерiнiң Ракета әскерлерi мен артиллерия қолбасшысының басқармасы;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Қарулы Күштерiнiң Тыл бастығы басқармасы мемлекеттiк мекемелерi құрылсын.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 (Алынып тасталды - ҚР Үкіметінің 2007.12.19.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1241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30 күнтізбелік күн өткен соң қолданысқа енгізіледі)  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(құпия).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Қосымшаға сәйкес Қазақстан Республикасы Қорғаныс министрлiгiнiң мемлекеттiк мекемелерi қайта аталсын.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Қорғаныс министрлiгi заңнамада белгiленген тәртiппен: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 мерзiмде 2004-2005 жылдар кезеңiне арналған Қазақстан Республикасы Қарулы Күштерiнiң штат санының лимитi бойынша ұсыныстар, сондай-ақ Қорғаныс министрлiгiнiң, Штаб бастықтары комитетiнiң және ведомстволық бағыныстағы мемлекеттiк мекемелердiң штат санының лимиттерiн бекiту туралы Қазақстан Республикасының Үкiметi шешiмiнiң жобасын енгiзсiн;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Қорғаныс министрлiгi штат санының лимитi шегiнде Штаб бастықтары комитетiнiң құрылымын әзiрлесiн және бекiтсiн;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2-тармағында көрсетiлген мемлекеттiк мекемелердiң жарғыларын бекiтсiн;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құрылған мемлекеттiк мекемелердiң мемлекеттiк тiркелуiн және қайтадан аталған мемлекеттік мекемелердiң мемлекеттiк қайта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қаулыдан туындайтын өзге де шараларды қабылдасын.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Қорғаныс министрлігі</w:t>
      </w:r>
      <w:r>
        <w:br/>
      </w:r>
      <w:r>
        <w:rPr>
          <w:rFonts w:ascii="Times New Roman"/>
          <w:b/>
          <w:i w:val="false"/>
          <w:color w:val="000000"/>
        </w:rPr>
        <w:t>Штаб бастықтарының комитетi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Алынып тасталды - ҚР Үкіметінің 2007.12.19.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1241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30 күнтізбелік күн өткен соң қолданысқа енгізіледі)  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аталатын мекемелерiнiң тiзбесi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 (Алып тасталды - ҚР Үкіметінің 2004.11.12.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1189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"21140 әскери бөлiмi" мемлекеттiк мекемесi "Қазақстан Республикасы Қарулы Күштерiнiң Әуе қорғанысы күштерi бас қолбасшысының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Қарулы Күштерiнiң Ұтқыр күштерi қолбасшысының басқармасы" мемлекеттiк мекемесi "Қазақстан Республикасы Қарулы Күштерiнiң Аэроұтқыр әскерлерi қолбасшысының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"Оңтүстiк әскери округi қолбасшысының басқармасы" мемлекеттiк мекемесi "Оңтүстiк" өңiрлiк қолбасшылығы әскерлерi қолбасшысының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"Шығыс әскери округi қолбасшысының басқармасы" мемлекеттiк мекемесi "Шығыс" өңiрлiк қолбасшылығы әскерлерi қолбасшысының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"Батыс әскери округi қолбасшысының басқармасы" мемлекеттiк мекемесi "Батыс" өңiрлiк қолбасшылығы әскерлерi қолбасшысының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"Орталық әскери округі қолбасшысының басқармасы" мемлекеттiк мекемесi "Астана" өңiрлiк қолбасшылығы әскерлерi қолбасшысының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"Астана қаласының әскери комиссариаты" мемлекеттiк мекемесi "Астана қаласының қорғаныс iстерi жөнiндегi департаментi"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"Астана қаласының Алматы аудандық әскери комиссариаты" мемлекеттік мекемесi "Астана қаласы Алматы ауданының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"Астана қаласының Сарыарқа аудандық әскери комиссариаты" мемлекеттiк мекемесi "Астана қаласы Сарыарқа ауданының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"Ақмола облыстық әскери комиссариаты" мемлекеттiк мекемесi "Ақмола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"Көкшетау қалалық әскери комиссариаты" мемлекеттiк мекемесi "Көкшетау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"Ақмола облысының Ақкөл аудандық әскери комиссариаты" мемлекеттiк мекемесi "Ақмола облысы Ақкөл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"Ақмола облысының Аршалы аудандық әскери комиссариаты" мемлекеттiк мекемесi "Ақмола облысы Аршалы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"Ақмола облысының Астрахан аудандық бiрiккен әскери комиссариаты" мемлекеттiк мекемесi "Ақмола облысы Астрахан ауданының қорғаныс iстерi жөнiндегi бiрiктiрілген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"Ақмола облысының Атбасар қалалық бiрiккен әскери комиссариаты" мемлекеттiк мекемесi "Ақмола облысы Атбасар қаласының қорғаныс iстерi жөнiндегi бiрiктiрілген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"Ақмола облысының Бұланды аудандық әскери комиссариаты" мемлекеттiк мекемесi "Ақмола облысы Бұланды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"Ақмола облысының Еңбекшiлдер аудандық әскери комиссариаты" мемлекеттiк мекемесi "Ақмола облысы Еңбекшілдер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"Ақмола облысының Ерейментау аудандық әскери комиссариаты" мемлекеттiк мекемесi "Ақмола облысы Ерейментау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"Ақмола облысының Есiл аудандық әскери комиссариаты" мемлекеттiк мекемесi "Ақмола облысы Есiл ауданының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"Ақмола облысының Жақсы аудандық әскери комиссариаты" мемлекеттiк мекемесi "Ақмола облысы Жақсы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"Ақмола облысының Жарқайың аудандық бiрiккен әскери комиссариаты" мемлекеттiк мекемесi "Ақмола облысы Жарқайың ауданының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"Ақмола облысының Зерендi аудандық әскери комиссариаты" мемлекеттiк мекемесi "Ақмола облысы Зерендi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"Ақмола облысының Қорғалжын аудандық әскери комиссариаты" мемлекеттiк мекемесi "Ақмола облысы Қорғалжын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"Ақмола облысының Сандықтау аудандық әскери комиссариаты" мемлекеттiк мекемесi "Ақмола облысы Сандықтау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"Ақмола облысының Степногорск қалалық әскери комиссариаты" мемлекеттiк мекемесi "Ақмола облысы Степногорск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"Ақмола облысының Целиноград аудандық әскери комиссариаты" мемлекеттiк мекемесi "Ақмола облысы Целиноград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"Ақмола облысының Шортанды аудандық әскери комиссариаты" мемлекеттiк мекемесi "Ақмола облысы Шортанды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"Ақмола облысының Щучинск қалалық бiрiккен әскери комиссариаты" мемлекеттiк мекемесi "Ақмола облысы Щучинск қаласының қорғаныс iстерi жөнiндегi бiрiктiрілген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"Ақтөбе облыстық әскери комиссариаты" мемлекеттiк мекемесi "Ақтөбе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"Ақтөбе қаласының әскери комиссариаты" мемлекеттік мекемесi "Ақтөбе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"Ақтөбе облысының Әйтеке би аудандық әскери комиссариаты" мемлекеттiк мекемесi "Ақтөбе облысы Әйтеке би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"Ақтөбе облысының Алға аудандық әскери комиссариаты" мемлекеттiк мекемесi "Ақтөбе облысы Алға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"Ақтөбе облысының Байғанин аудандық әскери комиссариаты" мемлекеттiк мекемесi "Ақтөбе облысы Байғанин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"Ақтөбе облысының Ырғыз аудандық әскери комиссариаты" мемлекеттiк мекемесi "Ақтөбе облысы Ырғыз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"Ақтөбе облысының Қарғалы аудандық әскери комиссариаты" мемлекеттiк мекемесi "Ақтөбе облысы Қарғалы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"Ақтөбе облысының Мартөк аудандық әскери комиссариаты" мемлекеттiк мекемесi "Ақтөбе облысы Мартөк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"Ақтөбе облысының Мұғалжар аудандық әскери комиссариаты" мемлекеттiк мекемесi "Ақтөбе облысы Мұғалжар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"Ақтөбе облысының Темiр аудандық әскери комиссариаты" мемлекеттiк мекемесi "Ақтөбе облысы Темiр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"Ақтөбе облысының Ойыл аудандық әскери комиссариаты" мемлекеттiк мекемесi "Ақтөбе облысы Ойыл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"Ақтөбе облысының Қобда аудандық әскери комиссариаты" мемлекеттiк мекемесi "Ақтөбе облысы Қобда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"Ақтөбе облысының Хромтау аудандық әскери комиссариаты" мемлекеттiк мекемесi "Ақтөбе облысы Хромтау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"Ақтөбе облысының Шалқар аудандық әскери комиссариаты" мемлекеттiк мекемесi "Ақтөбе облысы Шалқар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"Алматы қаласының әскери комиссариаты" мемлекеттiк мекемесi "Алматы қаласының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"Алматы қаласының Алмалы аудандық әскери комиссариаты" мемлекеттiк мекемесi "Алматы қаласы Алмалы ауданының қорғаныс істері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"Алматы қаласының Әуезов аудандық әскери комиссариаты" мемлекеттiк мекемесi "Алматы қаласы Әуезов ауданының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"Алматы қаласының Бостандық аудандық әскери комиссариаты" мемлекеттiк мекемесi "Алматы қаласы Бостандық ауданының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"Алматы қаласының Жетiсу аудандық әскери комиссариаты" мемлекеттiк мекемесi "Алматы қаласы Жетiсу ауданының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"Алматы қаласының Медеу аудандық әскери комиссариаты" мемлекеттiк мекемесi "Алматы қаласы Медеу ауданының қорғаныс iстерi жөнiндегi басқармасы"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"Алматы қаласының Түрксiб аудандық әскери комиссариаты" мемлекеттiк мекемесi "Алматы қаласы Түрксiб ауданының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"Алматы облыстық әскери комиссариаты" мемлекеттiк мекемесi "Алматы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"Алматы облысының Ақсу аудандық әскери комиссариаты" мемлекеттiк мекемесi "Алматы облысы Ақсу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"Алматы облысының Алакөл аудандық әскери комиссариаты" мемлекеттiк мекемесi "Алматы облысы Алакөл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"Алматы облысының Балқаш аудандық әскери комиссариаты" мемлекеттiк мекемесi "Алматы облысы Балқаш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"Алматы облысының Еңбекшiқазақ аудандық әскери комиссариаты" мемлекеттiк мекемесi "Алматы облысы Еңбекшiқазақ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"Алматы облысының Жамбыл аудандық әскери комиссариаты" мемлекеттiк мекемесi "Алматы облысы Жамбыл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"Алматы облысының Іле аудандық әскери комиссариаты" мемлекеттiк мекемесi "Алматы облысы Iле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"Алматы облысының Қапшағай қалалық әскери комиссариаты" мемлекеттік мекемесi "Алматы облысы Қапшағай қаласының қорғаныс iстерi жөнiндегi бөлiмi" мемлекеттiк мекемесіне;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"Алматы облысының Қарасай аудандық әскери комиссариаты" мемлекеттiк мекемесi "Алматы облысы Қарасай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"Алматы облысының Қаратал аудандық әскери комиссариаты" мемлекеттiк мекемесi "Алматы облысы Қаратал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"Алматы облысының Кербұлақ аудандық әскери комиссариаты" мемлекеттiк мекемесi "Алматы облысы Кербұлақ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"Алматы облысының Панфилов аудандық әскери комиссариаты" мемлекеттiк мекемесi "Алматы облысы Панфилов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"Алматы облысының Райымбек аудандық әскери комиссариаты" мемлекеттiк мекемесi "Алматы облысы Райымбек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"Алматы облысының Сарқанд аудандық әскери комиссариаты" мемлекеттiк мекемесi "Алматы облысы Сарқанд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"Алматы облысының Талғар қалалық бiрiккен әскери комиссариаты" мемлекеттiк мекемесi "Алматы облысы Талғар қаласының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"Алматы облысының Талдықорған қалалық әскери комиссариаты" мемлекеттiк мекемесi "Алматы облысы Талдықорған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"Алматы облысының Ескелдi аудандық әскери комиссариаты" мемлекеттiк мекемесi "Алматы облысы Ескелдi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"Алматы облысының Ұйғыр аудандық әскери комиссариаты" мемлекеттiк мекемесi "Алматы облысы Ұйғыр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"Атырау облыстық әскери комиссариаты" мемлекеттiк мекемесi "Атырау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"Атырау облысының Атырау қалалық бiрiккен әскери комиссариаты" мемлекеттiк мекемесi "Атырау қаласының қорғаныс iстерi жөнiндегi бiрiктiрілген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"Атырау облысының Жылыой аудандық әскери комиссариаты" мемлекеттiк мекемесi "Атырау облысы Жылыой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"Атырау облысының Исатай аудандық әскери комиссариаты" мемлекеттiк мекемесi "Атырау облысы Исатай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"Атырау облысының Қызылқоға аудандық әскери комиссариаты" мемлекеттiк мекемесi "Атырау облысы Қызылқоға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"Атырау облысының Құрманғазы аудандық әскери комиссариаты" мемлекеттiк мекемесi "Атырау облысы Құрманғазы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"Атырау облысының Махамбет аудандық әскери комиссариаты" мемлекеттiк мекемесi "Атырау облысы Махамбет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"Атырау облысының Мақат аудандық әскери комиссариаты" мемлекеттiк мекемесi "Атырау облысы Мақат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"Атырау облысының Индер аудандық әскери комиссариаты" мемлекеттiк мекемесi "Атырау облысы Индер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"Шығыс Қазақстан облыстық әскери комиссариаты" мемлекеттiк мекемесi "Шығыс Қазақстан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"Шығыс Қазақстан облысының Өскемен қалалық әскери комиссариаты" мемлекеттiк мекемесi "Шығыс Қазақстан облысы Өскемен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"Шығыс Қазақстан облысының Абай бiрiккен әскери комиссариаты" мемлекеттiк мекемесi "Шығыс Қазақстан облысы Абай ауданының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"Шығыс Қазақстан облысының Аягөз қалалық бiрiккен әскери комиссариаты" мемлекеттiк мекемесi "Шығыс Қазақстан облысы Аягөз қаласының қорғаныс iстерi жөнiндегi бiрiктiрілген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"Шығыс Қазақстан облысының Бесқарағай аудандық әскери комиссариаты" мемлекеттiк мекемесi "Шығыс Қазақстан облысы Бесқарағай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"Шығыс Қазақстан облысының Бородулиха аудандық әскери комиссариаты" мемлекеттiк мекемесi "Шығыс Қазақстан облысы Бородулиха ауданының қорғаныс iстерi жөніндегi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"Шығыс Қазақстан облысының Глубокое аудандық әскери комиссариаты" мемлекеттiк мекемесi "Шығыс Қазақстан облысы Глубокое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"Шығыс Қазақстан облысының Жарма аудандық әскери комиссариаты" мемлекеттiк мекемесi "Шығыс Қазақстан облысы Жарма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"Шығыс Қазақстан облысының Зайсан аудандық әскери комиссариаты" мемлекеттiк мекемесi "Шығыс Қазақстан облысы Зайсан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"Шығыс Қазақстан облысының Зырянов аудандық әскери комиссариаты" мемлекеттiк мекемесi "Шығыс Қазақстан облысы Зырянов ауданының қорғаныс iстерi жөнiндегi біріктірілген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"Шығыс Қазақстан облысының Қатон-Қарағай аудандық әскери комиссариаты" мемлекеттiк мекемесi "Шығыс Қазақстан облысы Қатон-Қарағай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"Шығыс Қазақстан облысының Көкпектi аудандық әскери комиссариаты" мемлекеттiк мекемесi "Шығыс Қазақстан облысы Көкпектi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"Шығыс Қазақстан облысының Курчатов қалалық әскери комиссариаты" мемлекеттiк мекемесi "Шығыс Қазақстан облысы Курчатов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"Шығыс Қазақстан облысының Күршiм аудандық әскери комиссариаты" мемлекеттiк мекемесi "Шығыс Қазақстан облысы Күршiм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"Шығыс Қазақстан облысының Лениногорск қалалық әскери комиссариаты" мемлекеттiк мекемесi "Шығыс Қазақстан облысы Риддер қаласының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"Шығыс Қазақстан облысының Семей қалалық әскери комиссариаты" мемлекеттiк мекемесi "Шығыс Қазақстан облысы Семей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"Шығыс Қазақстан облысының Тарбағатай аудандық әскери комиссариаты" мемлекеттiк мекемесi "Шығыс Қазақстан облысы Тарбағатай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"Шығыс Қазақстан облысының Ұлан аудандық әскери комиссариаты" мемлекеттiк мекемесi "Шығыс Қазақстан облысы Ұлан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"Шығыс Қазақстан облысының Үржар аудандық әскери комиссариаты" мемлекеттiк мекемесi "Шығыс Қазақстан облысы Үржар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"Шығыс Қазақстан облысының Шемонаиха аудандық әскери комиссариаты" мемлекеттiк мекемесi "Шығыс Қазақстан облысы Шемонаиха ауданының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"Жамбыл облыстық әскери комиссариаты" мемлекеттiк мекемесi "Жамбыл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"Жамбыл облысының Тараз қалалық әскери комиссариаты" мемлекеттiк мекемесi "Жамбыл облысы Тараз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"Жамбыл облысының Байзақ аудандық әскери комиссариаты" мемлекеттiк мекемесi "Жамбыл облысы Байзақ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"Жамбыл облысының Жамбыл аудандық әскери комиссариаты" мемлекеттiк мекемесi "Жамбыл облысы Жамбыл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"Жамбыл облысының Жаңатас қалалық бiрiккен әскери комиссариаты" мемлекеттiк мекемесi "Жамбыл облысы Жаңатас қаласының қорғаныс iстерi жөнiндегi бiрiктiрілген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"Жамбыл облысының Жуалы аудандық әскери комиссариаты" мемлекеттiк мекемесi "Жамбыл облысы Жуалы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"Жамбыл облысының Қаратау қалалық бiрiккен әскери комиссариаты" мемлекеттiк мекемесi "Жамбыл облысы Қаратау қаласының қорғаныс iстерi жөнiндегi бiрiктiрілген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"Жамбыл облысының Қордай аудандық әскери комиссариаты" мемлекеттiк мекемесi "Жамбыл облысы Қордай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"Жамбыл облысының Мерке аудандық әскери комиссариаты" мемлекеттiк мекемесi "Жамбыл облысы Мерке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"Жамбыл облысының Мойынқұм аудандық әскери комиссариаты" мемлекеттiк мекемесi "Жамбыл облысы Мойынқұм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"Жамбыл облысының Тұрар Рысқұлов аудандық әскери комиссариаты" мемлекеттiк мекемесi "Жамбыл облысы Тұрар Рысқұлов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"Жамбыл облысының Шу аудандық әскери комиссариаты" мемлекеттiк мекемесi "Жамбыл облысы Шу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"Батыс Қазақстан облыстық әскери комиссариаты" мемлекеттiк мекемесi "Батыс Қазақстан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"Батыс Қазақстан облысының Ақжайық аудандық әскери комиссариаты" мемлекеттiк мекемесi "Батыс Қазақстан облысы Ақжайық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"Батыс Қазақстан облысының Бөрлi аудандық әскери комиссариаты" мемлекеттiк мекемесi "Батыс Қазақстан облысы Бөрлi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"Батыс Қазақстан облысының Жаңақала аудандық әскери комиссариаты" мемлекеттiк мекемесi "Батыс Қазақстан облысы Жаңақала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"Батыс Қазақстан облысының Жәнiбек аудандық әскери комиссариаты" мемлекеттiк мекемесi "Батыс Қазақстан облысы Жәнiбек ауданының қорғаныс iстерi жөнiндегi бөлiмi" мемлекеттік мекемесiне";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"Батыс Қазақстан облысының Зеленов аудандық әскери комиссариаты" мемлекеттiк мекемесi "Батыс Қазақстан облысы Зеленов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"Батыс Қазақстан облысының Казталовка аудандық әскери комиссариаты" мемлекеттiк мекемесi "Батыс Қазақстан облысы Казталовка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"Батыс Қазақстан облысының Қаратөбе аудандық әскери комиссариаты" мемлекеттiк мекемесi "Батыс Қазақстан облысы Қаратөбе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"Батыс Қазақстан облысының Сырым аудандық әскери комиссариаты" мемлекеттiк мекемесi "Батыс Қазақстан облысы Сырым ауданының қорғаныс iстерi жөніндегi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"Батыс Қазақстан облысының Тасқала аудандық әскери комиссариаты" мемлекеттiк мекемесi "Батыс Қазақстан облысы Тасқала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"Батыс Қазақстан облысының Теректi аудандық әскери комиссариаты" мемлекеттiк мекемесi "Батыс Қазақстан облысы Теректi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"Батыс Қазақстан облысының Орал қалалық әскери комиссариаты" мемлекеттiк мекемесi "Батыс Қазақстан облысы Орал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122) "Батыс Қазақстан облысының Бөкейорда аудандық әскери комиссариаты" мемлекеттiк мекемесi "Батыс Қазақстан облысы Бөкейорда ауданының қорғаныс iстерi жөнiндегi бөлiмi" мемлекеттiк мекемесiне",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"Батыс Қазақстан облысының Шыңғырлау аудандық әскери комиссариаты" мемлекеттiк мекемесi "Батыс Қазақстан облысы Шыңғырлау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124) "Қарағанды облыстық әскери комиссариаты" мемлекеттiк мекемесi "Қарағанды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"Қарағанды облысының Абай аудандық әскери комиссариаты" мемлекеттiк мекемесi "Қарағанды облысы Абай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"Қарағанды облысының Балқаш қалалық бiрiккен әскери комиссариаты" мемлекеттiк мекемесi "Қарағанды облысы Балқаш қаласының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"Қарағанды облысының Бұқар жырау аудандық әскери комиссариаты" мемлекеттiк мекемесi "Қарағанды облысы Бұқар жырау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128) "Қарағанды облысының Жаңаарқа аудандық әскери комиссариаты" мемлекеттiк мекемесi "Қарағанды облысы Жаңаарқа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"Қарағанды облысының Жезқазған қалалық әскери комиссариаты" мемлекеттiк мекемесi "Қарағанды облысы Жезқазған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130) "Қарағанды облысының Қаражал қалалық әскери комиссариаты" мемлекеттiк мекемесi "Қарағанды облысы Қаражал қаласының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131) "Қарағанды облысының Қарқаралы аудандық әскери комиссариаты" мемлекеттiк мекемесi "Қарағанды облысы Қарқаралы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"Қарағанды облысының Нұра аудандық әскери комиссариаты" мемлекеттiк мекемесi "Қарағанды облысы Нұра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133) Қарағанды облысының Октябрь аудандық әскери комиссариаты" мемлекеттiк мекемесi "Қарағанды облысы Октябрь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"Қарағанды облысының Осакаров аудандық әскери комиссариаты" мемлекеттiк мекемесi "Қарағанды облысы Осакаров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135) "Қарағанды облысының Саран қалалық әскери комиссариаты" мемлекеттiк мекемесi "Қарағанды облысы Саран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136) "Қарағанды облысының Сәтпаев қалалық әскери комиссариаты" мемлекеттiк мекемесi "Қарағанды облысы Сәтпаев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"Қарағанды облысының Совет аудандық әскери комиссариаты" мемлекеттiк мекемесi "Қарағанды облысы Совет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138) "Қарағанды облысының Темiртау қалалық әскери комиссариаты" мемлекеттiк мекемесi "Қарағанды облысы Темiртау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"Қарағанды облысының Шахтинск қалалық әскери комиссариаты" мемлекеттiк мекемесi "Қарағанды облысы Шахтинск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140) "Қарағанды облысының Шет аудандық бiрiккен әскери комиссариаты" мемлекеттiк мекемесi "Қарағанды облысы Шет ауданының қорғаныс iстерi жөнiндегi бiрiктiрілген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"Қарағанды облысының Ұлытау аудандық әскери комиссариаты" мемлекеттiк мекемесi "Қарағанды облысы Ұлытау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"Қызылорда облыстық әскери комиссариаты" мемлекеттiк мекемесi "Қызылорда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"Қызылорда қалалық әскери комиссариаты" мемлекеттiк мекемесi "Қызылорда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"Қызылорда облысының Арал аудандық әскери комиссариаты" мемлекеттiк мекемесi "Қызылорда облысы Арал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145) "Қызылорда облысының Байқоңыр қалалық әскери комиссариаты" мемлекеттiк мекемесi "Қызылорда облысы Байқоңыр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146) "Қызылорда облысының Жалағаш аудандық бiрiккен әскери комиссариаты" мемлекеттiк мекемесi "Қызылорда облысы Жалағаш ауданының қорғаныс iстерi жөнiндегi бiрiктiрiлген бөлiмi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147) "Қызылорда облысының Жаңақорған аудандық әскери комиссариаты" мемлекеттiк мекемесi "Қызылорда облысы Жаңақорған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148) "Қызылорда облысының Қазалы аудандық әскери комиссариаты" мемлекеттiк мекемесi "Қызылорда облысы Қазалы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"Қызылорда облысының Қармақшы аудандық әскери комиссариаты" мемлекеттiк мекемесi "Қызылорда облысы Қармақшы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150) "Қызылорда облысының Шиелi аудандық әскери комиссариаты" мемлекеттiк мекемесi "Қызылорда облысы Шиелi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151) "Қостанай облыстық әскери комиссариаты" мемлекеттiк мекемесi "Қостанай облысының қорғаныс iстерi жөнiндегi департаменті"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152) "Қостанай облысының Амангелдi аудандық әскери комиссариаты" мемлекеттiк мекемесi "Қостанай облысы Амангелдi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153) "Қостанай облысының Әулиекөл аудандық әскери комиссариаты" мемлекеттiк мекемесi "Қостанай облысы Әулиекөл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"Қостанай облысының Денисов аудандық әскери комиссариаты" мемлекеттiк мекемесi "Қостанай облысы Денисов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155) "Қостанай облысының Жангелдин аудандық әскери комиссариаты" мемлекеттiк мекемесi "Қостанай облысы Жангелдин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"Қостанай облысының Жiтiқара аудандық әскери комиссариаты" мемлекеттiк мекемесi "Қостанай облысы Жiтiқара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157) "Қостанай облысының Қамысты аудандық әскери комиссариаты" мемлекеттiк мекемесi "Қостанай облысы Қамысты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"Қостанай облысының Қарабалық аудандық әскери комиссариаты" мемлекеттiк мекемесi "Қостанай облысы Қарабалық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"Қостанай облысының Қарасу аудандық әскери комиссариаты" мемлекеттiк мекемесi "Қостанай облысы Қарасу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160) "Қостанай облысының Қостанай аудандық бiрiккен әскери комиссариаты" мемлекеттiк мекемесi "Қостанай облысы Қостанай ауданының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161) "Қостанай облысының Меңдiқара аудандық әскери комиссариаты" мемлекеттiк мекемесi "Қостанай облысы Меңдіқара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"Қостанай облысының Наурызым аудандық әскери комиссариаты" мемлекеттiк мекемесi "Қостанай облысы Наурызым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163) "Қостанай облысының Сарыкөл аудандық әскери комиссариаты" мемлекеттiк мекемесi "Қостанай облысы Сарыкөл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"Қостанай облысының Таран аудандық әскери комиссариаты" мемлекеттiк мекемесi "Қостанай облысы Таран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"Қостанай облысының Ұзынкөл аудандық әскери комиссариаты" мемлекеттiк мекемесi "Қостанай облысы Ұзынкөл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"Қостанай облысының Федоров аудандық әскери комиссариаты" мемлекеттiк мекемесi "Қостанай облысы Федоров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167) "Қостанай облысының Арқалық қалалық әскери комиссариаты" мемлекеттiк мекемесi "Қостанай облысы Арқалық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"Қостанай облысының Лисаковск қалалық әскери комиссариаты" мемлекеттiк мекемесi "Қостанай облысы Лисаковск қаласының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169) "Қостанай облысының Рудный қалалық әскери комиссариаты" мемлекеттiк мекемесi "Қостанай облысы Рудный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170) "Қостанай облысының Қостанай қалалық әскери комиссариаты" мемлекеттiк мекемесi "Қостанай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171) "Маңғыстау облыстық әскери комиссариаты" мемлекеттiк мекемесi "Маңғыстау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172) "Маңғыстау облысының Ақтау қалалық әскери комиссариаты" мемлекеттiк мекемесi "Ақтау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"Маңғыстау облысының Бейнеу аудандық әскери комиссариаты" мемлекеттiк мекемесi "Маңғыстау облысы Бейнеу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174) "Маңғыстау облысының Жаңаөзен қалалық әскери комиссариаты" мемлекеттiк мекемесi "Маңғыстау облысы Жаңаөзен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175) "Маңғыстау облысының Маңғыстау аудандық әскери комиссариаты" мемлекеттiк мекемесi "Маңғыстау облысы Маңғыстау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"Маңғыстау облысының Түпқараған қалалық әскери комиссариаты" мемлекеттiк мекемесi "Маңғыстау облысы Түпқараған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"Павлодар облыстық әскери комиссариаты" мемлекеттік мекемесi "Павлодар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178) "Павлодар облысының Ақсу қалалық бiрiккен әскери комиссариаты" мемлекеттiк мекемесi "Павлодар облысы Ақсу қаласының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"Павлодар облысының Ақтоғай аудандық әскери комиссариаты" мемлекеттiк мекемесi "Павлодар облысы Ақтоғай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"Павлодар облысының Баянауыл аудандық әскери комиссариаты" мемлекеттiк мекемесi "Павлодар облысы Баянауыл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181) "Павлодар облысының Железинка аудандық әскери комиссариаты" мемлекеттiк мекемесi "Павлодар облысы Железинка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182) "Павлодар облысының Ертiс аудандық әскери комиссариаты" мемлекеттiк мекемесi "Павлодар облысы Ертiс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183) "Павлодар облысының Качиры аудандық әскери комиссариаты" мемлекеттiк мекемесi "Павлодар облысы Качиры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184) "Павлодар облысының Лебяжi аудандық әскери комиссариаты" мемлекеттiк мекемесi "Павлодар облысы Лебяжi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185) "Павлодар облысының Май аудандық әскери комиссариаты" мемлекеттiк мекемесi "Павлодар облысы Май ауданының қорғаныс істері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186) "Павлодар облысының Павлодар аудандық әскери комиссариаты" мемлекеттiк мекемесi "Павлодар облысы Павлодар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187) "Павлодар облысының Павлодар қалалық әскери комиссариаты" мемлекеттік мекемесi "Павлодар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188) "Павлодар облысының Успен аудандық әскери комиссариаты" мемлекеттiк мекемесi "Павлодар облысы Успен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189) "Павлодар облысының Шарбақты аудандық әскери комиссариаты" мемлекеттiк мекемесi "Павлодар облысы Шарбақты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"Павлодар облысының Екібастұз қалалық бiрiккен әскери комиссариаты" мемлекеттiк мекемесi "Павлодар облысы Екiбастұз қаласының қорғаныс iстерi жөнiндегi бiрiктiрілген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191) "Солтүстiк Қазақстан облыстық әскери комиссариаты" мемлекеттiк мекемесi "Солтүстiк Қазақстан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192) "Солтүстiк Қазақстан облысының Ақжар аудандық әскери комиссариаты" мемлекеттiк мекемесi "Солтүстiк Қазақстан облысы Ақжар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"Солтүстiк Қазақстан облысының Айыртау аудандық әскери комиссариаты" мемлекеттiк мекемесi "Солтүстiк Қазақстан облысы Айыртау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"Солтүстік Қазақстан облысының Аққайың аудандық әскери комиссариаты" мемлекеттiк мекемесi "Солтүстiк Қазақстан облысы Аққайың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"Солтүстiк Қазақстан облысының Мағжан Жұмабаев аудандық әскери комиссариаты" мемлекеттiк мекемесi "Солтүстiк Қазақстан облысы Мағжан Жұмабаев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"Солтүстiк Қазақстан облысының Есiл аудандық әскери комиссариаты" мемлекеттiк мекемесi "Солтүстiк Қазақстан облысы Есiл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197) "Солтүстiк Қазақстан облысының Жамбыл аудандық әскери комиссариаты" мемлекеттiк мекемесi "Солтүстiк Қазақстан облысы Жамбыл ауданының қорғаныс істері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198) "Солтүстiк Қазақстан облысының Қызылжар аудандық әскери комиссариаты" мемлекеттiк мекемесі "Солтүстiк Қазақстан облысы Қызылжар ауданының қорғаныс істерi жөнiндегi бөлiмі"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199) "Солтүстiк Қазақстан облысының Мамлют аудандық әскери комиссариаты" мемлекеттік мекемесi "Солтүстiк Қазақстан облысы Мамлют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200) "Солтүстiк Қазақстан облысының Петропавл қалалық әскери комиссариаты" мемлекеттiк мекемесi "Солтүстiк Қазақстан облысы Петропавл қаласының қорғаныс iстерi жөнiндегi басқармасы"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201) "Солтүстiк Қазақстан облысының Шал ақын аудандық әскери комиссариаты" мемлекеттiк мекемесі "Солтүстiк Қазақстан облысы Шал ақын ауданының қорғаныс iстерi жөнiндегi біріктірілген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202) "Солтүстiк Қазақстан облысының Тайынша аудандық әскери комиссариаты" мемлекеттiк мекемесi "Солтүстiк Қазақстан облысы Тайынша ауданының қорғаныс істерi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203) "Солтүстiк Қазақстан облысының Тимирязев аудандық әскери комиссариаты" мемлекеттiк мекемесі "Солтүстiк Қазақстан облысы Тимирязев ауданының қорғаныс істері жөнiндегi бөлімі"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"Солтүстiк Қазақстан облысының Уәлиханов аудандық әскери комиссариаты" мемлекеттiк мекемесі "Солтүстiк Қазақстан облысы Уәлиханов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205) "Солтүстiк Қазақстан облысының Целинный аудандық әскери комиссариаты" мемлекеттiк мекемесi "Солтүстiк Қазақстан облысы Ғабит Мүсiрепов атындағы ауданының қорғаныс істері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206) "Оңтүстiк Қазақстан облыстық әскери комиссариаты" мемлекеттiк мекемесi "Оңтүстiк Қазақстан облысының қорғаныс iстерi жөнiндегi департаментi"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207) "Оңтүстiк Қазақстан облысының Арыс қалалық бiрiккен әскери комиссариаты" мемлекеттiк мекемесi "Оңтүстiк Қазақстан облысы Арыс қаласының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208) "Оңтүстiк Қазақстан облысының Бәйдiбек аудандық әскери комиссариаты" мемлекеттiк мекемесi "Оңтүстiк Қазақстан облысы Бәйдiбек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"Оңтүстiк Қазақстан облысының Кентау қалалық әскери комиссариаты" мемлекеттiк мекемесi "Оңтүстiк Қазақстан облысы Кентау қаласының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210) "Оңтүстiк Қазақстан облысының Қазығұрт аудандық әскери комиссариаты" мемлекеттiк мекемесi "Оңтүстiк Қазақстан облысы Қазығұрт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"Оңтүстiк Қазақстан облысының Мақтаарал аудандық әскери комиссариаты" мемлекеттiк мекемесi "Оңтүстiк Қазақстан облысы Мақтаарал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212) "Оңтүстiк Қазақстан облысының Ордабасы аудандық әскери комиссариаты" мемлекеттiк мекемесi "Оңтүстiк Қазақстан облысы Ордабасы ауданының қорғаныс iстерi жөнiндегi бөлiмi 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213) "Оңтүстiк Қазақстан облысының Отырар аудандық әскери комиссариаты" мемлекеттiк мекемесi "Оңтүстiк Қазақстан облысы Отырар ауданының қорғаныс iстерi жөнiндегi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214) "Оңтүстiк Қазақстан облысының Сайрам аудандық әскери комиссариаты" мемлекеттiк мекемесi "Оңтүстік Қазақстан облысы Сайрам ауданының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215) "Оңтүстiк Қазақстан облысының Сарыағаш қалалық бiрiккен әскери комиссариаты" мемлекеттiк мекемесi "Оңтүстiк Қазақстан облысы Сарыағаш қаласының қорғаныс iстерi жөнiндегi бiрiктiрiлген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216) "Оңтүстiк Қазақстан облысының Созақ аудандық әскери комиссариаты" мемлекеттiк мекемесi "Оңтүстiк Қазақстан облысы Созақ ауданының қорғаныс iстерi жөнiндегi бөлiмi" мемлекеттiк мекемесiне";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217) "Оңтүстiк Қазақстан облысының Төле би қалалық бiрiккен әскери комиссариаты" мемлекеттiк мекемесi "Оңтүстiк Қазақстан облысы Төле би ауданының қорғаныс iстерi жөнiндегi бiрiккен бөлiмi" мемлекеттiк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218) "Оңтүстiк Қазақстан облысының Түркiстан қалалық бiрiккен әскери комиссариаты" мемлекеттiк мекемесi "Оңтүстiк Қазақстан облысы Түркiстан қаласының қорғаныс iстерi жөнiндегi бiрiктiрілген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219) "Оңтүстiк Қазақстан облысының Түлкiбас аудандық әскери комиссариаты" мемлекеттiк мекемесi "Оңтүстiк Қазақстан облысы Түлкiбас ауданының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220) "Оңтүстiк Қазақстан облысының Шардара аудандық әскери комиссариаты" мемлекеттiк мекемесi "Оңтүстiк Қазақстан облысы Шардара ауданының қорғаныс iстерi жөнiндегi бөлiмi" мемлекеттік мекемесiне;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"Шымкент қалалық әскери комиссариаты" мемлекеттiк мекемесi "Оңтүстiк Қазақстан облысы Шымкент қаласының қорғаныс iстерi жөнiндегi басқармасы" мемлекеттiк мекемесiне.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