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8c56" w14:textId="3518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көлік-коммуникация кешенінің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тамыздағы N 786 қаулысы.
Күші жойылды - ҚР Үкіметінің 2004.11.24. N 1232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туралы" Қазақстан Республикасының 1995 жылғы 18 желтоқсандағы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мекеменің ұйымдық-құқықтық нысанында Қазақстан Республикасы Көлік және коммуникациялар министрлігінің Темір жол көлігі комитеті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Темір жол көлігі комитеті туралы ереже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Көлік және коммуникациялар министрлігі Көліктік бақылау комитетінің мәселелері" туралы Қазақстан Республикасы Үкіметінің 1999 жылғы 8 қыркүйектегі N 1334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45, 413-414-құжаттар):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Көлік және коммуникациялар министрлігінің Көліктік бақылау комитеті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2)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"қатынас жолдарын"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3)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"әуе" деген сөзден кейiн "және темiр жол"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", жол қатынастарын пайдаланудың"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Көлiк және коммуникациялар министрлiгiнiң мәселелерi" туралы Қазақстан Республикасы Yкiметiнiң 1999 жылғы 20 қарашадағы N 1756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1999 ж., N 51, 506-құжат):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мемлекеттік тiлдегi мәтiнiнде үшiншi абзацтағы "комитетi" деген сөзден кейiн ";" белгiсi қойылып, мынадай мазмұндағы төртiншi, бесiншi және алтыншы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"Темiр жол көлiгi 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Көлiктiк бақылау 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Аэроғарыш комитетi";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Көлiк және коммуникациялар министрлiгi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абзацы "Аэроғарыш комитетi" деген сөздерден кейiн "Темiр жол көлiгi комитетi"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3-тармаққа өзгеріс енгізілді- ҚР Үкіметінің 2003.11.21. N 1165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6 тамыздағы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786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Көлiк және коммуникациялар министрлiгінiң Темiр жол көлiгi комитетi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Көлiк және коммуникациялар министрлiгiнiң Темiр жол көлiгi комитетi (бұдан әрi - Комитет) Қазақстан Республикасы Көлiк және коммуникациялар министрлiгiнiң құзыретi шегiнде темiр жол көлiгi саласында мемлекеттiк саясатты iске асыруды, темiр жол көлiгiнiң қызметiн үйлестiрудi, реттеудi және бақылауды, сондай-ақ оның құзыретiне жатқызылған салада салааралық үйлестiрудi жүзеге асыратын ведомство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өз қызметiн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Конституциясына </w:t>
      </w:r>
      <w:r>
        <w:rPr>
          <w:rFonts w:ascii="Times New Roman"/>
          <w:b w:val="false"/>
          <w:i w:val="false"/>
          <w:color w:val="000000"/>
          <w:sz w:val="28"/>
        </w:rPr>
        <w:t>
 және заңдарына, Қазақстан Республикасы Президентiнiң және Yкiметінiң кесiмдерiне, өзге де нормативтiк құқықтық кесiмдерге, сондай-ақ осы Ережеге сәйкес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мемлекеттiк мекеменiң ұйымдық-құқықтық нысанындағы заңды тұлға болып табылады, Қазақстан Республикасының Мемлекеттiк елтаңбасы бейнеленген мөрi және мемлекеттiк тiлде өзiнiң атауы жазылған мөртаңбасы, белгiленген үлгiде бланкiлерi, сондай-ақ банкiлерде заңнамаға сәйкес есеп шоттары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азаматтық-құқықтық қатынастарға өз атынан түседi.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Комитетке Қазақстан Республикасының заңнамасына сәйкес уәкiлеттiк берiлсе, оның мемлекет атынан азаматтық-құқықтық қатынастар тарабы болуға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заңнамада белгiленген тәртiппен өз құзыретiндегi мәселелер бойынша Қазақстан Республикасының бүкiл аумағында мiндеттi күшi бар бұйрықтар шығарады.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Комитеттiң штат саны лимитiн Қазақстан Республикасының Yкiметi бекiтедi.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Комитеттiң заңды мекен-жайы: 473000, Астана қаласы, Абай даңғылы, 49.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Комитеттiң толық атауы - "Қазақстан Республикасы Көлiк және коммуникациялар министрлiгiнiң Темiр жол көлiгi комитетi" мемлекеттiк мекемесi.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 Комитеттiң құрылтайшы құжаты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Комитеттiң қызметiн қаржыландыру республикалық бюджеттен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Комитеттiң функциялары болып табылатын мiндеттердi орындау мәнiне кәсiпкерлiк субъектiлерiмен шарттық қатынастарға түсуге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Комитетке заңнамалық кесiмдермен кiрiс әкелетiн қызметтi жүзеге асыруға құқық берiлген болса, онда осындай қызметтен түскен кiрiстер республикалық бюджеттiң кiрiсiне жiберiледi.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Комитеттiң негiзгi мiндеттерi,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функциялары және құқықтары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Комитеттiң негiзгi мiндеттерi: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темiр жол көлiгi саласында мемлекеттік саясатты iске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өзiнiң құзыретi шегiнде темiр жол көлiгi саласындағы мемлекеттiк реттеу, үйлестiру мен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темiр жол көлiгiнiң қызметтер көрсету рыногын қалыптастыруға қатысу;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Республикасында, одан тыс жерлерде жүк пен жолаушыларды тасымалдау кезiнде темiр жол көлiгiн тиiмдi пайдалануға және магистралдық темiр жол желiсiн дамытуға бағытталған iс-шараларды әзiрлеу және iске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темiр жол көлiгi саласындағы қатынастарды реттейтiн заңнамалық және өзге де нормативтiк құқықтық кесiмдердi әзiрлеуге қатысу;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темiр жол көлiгi саласында бiрыңғай инвестициялық, ғылыми-техникалық саясатты қалыптастыру мен жүргiзудi және кадрлар даярлауды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өз құзыретiнiң шегiнде темiр жол көлiгi туралы заңнаманы орындауды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өз құзыретiнiң шегiнде темiр жол тасымалындағы мемлекеттiк мұқтаждар қажеттiлiктерiн уақытылы және сапалы қамтамасыз етудi жүзеге асыру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заңнамада белгiленген тәртiппен мынадай функцияларды жүзеге асырады: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жүк пен жолаушыларды темiр жолмен тасымалдаудағы мемлекет экономикасының және халықтың қажеттiлiктерiн қамтамасыз етуге бағытталған мемлекеттiк саясат пен стратегияны өз құзiретi шегiнде iске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 құзыретiндегi мәселелер бойынша темiр жол көлiгi туралы нормативтiк құқықтық кесiмдердi әзiрлеу және қабылдау;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магистралдық темiр жол желiсiне еркiн және тең қол жеткiзудiң қамтамасыз етiлуiн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темiр жол көлiгiмен жолаушылар тасымалдау бойынша қызметтер көрсетудi сатып алу жөнiндегi конкурсты ұйымдастыру және өткiзу;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темiр жол көлiгi саласындағы мемлекеттiк бағдарламаларды әзiрлеуге және iске асыруға қатысу;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тиiстi мемлекеттiк органдармен темiр жолдарды және ондағы құрылыстарды салу, пайдалану және күтiп ұстау мәселелерi бойынша үйлестiру және өзара iс-қимыл жасау жөнiндегi шараларды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темiр жол көлiгi объектiлерi мен кәсiпорындарын жекешелендiру жөнiндегi мәселелердi шешуге қатысу;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жүктелген өкiлеттiктер шегiнде темiр жол көлiгi саласындағы халықаралық ұйымдарда Қазақстан Республикасының мүддесiн бiлдiру;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өз құзыретiнiң шегiнде темiр жол көлiгi саласындағы қызметтi мемлекеттiк реттеудi, үйлестiрудi және бақылауды қамтамасыз ету;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заңнамамен оған жүктелген өзге де функциялар.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11-тармаққа өзгеріс енгізілді- ҚР Үкіметінің 2003.11.21. N 1165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Негiзгi мiндеттерiн iске асыру және өзiнiң функцияларын жүзеге асыру мақсатында Комитеттiң: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органдардан, жеке және заңды тұлғалардан Комитеттiң құзыретiне енетiн мәселелер бойынша қажеттi ақпаратты, материалдарды, анықтамалық деректердi сұрауға;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 құзыретiнiң шегiнде темiр жол көлiгi саласындағы қызметтi реттеу мәселелерi бойынша Қазақстан Республикасының бүкiл аумағында мiндеттi күшi бар кесiмдер шығаруға;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темiр жол көлiгi саласындағы нормативтiк құқықтық кесiмдердi әзiрлеуге;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темiр жол көлiгiнде тасымалдау және басқа да функцияларды жүзеге асыратын заңды және жеке тұлғалардың темiр жол көлiгiнiң жұмыс iстеу тәртiбiн белгiлейтiн заңнамалық ережелердi олардың сақтауы бөлiгiндегi қызметтi тексеруге;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заңнамасында көзделген өзге де құқықтарды жүзеге асыруға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Комитеттiң мүлкі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Комитеттiң жедел басқару құқығында оқшауланған мүлкi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Комитетке бекiтiлiп берiлген мүлiк республикалық меншiкке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Комитеттiң өзiне бекiтiлiп берiлген мүлiктi өз бетiнше иелiктен шығаруға немесе басқа тәсiлмен билiк етуге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заңнамада белгiленген жағдайларда және шектерде мүлiкке иелiк ету құқығы берiлуi мүмкiн.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Комитеттiң қызметiн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Комитеттi Қазақстан Республикасы Көлiк және коммуникациялар министрiнiң ұсынуы бойынша Қазақстан Республикасының Yкiметi қызметке тағайындайтын және қызметтен босататын төраға басқарады.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ұсынуы бойынша Қазақстан Республикасының Көлiк және коммуникациялар министрi қызметке тағайындайтын және қызметтен босататын Комитет төрағасының екi орынбасары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Комитет төрағасы Комитеттiң жұмысын ұйымдастырады және оған басшылық жасайды және Комитетке жүктелген мiндеттердiң орындалуы мен өз функцияларының жүзеге асырылуы үшiн жеке жауап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Осы мақсатта төраға: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орынбасарлары мен Комитеттiң құрылымдық бөлiмшелерi басшыларының мiндеттерi мен өкiлеттiктерiн белгiлейдi;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заңнамаға сәйкес Комитет қызметкерлерiн қызметке тағайындайды және қызметтен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заңнамада белгiленген тәртiппен Комитет қызметкерлерiне тәртiптiк жаза қолданады және көтермелейдi;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Комитеттiң құрылымдық бөлiмшелерi туралы ереженi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Комитеттi мемлекеттiк органдарда, халықаралық және өзге де ұйымдарда бiлдiредi;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Комитеттiң бұйрықтарына қол қояды;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заңнамаға сәйкес өзге де өкiлеттiктердi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Комитеттi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Комитеттi қайта ұйымдастыру және тарату Қазақстан Республикасының заңнамасына сәйкес жүзеге асырылады.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