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902e" w14:textId="2ba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"АТМА - Атырау әуежайы және тасымалдар" жабық акционерлiк қоғамы акцияларының мемлекеттiк пакетiн Атырау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тамыздағы N 791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мемлекеттiк меншiктi тиiмдi басқару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комитетi "АТМА - Атырау әуежайы және тасымалдар" жабық акционерлiк қоғамы акцияларының мемлекеттiк пакетiн заңнамада белгiленген тәртiппен Атырау облысының коммуналдық меншiгiне берсiн.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облысының әкiмi Қазақстан Республикасы Қаржы министрлiгiнiң Мемлекеттiк мүлiк және жекешелендiру комитетiмен бiрлесiп, осы қаулының 1-тармағынан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толықтыру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Үкiметiнің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деген бөлiм мынадай мазмұндағы реттiк нөмiрi 384-3-жолмен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"384-3 АТР-000697 "АТМА - Атырау әуежайы және тасымалдар"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142-жол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күшіне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