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f6f7" w14:textId="fe3f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"Маркетингтік-талдамалық зерттеулер орталығы"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тамыздағы N 795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Экономика және бюджеттік жоспарлау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Ербол Тұрмаханұлы Орынбаевтың "Маркетингтік-талдамалық зерттеулер орталығы" акционерлік қоғамы басқармасының төрағасы болып сайлануын қамтамасыз етсін.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