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f032" w14:textId="e9ff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11 қыркүйектегі N 1376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тамыздағы N 802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Үкіметінің ПҮКЖ-ы, 2000 ж., N 40, 455-құжат)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қызметі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Баймағанбетов Серік Нұртайұлы - Қазақстан Республикасының Әділет вице-министрі,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Гамарник Геннадий Николаевич - Қазақстан Республикасының Білім және ғылым бірінші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Мыңбаев Алмас Саятұлы - Қазақстан Республикасының Табиғи монополияларды реттеу және бәсекелестікті қорғау жөніндегі агенттігі төрағасының орынбасары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"Андрющенко Александр Иванович - Қазақстан Республикасының Экономика және сауда бірінші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Коржова Наталья Артемовна - Қазақстан Республикасының Экономика және бюджеттік жоспарлау бірінші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Әмрин Асқар Кемеңгерұлы - Қазақстан Республикасының Табиғи монополияларды реттеу және бәсекелестікті қорғау жөніндегі агенттігі төрағасының орынбасары;"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"Андрющенко Александр Иванович - Қазақстан Республикасының Индустрия және сауда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Коржова Наталья Артемовна - Қазақстан Республикасының Экономика және бюджеттік жоспарлау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Әмрин Асқар Кемеңгерұлы - Қазақстан Республикасының Қаржы вице-министрі;";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Раев Мұрат Құмарұлы, Мұтанов Ғалымқайыр Мұтанұлы, Сисенбаев Тағыр Мұсаұлы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