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3c17" w14:textId="1f03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жер қойнауын пайдалану құқығына лицензияларды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13 тамыздағы N 813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Бұрын лицензиялардың қолданылуын тоқтата тұруды туындатқан себептердiң белгiленген мерзiмде жойылмауына байланысты қоса берілiп отырған тiзбеге сәйкес Қазақстан Республикасында жер қойнауын пайдалану құқығына лицензиялар қайтарып алынсын.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 және минералдық ресурстар министрлiгі осы қаулыны орындау жөнiндегi қажеттi шараларды қабылдасын.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Yкiметiнiң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13 тамыздағы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813 қаулысына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жер қойнауын пайдалану құқығына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қайтарылып алынатын лицензиялардың тiзбесi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Тізбеден 2-жол алынып тасталды - ҚР Үкіметінің 2004.11.05. N 1156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 Лицензия | Жер қойнауын |  Лицензияның атауы, жер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(сериясы,| пайдаланушы  | пайдалану объектiлерiнiң орналасқан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нөмiрi,  |              |  жерi (лицензияны беру сәтiндегi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берiлген |              |         жағдай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күнi)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 2    |       3      |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Сериясы АИ  "Ингалит"      Атырау облысындағы Индер өзенi 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388Д      бiрлескен      орынының ас тұзын өндiру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1999 жылғы 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 қыркүйек жауапкершiлiгi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ceріктестiгi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Сериясы ГКИ "Бесшоқы"      Павлодар облысындағы Бесшоқы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845Д      бiрлескен      аймағында алтын және түстi металдарды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(алтын және кәсiпорны      кейiннен коммерциялық табуларды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түстi       жауапкершiлiгi әзiрлей отырып 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металдар)  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1998 жылғы  серiктестiгi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 ақпан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Сериясы МГ  "Кварц" алтын  Талдықорған облысының Көксу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181       өндiру         ауданындағы Далабай кен орнында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1995 жылғы  кәсiпорны      барланған қорларды геологиялық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07 маусым                  зерделеу және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Сериясы МГ  "Волластон-І"  Жезқазған облысының Шет ауданындағы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317Д      жауапкершілігі Сюрприз волластониттi кен орнын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(воллас.    шектеулi      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тонит)      серiктестiгi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1997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04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Сериясы МГ  "Ұлжан"        Талдықорған облысының Гвардейск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1044Д     жауапкершiлiгi ауданындағы Ақжар учаскесiнде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(алтын)     шектеулi       анықталған коммерциялық табуларды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1996 жылғы  серiктестiгi   барлау және кейiннен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 қыркүйек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Сериясы МГ  "Ағадыр" жабық Жезқазған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333Д      акционерлiк    Тоқырау-Жаман-Сарысу алаңының шегiнде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(қымбат     қоғамы         қымбат бағалы және түстi металдарды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бағалы және                барлау және кейiннен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түстi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металдар)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1996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09 қыркүйек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Сериясы МГ  "Октябрьдiң    Семей облысының Аягөз ауданындағы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799       60 жылдығы"    Барит кен орны алаңын геологиялық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(алтын)     алтын iздеу    зерделеу және барланған алтын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1995 жылғы  артелi         қорларын кейiннен өндiру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Сериясы МГ  "Октябрьдiң    Семей облысының Аягөз ауданындағы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300       60 жылдығы"    Аягөз кен орны аумағын геологиялық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(алтын)     алтын iздеу    зерделеу және барланған алтын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1995 жылғы  артелi         қорларын кейiннен өндiру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Сериясы МГ   "Би-Эйч-Пи    Қарағанды облысындағы Батыс Балқаш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700ДД      Минералз      алаңында алтын мен мысты 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(алтын, мыс) Интернэшнл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1997 жылғы   Эксплорэйшн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04 желтоқсан Инк"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корпорациясы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Сериясы МГ   "Ивикон-      Шығыс Қазақстан облысындағы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1310       Алтын-Инвест" Ақбастау-Қосмұрын аймағының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(алтын)      жабық акцио.  оңтүстiк-шығыс бөлiгiнде алтынды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1997 жылғы   нерлiк қоғамы 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04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Сериясы МГ   "Гракс"       Шығыс Қазақстан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214        акционерлiк   Марқакөл ауданындағы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1995 жылғы   қоғамы        лицензиялық аумақты геологиялық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 сәуiр                    зерделеу, анықталған коммерциялық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объектiлерде алтын мен сирек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металдарды барлау және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