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0b5d" w14:textId="2f70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сәуiрдегi N 404 қаулысына өзгерiстер мен толықтырулар енгізу және Қазақстан Республикасы Yкiметiнiң 2003 жылғы 15 тамыздағы N 906 қаулысының күшi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тамыздағы N 828 қаулысы. Күші жойылды - Қазақстан Республикасы Үкіметінің 2007 жылғы 26 шілдедегі N 633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2007.07.26.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дивидендтер мен ұйымдардағы қатысудың мемлекеттiк үлестерiне кiрiс туралы" Қазақстан Республикасы Үкiметiнiң 2003 жылғы 25 сәуiрдегi N 404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осы қаулыға 2-қосымшада көрсетiлген стандарттау, метрология және сертификаттау саласындағы қызметтi жүзеге асыратын, акцияларының жүз пайызы республикалық меншiктегi акционерлiк қоғам мен осы қаулыға 3-қосымшада көрсетiлген мерзiмдi баспасөз басылымдарын шығаруды жүзеге асыратын, акцияларының жүз пайызы республикалық меншiктегi акционерлiк қоғамдар таза кiрiстiң 10 (он) пайызын дивидендтердi төлеуге жұмсайды;";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Мәдениет, ақпарат және қоғамдық келiсiм, Индустрия және сауда министрлiктерi осы қаулыға 2 және 3-қосымшаларда көрсетiлген акционерлiк қоғамдардың иеленуiнде қалған таза кірiстiң бiр бөлiгiн олардың материалдық-техникалық базасын дамытуға және жетiлдiруге жұмсауды қамтамасыз етсiн.";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2-қосымша осы қаулыға қосымшаға сәйкес жаңа редакцияда жазылсын.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"Ұлттық сараптама және сертификаттау орталығы" ашық акционерлiк қоғамының дивидендтерiн есептеу мәселелерi туралы" Қазақстан Республикасы Үкiметiнiң 2002 жылғы 15 тамыздағы N 906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сәуiрдегi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Стандарттау, метрология және сертификаттау саласындағы қызметтi жүзеге асыратын, акцияларының жүз пайызы республикалық меншiктегi акционерлiк қоғам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"Ұлттық сараптама және сертификаттау орталығы" ААҚ.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