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97fc" w14:textId="5ce9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20 тамыздағы N 834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еңбекақыны өндіріп алу бойынша сот шешімдерін орындау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Әділет министрлігіне сот шешімдері бойынша Қазақстан Республикасы Үкіметінің, орталық мемлекеттік органдардың және олардың аумақтық бөлімшелерінің міндеттемелерін өтеуге 2003 жылға арналған республикалық бюджетте көзделген Қазақстан Республикасы Үкіметінің резервінен қосымшаға сәйкес сот шешімдерін орындау үшін 2 523 548,69 (екі миллион бес жүз жиырма үш мың бес жүз қырық сегіз теңге алпыс тоғыз тиын)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20 тамыздағы </w:t>
      </w:r>
      <w:r>
        <w:br/>
      </w:r>
      <w:r>
        <w:rPr>
          <w:rFonts w:ascii="Times New Roman"/>
          <w:b w:val="false"/>
          <w:i w:val="false"/>
          <w:color w:val="000000"/>
          <w:sz w:val="28"/>
        </w:rPr>
        <w:t xml:space="preserve">
N 834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Орындауға тиіс азаматтық істер </w:t>
      </w:r>
      <w:r>
        <w:br/>
      </w:r>
      <w:r>
        <w:rPr>
          <w:rFonts w:ascii="Times New Roman"/>
          <w:b/>
          <w:i w:val="false"/>
          <w:color w:val="000000"/>
        </w:rPr>
        <w:t xml:space="preserve">
бойынша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Сот органдарының  | Талапкердің  |Мемлекеттік   | Мемлекеттік </w:t>
      </w:r>
      <w:r>
        <w:br/>
      </w:r>
      <w:r>
        <w:rPr>
          <w:rFonts w:ascii="Times New Roman"/>
          <w:b w:val="false"/>
          <w:i w:val="false"/>
          <w:color w:val="000000"/>
          <w:sz w:val="28"/>
        </w:rPr>
        <w:t xml:space="preserve">
N   | атауы және        | Т.А.Ә.       |баж шегерілген| баж (теңге) </w:t>
      </w:r>
      <w:r>
        <w:br/>
      </w:r>
      <w:r>
        <w:rPr>
          <w:rFonts w:ascii="Times New Roman"/>
          <w:b w:val="false"/>
          <w:i w:val="false"/>
          <w:color w:val="000000"/>
          <w:sz w:val="28"/>
        </w:rPr>
        <w:t xml:space="preserve">
    | шешімнің күні     |              |сома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      В.К.Негмеджанов   30 831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2.   Астана қаласы      Л.В.Чеснокова     40 735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қосымша </w:t>
      </w:r>
      <w:r>
        <w:br/>
      </w:r>
      <w:r>
        <w:rPr>
          <w:rFonts w:ascii="Times New Roman"/>
          <w:b w:val="false"/>
          <w:i w:val="false"/>
          <w:color w:val="000000"/>
          <w:sz w:val="28"/>
        </w:rPr>
        <w:t xml:space="preserve">
     шешімі </w:t>
      </w:r>
      <w:r>
        <w:br/>
      </w:r>
      <w:r>
        <w:rPr>
          <w:rFonts w:ascii="Times New Roman"/>
          <w:b w:val="false"/>
          <w:i w:val="false"/>
          <w:color w:val="000000"/>
          <w:sz w:val="28"/>
        </w:rPr>
        <w:t xml:space="preserve">
     2003 ж. 14.05 </w:t>
      </w:r>
    </w:p>
    <w:p>
      <w:pPr>
        <w:spacing w:after="0"/>
        <w:ind w:left="0"/>
        <w:jc w:val="both"/>
      </w:pPr>
      <w:r>
        <w:rPr>
          <w:rFonts w:ascii="Times New Roman"/>
          <w:b w:val="false"/>
          <w:i w:val="false"/>
          <w:color w:val="000000"/>
          <w:sz w:val="28"/>
        </w:rPr>
        <w:t xml:space="preserve">3.   Астана қаласы      В.Н.Собещук        203 341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4.   Астана қаласы      Н.М.Исаков         84 501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5.   Астана қаласы      Р.М.Ковынева       19 896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6.   Астана қаласы      В.К.Демченко       380 333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7.   Астана қаласы      А.А.Зеленов        95 203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8.   Астана қаласы      Л.В.Юркова         22 728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9.   Астана қаласы      В.И.Кисляков       80 950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10.  Астана қаласы      Л.Н.Кравченко      80 407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11.  Астана қаласы      Ю.Н.Зотов          145 055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12.  Астана қаласы      Т.Д.Олина          195 437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13.  Астана қаласы      В.Г.Данилов        48 316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14.  Астана қаласы      Н.Г.Мельник        26 255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2002 ж. 20.11 </w:t>
      </w:r>
    </w:p>
    <w:p>
      <w:pPr>
        <w:spacing w:after="0"/>
        <w:ind w:left="0"/>
        <w:jc w:val="both"/>
      </w:pPr>
      <w:r>
        <w:rPr>
          <w:rFonts w:ascii="Times New Roman"/>
          <w:b w:val="false"/>
          <w:i w:val="false"/>
          <w:color w:val="000000"/>
          <w:sz w:val="28"/>
        </w:rPr>
        <w:t xml:space="preserve">15.  Астана қаласы      Л.В.Папроцкая      39 121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2002 ж. 20.11 </w:t>
      </w:r>
    </w:p>
    <w:p>
      <w:pPr>
        <w:spacing w:after="0"/>
        <w:ind w:left="0"/>
        <w:jc w:val="both"/>
      </w:pPr>
      <w:r>
        <w:rPr>
          <w:rFonts w:ascii="Times New Roman"/>
          <w:b w:val="false"/>
          <w:i w:val="false"/>
          <w:color w:val="000000"/>
          <w:sz w:val="28"/>
        </w:rPr>
        <w:t xml:space="preserve">16.  Астана қаласы      И.Д.Ғалиев         114 568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05.01 </w:t>
      </w:r>
    </w:p>
    <w:p>
      <w:pPr>
        <w:spacing w:after="0"/>
        <w:ind w:left="0"/>
        <w:jc w:val="both"/>
      </w:pPr>
      <w:r>
        <w:rPr>
          <w:rFonts w:ascii="Times New Roman"/>
          <w:b w:val="false"/>
          <w:i w:val="false"/>
          <w:color w:val="000000"/>
          <w:sz w:val="28"/>
        </w:rPr>
        <w:t xml:space="preserve">17.  Астана қаласы      А.Х.Фриц           103 079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2002 ж. 01.11 </w:t>
      </w:r>
    </w:p>
    <w:p>
      <w:pPr>
        <w:spacing w:after="0"/>
        <w:ind w:left="0"/>
        <w:jc w:val="both"/>
      </w:pPr>
      <w:r>
        <w:rPr>
          <w:rFonts w:ascii="Times New Roman"/>
          <w:b w:val="false"/>
          <w:i w:val="false"/>
          <w:color w:val="000000"/>
          <w:sz w:val="28"/>
        </w:rPr>
        <w:t xml:space="preserve">18.  Астана қаласы      О.Д.Симак          59 060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2002 ж. 01.11 </w:t>
      </w:r>
    </w:p>
    <w:p>
      <w:pPr>
        <w:spacing w:after="0"/>
        <w:ind w:left="0"/>
        <w:jc w:val="both"/>
      </w:pPr>
      <w:r>
        <w:rPr>
          <w:rFonts w:ascii="Times New Roman"/>
          <w:b w:val="false"/>
          <w:i w:val="false"/>
          <w:color w:val="000000"/>
          <w:sz w:val="28"/>
        </w:rPr>
        <w:t xml:space="preserve">19.  Астана қаласы      Я.В.Цвингер        67 427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2002 ж. 01.11 </w:t>
      </w:r>
    </w:p>
    <w:p>
      <w:pPr>
        <w:spacing w:after="0"/>
        <w:ind w:left="0"/>
        <w:jc w:val="both"/>
      </w:pPr>
      <w:r>
        <w:rPr>
          <w:rFonts w:ascii="Times New Roman"/>
          <w:b w:val="false"/>
          <w:i w:val="false"/>
          <w:color w:val="000000"/>
          <w:sz w:val="28"/>
        </w:rPr>
        <w:t xml:space="preserve">20.  Астана қаласы      В.З.Федоренко       6 380,56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21.  Астана қаласы      Д.Н.Геращенко       4 137,98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22.  Астана қаласы      В.А.Шумилин         23 497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23.  Астана қаласы      В.А.Тимошков        82 917,51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24.  Астана қаласы      В.П.Башкиров        177 163,62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25.  Астана қаласы      О.В.Кальмбах        91 084,69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26.  Астана қаласы      В.Д.Шашкова         5 093,36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27.  Астана қаласы      А.Г.Ермаков         26 103,22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28.  Астана қаласы      И.И.Ермолаева       19 344,37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29.  Астана қаласы      Л.Д.Махарашвили     6 887,39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30.  Астана қаласы      А.Н.Рябошапко       79 927,13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31.  Астана қаласы      О.П.Рябошапко       12 796,86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21.02 </w:t>
      </w:r>
    </w:p>
    <w:p>
      <w:pPr>
        <w:spacing w:after="0"/>
        <w:ind w:left="0"/>
        <w:jc w:val="both"/>
      </w:pPr>
      <w:r>
        <w:rPr>
          <w:rFonts w:ascii="Times New Roman"/>
          <w:b w:val="false"/>
          <w:i w:val="false"/>
          <w:color w:val="000000"/>
          <w:sz w:val="28"/>
        </w:rPr>
        <w:t xml:space="preserve">32.  Астана қаласы      А.Н.Гвоздь          150 973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шешімі </w:t>
      </w:r>
      <w:r>
        <w:br/>
      </w:r>
      <w:r>
        <w:rPr>
          <w:rFonts w:ascii="Times New Roman"/>
          <w:b w:val="false"/>
          <w:i w:val="false"/>
          <w:color w:val="000000"/>
          <w:sz w:val="28"/>
        </w:rPr>
        <w:t xml:space="preserve">
     2003 ж. 29.01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2 523 548,69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сомасы                                    2 523 548,69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